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bookmarkStart w:id="4" w:name="_GoBack"/>
      <w:bookmarkEnd w:id="4"/>
    </w:p>
    <w:p>
      <w:pPr>
        <w:pStyle w:val="2"/>
        <w:ind w:left="4352" w:leftChars="294" w:hanging="3735" w:hangingChars="1200"/>
        <w:jc w:val="left"/>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聊城市技师学院宿舍楼一楼配电箱加装消防防火隔断采购项目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二三年六月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聊城市技师学院宿舍楼一楼配电箱加装消防防火隔断采购项目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二、项目名称：聊城市技师学院宿舍楼一楼配电箱加装消防防火隔断采购项目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个包：聊城市技师学院宿舍楼一楼配电箱加装消防防火隔断采购项目，详见项目说明。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3年6月22日</w:t>
      </w:r>
      <w:r>
        <w:rPr>
          <w:rFonts w:ascii="宋体" w:hAnsi="宋体"/>
          <w:color w:val="000000" w:themeColor="text1"/>
          <w:szCs w:val="21"/>
        </w:rPr>
        <w:t>-202</w:t>
      </w:r>
      <w:r>
        <w:rPr>
          <w:rFonts w:hint="eastAsia" w:ascii="宋体" w:hAnsi="宋体"/>
          <w:color w:val="000000" w:themeColor="text1"/>
          <w:szCs w:val="21"/>
        </w:rPr>
        <w:t>3年6月27日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3年6月28日09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3年6月28日09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6月21日</w:t>
      </w:r>
      <w:bookmarkEnd w:id="0"/>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聊城市技师学院宿舍楼一楼配电箱加装消防防火隔断采购项目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聊城市技师学院宿舍楼一楼配电箱加装消防防火隔断采购项目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合同签订后，接甲方开工通知书，10日历天完工。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工程完工验收合格、审计完毕后，支付至工程总款额的95%，剩余5%验收合格之日起1年后无质量问题一次性付清。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3年6月22日</w:t>
            </w:r>
            <w:r>
              <w:rPr>
                <w:rFonts w:ascii="宋体" w:hAnsi="宋体"/>
                <w:color w:val="000000" w:themeColor="text1"/>
                <w:szCs w:val="21"/>
              </w:rPr>
              <w:t>-202</w:t>
            </w:r>
            <w:r>
              <w:rPr>
                <w:rFonts w:hint="eastAsia" w:ascii="宋体" w:hAnsi="宋体"/>
                <w:color w:val="000000" w:themeColor="text1"/>
                <w:szCs w:val="21"/>
              </w:rPr>
              <w:t>3年6月27日（北京时间），每日上午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财政性资金，控制总价：20400元，报价超过控制价为无效报价。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2023年6月28日09时00分（北京时间）。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2023年6月28日09时00分（北京时间）。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8640" w:type="dxa"/>
        <w:tblInd w:w="93" w:type="dxa"/>
        <w:tblLayout w:type="autofit"/>
        <w:tblCellMar>
          <w:top w:w="0" w:type="dxa"/>
          <w:left w:w="108" w:type="dxa"/>
          <w:bottom w:w="0" w:type="dxa"/>
          <w:right w:w="108" w:type="dxa"/>
        </w:tblCellMar>
      </w:tblPr>
      <w:tblGrid>
        <w:gridCol w:w="1620"/>
        <w:gridCol w:w="2136"/>
        <w:gridCol w:w="876"/>
        <w:gridCol w:w="635"/>
        <w:gridCol w:w="1131"/>
        <w:gridCol w:w="1167"/>
        <w:gridCol w:w="1075"/>
      </w:tblGrid>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需求数量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预计单价（元）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预计金额（元）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1170x2020mm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防火岩棉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40x80x1.4mm</w:t>
            </w:r>
            <w:r>
              <w:rPr>
                <w:rStyle w:val="297"/>
                <w:rFonts w:hint="default"/>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40x40x1.2mm±0.2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彩钢板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打孔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bl>
    <w:p>
      <w:pPr>
        <w:pStyle w:val="2"/>
        <w:ind w:firstLine="400"/>
      </w:pPr>
    </w:p>
    <w:p>
      <w:pPr>
        <w:pStyle w:val="257"/>
        <w:numPr>
          <w:ilvl w:val="0"/>
          <w:numId w:val="5"/>
        </w:numPr>
        <w:tabs>
          <w:tab w:val="left" w:pos="0"/>
          <w:tab w:val="left" w:pos="180"/>
          <w:tab w:val="left" w:pos="360"/>
        </w:tabs>
        <w:spacing w:line="276" w:lineRule="auto"/>
        <w:ind w:firstLine="3092" w:firstLineChars="700"/>
        <w:rPr>
          <w:b/>
          <w:color w:val="000000"/>
          <w:sz w:val="44"/>
        </w:rPr>
      </w:pPr>
      <w:r>
        <w:rPr>
          <w:rFonts w:hint="eastAsia"/>
          <w:b/>
          <w:color w:val="000000"/>
          <w:sz w:val="44"/>
        </w:rPr>
        <w:t>项目要求：</w:t>
      </w:r>
    </w:p>
    <w:p>
      <w:pPr>
        <w:pStyle w:val="257"/>
        <w:tabs>
          <w:tab w:val="left" w:pos="0"/>
          <w:tab w:val="left" w:pos="180"/>
          <w:tab w:val="left" w:pos="360"/>
        </w:tabs>
        <w:spacing w:line="276" w:lineRule="auto"/>
        <w:ind w:firstLine="960" w:firstLineChars="400"/>
        <w:rPr>
          <w:b/>
          <w:color w:val="000000"/>
          <w:sz w:val="44"/>
        </w:rPr>
      </w:pPr>
      <w:r>
        <w:rPr>
          <w:rFonts w:hint="eastAsia" w:ascii="仿宋_GB2312" w:hAnsi="仿宋_GB2312" w:eastAsia="仿宋_GB2312"/>
          <w:sz w:val="24"/>
        </w:rPr>
        <w:t>按照学院技术人员要求施工，费用上不浮动，据实结算；防火门达到防火乙级标准。</w:t>
      </w:r>
    </w:p>
    <w:p>
      <w:pPr>
        <w:pStyle w:val="257"/>
        <w:numPr>
          <w:ilvl w:val="0"/>
          <w:numId w:val="5"/>
        </w:numPr>
        <w:tabs>
          <w:tab w:val="left" w:pos="0"/>
          <w:tab w:val="left" w:pos="180"/>
          <w:tab w:val="left" w:pos="360"/>
        </w:tabs>
        <w:spacing w:line="276" w:lineRule="auto"/>
        <w:ind w:firstLine="3092" w:firstLineChars="700"/>
        <w:rPr>
          <w:b/>
          <w:color w:val="000000"/>
          <w:sz w:val="44"/>
        </w:rPr>
      </w:pPr>
      <w:r>
        <w:rPr>
          <w:rFonts w:hint="eastAsia"/>
          <w:b/>
          <w:color w:val="000000"/>
          <w:sz w:val="44"/>
        </w:rPr>
        <w:t>用料清单：</w:t>
      </w:r>
    </w:p>
    <w:tbl>
      <w:tblPr>
        <w:tblStyle w:val="47"/>
        <w:tblW w:w="8640" w:type="dxa"/>
        <w:tblInd w:w="93" w:type="dxa"/>
        <w:tblLayout w:type="autofit"/>
        <w:tblCellMar>
          <w:top w:w="0" w:type="dxa"/>
          <w:left w:w="108" w:type="dxa"/>
          <w:bottom w:w="0" w:type="dxa"/>
          <w:right w:w="108" w:type="dxa"/>
        </w:tblCellMar>
      </w:tblPr>
      <w:tblGrid>
        <w:gridCol w:w="1620"/>
        <w:gridCol w:w="2136"/>
        <w:gridCol w:w="876"/>
        <w:gridCol w:w="635"/>
        <w:gridCol w:w="1131"/>
        <w:gridCol w:w="1167"/>
        <w:gridCol w:w="1075"/>
      </w:tblGrid>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需求数量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预计单价（元）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预计金额（元）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1170x2020mm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防火岩棉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40x80x1.4mm±0.2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40x40x1.2mm±0.2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彩钢板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打孔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rPr>
          <w:rFonts w:ascii="宋体" w:hAnsi="宋体"/>
          <w:b/>
          <w:kern w:val="2"/>
          <w:sz w:val="24"/>
          <w:szCs w:val="24"/>
        </w:rPr>
      </w:pPr>
      <w:r>
        <w:rPr>
          <w:rFonts w:hint="eastAsia" w:ascii="宋体" w:hAnsi="宋体"/>
          <w:b/>
          <w:kern w:val="2"/>
          <w:sz w:val="24"/>
          <w:szCs w:val="24"/>
        </w:rPr>
        <w:t>4.可勘察现场，联系人陈老师：15666655861</w:t>
      </w:r>
    </w:p>
    <w:p>
      <w:pPr>
        <w:pStyle w:val="2"/>
        <w:ind w:firstLine="400"/>
      </w:pPr>
    </w:p>
    <w:p>
      <w:pPr>
        <w:pStyle w:val="257"/>
        <w:tabs>
          <w:tab w:val="left" w:pos="0"/>
          <w:tab w:val="left" w:pos="180"/>
          <w:tab w:val="left" w:pos="360"/>
        </w:tabs>
        <w:spacing w:line="276" w:lineRule="auto"/>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4445" r="0" b="889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䘐ת䜸ת靐׫Lܤ@ᯠ਩梴ㇹ塬㈺Lܤ@ Lܤ@ @ @ 䜸תਜ䡈ת靸׫ĭ@ @Z À䜘ת䡀ת靐׫L݄@ᲀ਩梴ㇹ塬㈺L݄@L݄@䡀תਜ靸׫  䡅תƁ䠠ת䥈ת顀׫ܤ@᷀਩梴ㇹ塬㈺ܤ@ ܤ@ @ @ 䥈תਜ䩘ת顨׫歀Ϳĭ@ @Z À䤨ת䩐ת顀׫݄@"/>
  </w:docVars>
  <w:rsids>
    <w:rsidRoot w:val="004B5429"/>
    <w:rsid w:val="000231E0"/>
    <w:rsid w:val="00035B6F"/>
    <w:rsid w:val="00086C70"/>
    <w:rsid w:val="000D6C78"/>
    <w:rsid w:val="000E7F76"/>
    <w:rsid w:val="001175D0"/>
    <w:rsid w:val="001554D8"/>
    <w:rsid w:val="00192497"/>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46F1D"/>
    <w:rsid w:val="00BA08CB"/>
    <w:rsid w:val="00C15210"/>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55013FC"/>
    <w:rsid w:val="194417AD"/>
    <w:rsid w:val="1A7254D6"/>
    <w:rsid w:val="1C790F1A"/>
    <w:rsid w:val="1D4B2E52"/>
    <w:rsid w:val="300F0BC6"/>
    <w:rsid w:val="31D41ACA"/>
    <w:rsid w:val="35285B3B"/>
    <w:rsid w:val="46791F9D"/>
    <w:rsid w:val="48A759E8"/>
    <w:rsid w:val="4B2500E2"/>
    <w:rsid w:val="530807FB"/>
    <w:rsid w:val="5AB30825"/>
    <w:rsid w:val="616C351D"/>
    <w:rsid w:val="72EB0EF9"/>
    <w:rsid w:val="73CB7283"/>
    <w:rsid w:val="76C23869"/>
    <w:rsid w:val="7B7F5C3B"/>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439</Words>
  <Characters>2504</Characters>
  <Lines>20</Lines>
  <Paragraphs>5</Paragraphs>
  <TotalTime>4</TotalTime>
  <ScaleCrop>false</ScaleCrop>
  <LinksUpToDate>false</LinksUpToDate>
  <CharactersWithSpaces>2938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2023-06-21T11:29:02Z</dcterms:modified>
  <dc:title>工 程 施 工 招 标 文 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5F565171DCF347A7AAE7FBFC9BD42896_13</vt:lpwstr>
  </property>
</Properties>
</file>