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聊城市技师学院浴室太阳能及淋浴设施维修采购项目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22</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聊城市技师学院浴室太阳能及淋浴设施维修采购项目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聊城市技师学院浴室太阳能及淋浴设施维修采购项目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聊城市技师学院浴室太阳能及淋浴设施维修采购项目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w:t>
      </w:r>
      <w:r>
        <w:rPr>
          <w:rFonts w:hint="eastAsia" w:ascii="宋体" w:hAnsi="宋体"/>
          <w:sz w:val="24"/>
          <w:szCs w:val="24"/>
          <w:highlight w:val="none"/>
        </w:rPr>
        <w:t>c.shandong.cn，</w:t>
      </w:r>
      <w:r>
        <w:rPr>
          <w:rFonts w:hint="eastAsia" w:ascii="宋体" w:hAnsi="宋体"/>
          <w:sz w:val="24"/>
          <w:szCs w:val="24"/>
          <w:highlight w:val="none"/>
          <w:lang w:val="en-US" w:eastAsia="zh-CN"/>
        </w:rPr>
        <w:t>邮件主题：</w:t>
      </w:r>
      <w:r>
        <w:rPr>
          <w:rFonts w:hint="eastAsia" w:ascii="宋体" w:hAnsi="宋体"/>
          <w:b/>
          <w:bCs/>
          <w:sz w:val="24"/>
          <w:szCs w:val="24"/>
          <w:highlight w:val="none"/>
          <w:lang w:val="en-US" w:eastAsia="zh-CN"/>
        </w:rPr>
        <w:t>022-维修采购项目-公司名称</w:t>
      </w:r>
      <w:r>
        <w:rPr>
          <w:rFonts w:hint="eastAsia" w:ascii="宋体" w:hAnsi="宋体"/>
          <w:sz w:val="24"/>
          <w:szCs w:val="24"/>
          <w:highlight w:val="none"/>
          <w:lang w:val="en-US" w:eastAsia="zh-CN"/>
        </w:rPr>
        <w:t>，</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聊城市技师学院浴室太阳能及淋浴设施维修采购项目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聊城市技师学院浴室太阳能及淋浴设施维修采购项目（含安装）</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7300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根据采购人需求数量指定位置进行安装完成并打压验收完成后一次性付清。（依据财政实际拨款情况，进行支付）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bookmarkStart w:id="2" w:name="_GoBack"/>
            <w:bookmarkEnd w:id="2"/>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71"/>
        <w:gridCol w:w="2187"/>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288C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AE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2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67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77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4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1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2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8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7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749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8E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宽度12mm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97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81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73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DB4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724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BB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8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1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B8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D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8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A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5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64A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D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宽度300mm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C4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B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3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C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7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21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775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B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EA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D9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7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67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77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3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1AB5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BA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D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C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26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9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4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6733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16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DN25（33.7mm）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1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2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A2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A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3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C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03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8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CD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2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8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1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BF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C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858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2C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2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9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7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FFC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1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E0B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F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3DC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0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E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8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0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CAF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2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47B5FF3E">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907CD2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后勤楼浴池150个花洒淋浴喷头损坏需更换，楼顶太阳能循环管道（镀锌钢管DN32）需更换15米（辅材有三通、弯头、铜阀、生胶带等），太阳能热水器进水管需要更换保温层75米，伴热带100米，沥青布200米，太阳能热水器管道循环泵需更换一个，经我们总务处现场勘查，据实结算，约7300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8"/>
        <w:gridCol w:w="2338"/>
        <w:gridCol w:w="1154"/>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C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9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887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BF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8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52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5F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A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6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2F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A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宽度12mm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1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73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盘</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7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A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97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8B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D0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722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yellow"/>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8D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highlight w:val="yellow"/>
                <w:lang w:val="en-US" w:eastAsia="zh-CN"/>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42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90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7E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2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C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A2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3E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F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宽度300mm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DD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3D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1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8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8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2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8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041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413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C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2F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2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4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9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04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44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F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2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F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E6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B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E7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3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1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DBC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D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DN25（33.7mm）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D0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C8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69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D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E7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F9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DC95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80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9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7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D4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F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8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FD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C7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8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0F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97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B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01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78D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C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B1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20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B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6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6E6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D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F9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7300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3521CE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35EA750">
      <w:pPr>
        <w:pStyle w:val="47"/>
        <w:ind w:left="480" w:firstLine="0" w:firstLineChars="0"/>
        <w:rPr>
          <w:rFonts w:hint="eastAsia" w:ascii="宋体" w:hAnsi="宋体" w:eastAsia="宋体"/>
          <w:b/>
          <w:kern w:val="2"/>
          <w:sz w:val="24"/>
          <w:szCs w:val="24"/>
          <w:highlight w:val="none"/>
          <w:lang w:eastAsia="zh-CN"/>
        </w:rPr>
      </w:pPr>
    </w:p>
    <w:p w14:paraId="08DBFF37">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1A4D50"/>
    <w:rsid w:val="01E14866"/>
    <w:rsid w:val="0255489B"/>
    <w:rsid w:val="02583619"/>
    <w:rsid w:val="028D1FD6"/>
    <w:rsid w:val="02A921EF"/>
    <w:rsid w:val="02E6130D"/>
    <w:rsid w:val="05241F07"/>
    <w:rsid w:val="054E7908"/>
    <w:rsid w:val="05677A81"/>
    <w:rsid w:val="05C018BB"/>
    <w:rsid w:val="05C55124"/>
    <w:rsid w:val="05D96B2F"/>
    <w:rsid w:val="05E40071"/>
    <w:rsid w:val="07B922C3"/>
    <w:rsid w:val="08BF7794"/>
    <w:rsid w:val="09D27438"/>
    <w:rsid w:val="0BD3067C"/>
    <w:rsid w:val="0D37622D"/>
    <w:rsid w:val="0D9378B6"/>
    <w:rsid w:val="0DDE5050"/>
    <w:rsid w:val="10B65D95"/>
    <w:rsid w:val="116B04A0"/>
    <w:rsid w:val="119618E8"/>
    <w:rsid w:val="11A35481"/>
    <w:rsid w:val="11BC3C7C"/>
    <w:rsid w:val="11DA205C"/>
    <w:rsid w:val="11F8062F"/>
    <w:rsid w:val="13270358"/>
    <w:rsid w:val="133E4AA9"/>
    <w:rsid w:val="14BB4F51"/>
    <w:rsid w:val="153D4B0E"/>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3B6024"/>
    <w:rsid w:val="1F971487"/>
    <w:rsid w:val="1FC655DB"/>
    <w:rsid w:val="201C373B"/>
    <w:rsid w:val="23994FAD"/>
    <w:rsid w:val="242B68C9"/>
    <w:rsid w:val="249917FE"/>
    <w:rsid w:val="262B023E"/>
    <w:rsid w:val="263060E9"/>
    <w:rsid w:val="26445799"/>
    <w:rsid w:val="273D2914"/>
    <w:rsid w:val="27FC632B"/>
    <w:rsid w:val="28373807"/>
    <w:rsid w:val="296D55D3"/>
    <w:rsid w:val="2D391F1B"/>
    <w:rsid w:val="2D8765D2"/>
    <w:rsid w:val="2E54754E"/>
    <w:rsid w:val="2E9B0DE0"/>
    <w:rsid w:val="2EFC30B5"/>
    <w:rsid w:val="2F042E3F"/>
    <w:rsid w:val="2F1116E8"/>
    <w:rsid w:val="2FF97C4B"/>
    <w:rsid w:val="300F0BC6"/>
    <w:rsid w:val="30507EBF"/>
    <w:rsid w:val="30D140CD"/>
    <w:rsid w:val="31232B7B"/>
    <w:rsid w:val="31D41ACA"/>
    <w:rsid w:val="35BE2E72"/>
    <w:rsid w:val="35D41930"/>
    <w:rsid w:val="3827318B"/>
    <w:rsid w:val="38433B03"/>
    <w:rsid w:val="38541B5F"/>
    <w:rsid w:val="38C01618"/>
    <w:rsid w:val="39CE5556"/>
    <w:rsid w:val="3A2956C9"/>
    <w:rsid w:val="3B7B043E"/>
    <w:rsid w:val="3CE85EE2"/>
    <w:rsid w:val="3ECE1379"/>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E8F31A6"/>
    <w:rsid w:val="4F2F6019"/>
    <w:rsid w:val="522310E7"/>
    <w:rsid w:val="52EC506B"/>
    <w:rsid w:val="530807FB"/>
    <w:rsid w:val="569F1AF1"/>
    <w:rsid w:val="56C97471"/>
    <w:rsid w:val="578A4E52"/>
    <w:rsid w:val="58C052AC"/>
    <w:rsid w:val="59514339"/>
    <w:rsid w:val="5AB30825"/>
    <w:rsid w:val="5B092532"/>
    <w:rsid w:val="5C9A78E6"/>
    <w:rsid w:val="5CDA6C77"/>
    <w:rsid w:val="5D7A3273"/>
    <w:rsid w:val="5EB427B5"/>
    <w:rsid w:val="5F6B569F"/>
    <w:rsid w:val="616C351D"/>
    <w:rsid w:val="616E7593"/>
    <w:rsid w:val="61B74AB7"/>
    <w:rsid w:val="63BE468E"/>
    <w:rsid w:val="66980920"/>
    <w:rsid w:val="67F47638"/>
    <w:rsid w:val="6846673D"/>
    <w:rsid w:val="68A5389A"/>
    <w:rsid w:val="68D94B09"/>
    <w:rsid w:val="69BF4B84"/>
    <w:rsid w:val="6A470AE2"/>
    <w:rsid w:val="6B9D6AAA"/>
    <w:rsid w:val="6CD15E3E"/>
    <w:rsid w:val="6D6F4477"/>
    <w:rsid w:val="6E3D15FF"/>
    <w:rsid w:val="6E520E33"/>
    <w:rsid w:val="6F6D2C38"/>
    <w:rsid w:val="70B2141E"/>
    <w:rsid w:val="71F72585"/>
    <w:rsid w:val="72D7706D"/>
    <w:rsid w:val="72EB0EF9"/>
    <w:rsid w:val="73CB7283"/>
    <w:rsid w:val="74EB4E25"/>
    <w:rsid w:val="75BF7F65"/>
    <w:rsid w:val="76C23869"/>
    <w:rsid w:val="772E3AF0"/>
    <w:rsid w:val="780F5FC3"/>
    <w:rsid w:val="785106F5"/>
    <w:rsid w:val="789C02D6"/>
    <w:rsid w:val="78F876FF"/>
    <w:rsid w:val="7A0E0DD8"/>
    <w:rsid w:val="7B0B6013"/>
    <w:rsid w:val="7B7F5C3B"/>
    <w:rsid w:val="7BBF3C16"/>
    <w:rsid w:val="7BE43DE5"/>
    <w:rsid w:val="7BF11DCA"/>
    <w:rsid w:val="7D081463"/>
    <w:rsid w:val="7D117D40"/>
    <w:rsid w:val="7E106999"/>
    <w:rsid w:val="7E52614D"/>
    <w:rsid w:val="7F380513"/>
    <w:rsid w:val="7F966289"/>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2176</Words>
  <Characters>2476</Characters>
  <Lines>17</Lines>
  <Paragraphs>4</Paragraphs>
  <TotalTime>3</TotalTime>
  <ScaleCrop>false</ScaleCrop>
  <LinksUpToDate>false</LinksUpToDate>
  <CharactersWithSpaces>2541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2025-08-15T02:06:08Z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FC5D966A5F3E49969498C6E9FA5134AC_13</vt:lpwstr>
  </property>
  <property fmtid="{D5CDD505-2E9C-101B-9397-08002B2CF9AE}" pid="4" name="KSOTemplateDocerSaveRecord">
    <vt:lpwstr>eyJoZGlkIjoiYzZmZDMxMzg1MDkyMzc4NmUzMGNiNzVhNmE1YWNmMDciLCJ1c2VySWQiOiIzMjk2MjQ3ODIifQ==</vt:lpwstr>
  </property>
</Properties>
</file>