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33A42A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bookmarkStart w:id="0" w:name="_Toc441648515"/>
    </w:p>
    <w:p w14:paraId="740BC2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color w:val="auto"/>
          <w:sz w:val="24"/>
          <w:szCs w:val="24"/>
          <w:highlight w:val="none"/>
        </w:rPr>
      </w:pPr>
      <w:bookmarkStart w:id="2" w:name="_GoBack"/>
      <w:r>
        <w:rPr>
          <w:rFonts w:hint="eastAsia" w:ascii="宋体" w:hAnsi="宋体"/>
          <w:color w:val="auto"/>
          <w:sz w:val="24"/>
          <w:szCs w:val="24"/>
          <w:highlight w:val="none"/>
        </w:rPr>
        <w:t>一、采购人：聊城市技师学院</w:t>
      </w:r>
    </w:p>
    <w:p w14:paraId="09D60D6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地址：山东省聊城市高新区光岳南路</w:t>
      </w:r>
      <w:r>
        <w:rPr>
          <w:rFonts w:ascii="宋体" w:hAnsi="宋体"/>
          <w:color w:val="auto"/>
          <w:sz w:val="24"/>
          <w:szCs w:val="24"/>
          <w:highlight w:val="none"/>
        </w:rPr>
        <w:t>199</w:t>
      </w:r>
      <w:r>
        <w:rPr>
          <w:rFonts w:hint="eastAsia" w:ascii="宋体" w:hAnsi="宋体"/>
          <w:color w:val="auto"/>
          <w:sz w:val="24"/>
          <w:szCs w:val="24"/>
          <w:highlight w:val="none"/>
        </w:rPr>
        <w:t>号</w:t>
      </w:r>
    </w:p>
    <w:p w14:paraId="37269F0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王</w:t>
      </w:r>
      <w:r>
        <w:rPr>
          <w:rFonts w:hint="eastAsia" w:ascii="宋体" w:hAnsi="宋体"/>
          <w:color w:val="auto"/>
          <w:sz w:val="24"/>
          <w:szCs w:val="24"/>
          <w:highlight w:val="none"/>
        </w:rPr>
        <w:t>老师</w:t>
      </w:r>
    </w:p>
    <w:p w14:paraId="3EBAB238">
      <w:pPr>
        <w:adjustRightInd w:val="0"/>
        <w:snapToGrid w:val="0"/>
        <w:spacing w:line="560" w:lineRule="exact"/>
        <w:jc w:val="left"/>
        <w:rPr>
          <w:rFonts w:hint="default" w:ascii="宋体" w:eastAsia="宋体"/>
          <w:color w:val="auto"/>
          <w:sz w:val="24"/>
          <w:szCs w:val="24"/>
          <w:highlight w:val="none"/>
          <w:lang w:val="en-US" w:eastAsia="zh-CN"/>
        </w:rPr>
      </w:pPr>
      <w:r>
        <w:rPr>
          <w:rFonts w:hint="eastAsia" w:ascii="宋体" w:hAnsi="宋体"/>
          <w:color w:val="auto"/>
          <w:sz w:val="24"/>
          <w:szCs w:val="24"/>
          <w:highlight w:val="none"/>
        </w:rPr>
        <w:t>联系电话：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3072（17606216956)</w:t>
      </w:r>
    </w:p>
    <w:p w14:paraId="2F3CAAE7">
      <w:pPr>
        <w:numPr>
          <w:ilvl w:val="0"/>
          <w:numId w:val="5"/>
        </w:numPr>
        <w:adjustRightInd w:val="0"/>
        <w:snapToGrid w:val="0"/>
        <w:spacing w:line="560" w:lineRule="exact"/>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项目名称：</w:t>
      </w:r>
      <w:r>
        <w:rPr>
          <w:rFonts w:hint="eastAsia" w:ascii="宋体" w:hAnsi="宋体"/>
          <w:color w:val="auto"/>
          <w:sz w:val="24"/>
          <w:szCs w:val="24"/>
          <w:highlight w:val="none"/>
          <w:lang w:val="en-US" w:eastAsia="zh-CN"/>
        </w:rPr>
        <w:t>学院数据中心机房主供电缆更换安装采购项目</w:t>
      </w:r>
    </w:p>
    <w:p w14:paraId="0DF01C20">
      <w:pPr>
        <w:numPr>
          <w:ilvl w:val="0"/>
          <w:numId w:val="5"/>
        </w:num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采购项目概况</w:t>
      </w:r>
    </w:p>
    <w:p w14:paraId="39D5A3A5">
      <w:pPr>
        <w:numPr>
          <w:ilvl w:val="0"/>
          <w:numId w:val="5"/>
        </w:num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共一个包：</w:t>
      </w:r>
      <w:r>
        <w:rPr>
          <w:rFonts w:hint="eastAsia" w:ascii="宋体" w:hAnsi="宋体"/>
          <w:color w:val="auto"/>
          <w:sz w:val="24"/>
          <w:szCs w:val="24"/>
          <w:highlight w:val="none"/>
          <w:lang w:val="en-US" w:eastAsia="zh-CN"/>
        </w:rPr>
        <w:t>学院数据中心机房主供电缆更换安装采购项目</w:t>
      </w:r>
      <w:r>
        <w:rPr>
          <w:rFonts w:hint="eastAsia" w:ascii="宋体" w:hAnsi="宋体"/>
          <w:color w:val="auto"/>
          <w:sz w:val="24"/>
          <w:szCs w:val="24"/>
          <w:highlight w:val="none"/>
        </w:rPr>
        <w:t>，详见项目说明。</w:t>
      </w:r>
    </w:p>
    <w:p w14:paraId="1B3BAD1B">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四、供应商资格要求：</w:t>
      </w:r>
    </w:p>
    <w:p w14:paraId="6DD70321">
      <w:pPr>
        <w:adjustRightInd w:val="0"/>
        <w:snapToGrid w:val="0"/>
        <w:spacing w:line="560" w:lineRule="exact"/>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）供应商需具有合格的营业执照及相应的经营范围；</w:t>
      </w:r>
      <w:r>
        <w:rPr>
          <w:rFonts w:ascii="宋体" w:hAnsi="宋体"/>
          <w:color w:val="auto"/>
          <w:sz w:val="24"/>
          <w:szCs w:val="24"/>
          <w:highlight w:val="none"/>
        </w:rPr>
        <w:t>2</w:t>
      </w:r>
      <w:r>
        <w:rPr>
          <w:rFonts w:hint="eastAsia" w:ascii="宋体" w:hAnsi="宋体"/>
          <w:color w:val="auto"/>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020-电缆更换-公司名称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9月5</w:t>
      </w:r>
      <w:r>
        <w:rPr>
          <w:rFonts w:hint="eastAsia" w:ascii="宋体" w:hAnsi="宋体"/>
          <w:color w:val="auto"/>
          <w:sz w:val="24"/>
          <w:szCs w:val="24"/>
          <w:highlight w:val="none"/>
        </w:rPr>
        <w:t>日</w:t>
      </w:r>
      <w:bookmarkEnd w:id="2"/>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Theme="minorEastAsia" w:hAnsiTheme="minorEastAsia" w:eastAsiaTheme="minorEastAsia" w:cstheme="minorEastAsia"/>
                <w:sz w:val="22"/>
                <w:szCs w:val="22"/>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Theme="minorEastAsia" w:hAnsiTheme="minorEastAsia" w:eastAsiaTheme="minorEastAsia" w:cstheme="minorEastAsia"/>
                <w:sz w:val="22"/>
                <w:szCs w:val="22"/>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29050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142"/>
        <w:gridCol w:w="3904"/>
        <w:gridCol w:w="824"/>
        <w:gridCol w:w="847"/>
        <w:gridCol w:w="846"/>
        <w:gridCol w:w="866"/>
        <w:gridCol w:w="605"/>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36"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3F1C69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142" w:type="dxa"/>
            <w:tcBorders>
              <w:left w:val="single" w:color="000000" w:sz="4" w:space="0"/>
              <w:bottom w:val="single" w:color="000000" w:sz="4" w:space="0"/>
              <w:right w:val="single" w:color="000000" w:sz="4" w:space="0"/>
            </w:tcBorders>
            <w:shd w:val="clear" w:color="FFFFFF" w:fill="FFFFFF"/>
            <w:vAlign w:val="top"/>
          </w:tcPr>
          <w:p w14:paraId="25262C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4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4*120+1*70；五芯电缆</w:t>
            </w:r>
          </w:p>
        </w:tc>
        <w:tc>
          <w:tcPr>
            <w:tcW w:w="824" w:type="dxa"/>
            <w:tcBorders>
              <w:left w:val="single" w:color="000000" w:sz="4" w:space="0"/>
              <w:bottom w:val="single" w:color="000000" w:sz="4" w:space="0"/>
              <w:right w:val="single" w:color="000000" w:sz="4" w:space="0"/>
            </w:tcBorders>
            <w:shd w:val="clear" w:color="FFFFFF" w:fill="FFFFFF"/>
            <w:vAlign w:val="center"/>
          </w:tcPr>
          <w:p w14:paraId="5062CC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47" w:type="dxa"/>
            <w:tcBorders>
              <w:left w:val="single" w:color="000000" w:sz="4" w:space="0"/>
              <w:bottom w:val="single" w:color="000000" w:sz="4" w:space="0"/>
              <w:right w:val="single" w:color="000000" w:sz="4" w:space="0"/>
            </w:tcBorders>
            <w:shd w:val="clear" w:color="FFFFFF" w:fill="FFFFFF"/>
            <w:vAlign w:val="center"/>
          </w:tcPr>
          <w:p w14:paraId="3F279F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469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6AA749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142" w:type="dxa"/>
            <w:tcBorders>
              <w:left w:val="single" w:color="000000" w:sz="4" w:space="0"/>
              <w:bottom w:val="single" w:color="000000" w:sz="4" w:space="0"/>
              <w:right w:val="single" w:color="000000" w:sz="4" w:space="0"/>
            </w:tcBorders>
            <w:shd w:val="clear" w:color="FFFFFF" w:fill="FFFFFF"/>
            <w:vAlign w:val="top"/>
          </w:tcPr>
          <w:p w14:paraId="67FE1F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5F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24" w:type="dxa"/>
            <w:tcBorders>
              <w:left w:val="single" w:color="000000" w:sz="4" w:space="0"/>
              <w:bottom w:val="single" w:color="000000" w:sz="4" w:space="0"/>
              <w:right w:val="single" w:color="000000" w:sz="4" w:space="0"/>
            </w:tcBorders>
            <w:shd w:val="clear" w:color="FFFFFF" w:fill="FFFFFF"/>
            <w:vAlign w:val="center"/>
          </w:tcPr>
          <w:p w14:paraId="1AEEA7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75874D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46" w:type="dxa"/>
            <w:tcBorders>
              <w:left w:val="single" w:color="000000" w:sz="4" w:space="0"/>
              <w:bottom w:val="single" w:color="000000" w:sz="4" w:space="0"/>
              <w:right w:val="single" w:color="000000" w:sz="4" w:space="0"/>
            </w:tcBorders>
            <w:shd w:val="clear" w:color="FFFFFF" w:fill="FFFFFF"/>
            <w:vAlign w:val="center"/>
          </w:tcPr>
          <w:p w14:paraId="7D5126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6205A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AFAD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2F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7941DD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142" w:type="dxa"/>
            <w:tcBorders>
              <w:left w:val="single" w:color="000000" w:sz="4" w:space="0"/>
              <w:bottom w:val="single" w:color="000000" w:sz="4" w:space="0"/>
              <w:right w:val="single" w:color="000000" w:sz="4" w:space="0"/>
            </w:tcBorders>
            <w:shd w:val="clear" w:color="FFFFFF" w:fill="FFFFFF"/>
            <w:vAlign w:val="top"/>
          </w:tcPr>
          <w:p w14:paraId="0F9C05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22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24" w:type="dxa"/>
            <w:tcBorders>
              <w:left w:val="single" w:color="000000" w:sz="4" w:space="0"/>
              <w:bottom w:val="single" w:color="000000" w:sz="4" w:space="0"/>
              <w:right w:val="single" w:color="000000" w:sz="4" w:space="0"/>
            </w:tcBorders>
            <w:shd w:val="clear" w:color="FFFFFF" w:fill="FFFFFF"/>
            <w:vAlign w:val="center"/>
          </w:tcPr>
          <w:p w14:paraId="48DDC1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4CC9AD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161247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3DB31C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8541E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43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F47C9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142" w:type="dxa"/>
            <w:tcBorders>
              <w:left w:val="single" w:color="000000" w:sz="4" w:space="0"/>
              <w:bottom w:val="single" w:color="000000" w:sz="4" w:space="0"/>
              <w:right w:val="single" w:color="000000" w:sz="4" w:space="0"/>
            </w:tcBorders>
            <w:shd w:val="clear" w:color="FFFFFF" w:fill="FFFFFF"/>
            <w:vAlign w:val="top"/>
          </w:tcPr>
          <w:p w14:paraId="6012FEE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BA9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24" w:type="dxa"/>
            <w:tcBorders>
              <w:left w:val="single" w:color="000000" w:sz="4" w:space="0"/>
              <w:bottom w:val="single" w:color="000000" w:sz="4" w:space="0"/>
              <w:right w:val="single" w:color="000000" w:sz="4" w:space="0"/>
            </w:tcBorders>
            <w:shd w:val="clear" w:color="FFFFFF" w:fill="FFFFFF"/>
            <w:vAlign w:val="center"/>
          </w:tcPr>
          <w:p w14:paraId="03977C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135158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06FC2A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5E12F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7EE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86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DCAF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142" w:type="dxa"/>
            <w:tcBorders>
              <w:left w:val="single" w:color="000000" w:sz="4" w:space="0"/>
              <w:bottom w:val="single" w:color="000000" w:sz="4" w:space="0"/>
              <w:right w:val="single" w:color="000000" w:sz="4" w:space="0"/>
            </w:tcBorders>
            <w:shd w:val="clear" w:color="FFFFFF" w:fill="FFFFFF"/>
            <w:vAlign w:val="top"/>
          </w:tcPr>
          <w:p w14:paraId="19C5AF1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767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24" w:type="dxa"/>
            <w:tcBorders>
              <w:left w:val="single" w:color="000000" w:sz="4" w:space="0"/>
              <w:bottom w:val="single" w:color="000000" w:sz="4" w:space="0"/>
              <w:right w:val="single" w:color="000000" w:sz="4" w:space="0"/>
            </w:tcBorders>
            <w:shd w:val="clear" w:color="FFFFFF" w:fill="FFFFFF"/>
            <w:vAlign w:val="center"/>
          </w:tcPr>
          <w:p w14:paraId="6D4AE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47" w:type="dxa"/>
            <w:tcBorders>
              <w:left w:val="single" w:color="000000" w:sz="4" w:space="0"/>
              <w:bottom w:val="single" w:color="000000" w:sz="4" w:space="0"/>
              <w:right w:val="single" w:color="000000" w:sz="4" w:space="0"/>
            </w:tcBorders>
            <w:shd w:val="clear" w:color="FFFFFF" w:fill="FFFFFF"/>
            <w:vAlign w:val="center"/>
          </w:tcPr>
          <w:p w14:paraId="27EC0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6CDF43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730A7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0612A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874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6D71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142" w:type="dxa"/>
            <w:tcBorders>
              <w:left w:val="single" w:color="000000" w:sz="4" w:space="0"/>
              <w:bottom w:val="single" w:color="000000" w:sz="4" w:space="0"/>
              <w:right w:val="single" w:color="000000" w:sz="4" w:space="0"/>
            </w:tcBorders>
            <w:shd w:val="clear" w:color="FFFFFF" w:fill="FFFFFF"/>
            <w:vAlign w:val="top"/>
          </w:tcPr>
          <w:p w14:paraId="04D766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415B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24" w:type="dxa"/>
            <w:tcBorders>
              <w:left w:val="single" w:color="000000" w:sz="4" w:space="0"/>
              <w:bottom w:val="single" w:color="000000" w:sz="4" w:space="0"/>
              <w:right w:val="single" w:color="000000" w:sz="4" w:space="0"/>
            </w:tcBorders>
            <w:shd w:val="clear" w:color="FFFFFF" w:fill="FFFFFF"/>
            <w:vAlign w:val="center"/>
          </w:tcPr>
          <w:p w14:paraId="69D0F0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584DC7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46" w:type="dxa"/>
            <w:tcBorders>
              <w:left w:val="single" w:color="000000" w:sz="4" w:space="0"/>
              <w:bottom w:val="single" w:color="000000" w:sz="4" w:space="0"/>
              <w:right w:val="single" w:color="000000" w:sz="4" w:space="0"/>
            </w:tcBorders>
            <w:shd w:val="clear" w:color="FFFFFF" w:fill="FFFFFF"/>
            <w:vAlign w:val="center"/>
          </w:tcPr>
          <w:p w14:paraId="24BCD6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4D29B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6817B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8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6"/>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E93233C">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0845A5C1">
      <w:pPr>
        <w:bidi w:val="0"/>
        <w:ind w:firstLine="440" w:firstLineChars="200"/>
        <w:rPr>
          <w:rFonts w:hint="eastAsia"/>
          <w:sz w:val="22"/>
          <w:szCs w:val="21"/>
          <w:lang w:eastAsia="zh-CN"/>
        </w:rPr>
      </w:pPr>
    </w:p>
    <w:p w14:paraId="5521F92A">
      <w:pPr>
        <w:pStyle w:val="259"/>
        <w:numPr>
          <w:ilvl w:val="0"/>
          <w:numId w:val="7"/>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12"/>
        <w:gridCol w:w="4416"/>
        <w:gridCol w:w="843"/>
        <w:gridCol w:w="867"/>
        <w:gridCol w:w="612"/>
        <w:gridCol w:w="867"/>
        <w:gridCol w:w="612"/>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1"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1</w:t>
            </w:r>
          </w:p>
        </w:tc>
        <w:tc>
          <w:tcPr>
            <w:tcW w:w="812" w:type="dxa"/>
            <w:tcBorders>
              <w:left w:val="single" w:color="000000" w:sz="4" w:space="0"/>
              <w:bottom w:val="single" w:color="000000" w:sz="4" w:space="0"/>
              <w:right w:val="single" w:color="000000" w:sz="4" w:space="0"/>
            </w:tcBorders>
            <w:shd w:val="clear" w:color="auto" w:fill="auto"/>
            <w:vAlign w:val="top"/>
          </w:tcPr>
          <w:p w14:paraId="59240C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009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4*120+1*70；五芯电缆</w:t>
            </w:r>
          </w:p>
        </w:tc>
        <w:tc>
          <w:tcPr>
            <w:tcW w:w="843" w:type="dxa"/>
            <w:tcBorders>
              <w:left w:val="single" w:color="000000" w:sz="4" w:space="0"/>
              <w:bottom w:val="single" w:color="000000" w:sz="4" w:space="0"/>
              <w:right w:val="single" w:color="000000" w:sz="4" w:space="0"/>
            </w:tcBorders>
            <w:shd w:val="clear" w:color="FFFFFF" w:fill="FFFFFF"/>
            <w:vAlign w:val="center"/>
          </w:tcPr>
          <w:p w14:paraId="787DF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67" w:type="dxa"/>
            <w:tcBorders>
              <w:left w:val="single" w:color="000000" w:sz="4" w:space="0"/>
              <w:bottom w:val="single" w:color="000000" w:sz="4" w:space="0"/>
              <w:right w:val="single" w:color="000000" w:sz="4" w:space="0"/>
            </w:tcBorders>
            <w:shd w:val="clear" w:color="FFFFFF" w:fill="FFFFFF"/>
            <w:vAlign w:val="center"/>
          </w:tcPr>
          <w:p w14:paraId="6452E8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450</w:t>
            </w:r>
          </w:p>
        </w:tc>
        <w:tc>
          <w:tcPr>
            <w:tcW w:w="612" w:type="dxa"/>
            <w:tcBorders>
              <w:left w:val="single" w:color="000000" w:sz="4" w:space="0"/>
              <w:bottom w:val="single" w:color="000000" w:sz="4" w:space="0"/>
              <w:right w:val="single" w:color="000000" w:sz="4" w:space="0"/>
            </w:tcBorders>
            <w:shd w:val="clear" w:color="FFFFFF" w:fill="FFFFFF"/>
            <w:vAlign w:val="center"/>
          </w:tcPr>
          <w:p w14:paraId="388FE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22500</w:t>
            </w:r>
          </w:p>
        </w:tc>
        <w:tc>
          <w:tcPr>
            <w:tcW w:w="612"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CA6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B4CC2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2</w:t>
            </w:r>
          </w:p>
        </w:tc>
        <w:tc>
          <w:tcPr>
            <w:tcW w:w="812" w:type="dxa"/>
            <w:tcBorders>
              <w:left w:val="single" w:color="000000" w:sz="4" w:space="0"/>
              <w:bottom w:val="single" w:color="000000" w:sz="4" w:space="0"/>
              <w:right w:val="single" w:color="000000" w:sz="4" w:space="0"/>
            </w:tcBorders>
            <w:shd w:val="clear" w:color="auto" w:fill="auto"/>
            <w:vAlign w:val="top"/>
          </w:tcPr>
          <w:p w14:paraId="38D0531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F5D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43" w:type="dxa"/>
            <w:tcBorders>
              <w:left w:val="single" w:color="000000" w:sz="4" w:space="0"/>
              <w:bottom w:val="single" w:color="000000" w:sz="4" w:space="0"/>
              <w:right w:val="single" w:color="000000" w:sz="4" w:space="0"/>
            </w:tcBorders>
            <w:shd w:val="clear" w:color="FFFFFF" w:fill="FFFFFF"/>
            <w:vAlign w:val="center"/>
          </w:tcPr>
          <w:p w14:paraId="5A7CD6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57A4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28E1B9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67" w:type="dxa"/>
            <w:tcBorders>
              <w:left w:val="single" w:color="000000" w:sz="4" w:space="0"/>
              <w:bottom w:val="single" w:color="000000" w:sz="4" w:space="0"/>
              <w:right w:val="single" w:color="000000" w:sz="4" w:space="0"/>
            </w:tcBorders>
            <w:shd w:val="clear" w:color="FFFFFF" w:fill="FFFFFF"/>
            <w:vAlign w:val="center"/>
          </w:tcPr>
          <w:p w14:paraId="725FC4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5D0E2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3A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E6F0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3</w:t>
            </w:r>
          </w:p>
        </w:tc>
        <w:tc>
          <w:tcPr>
            <w:tcW w:w="812" w:type="dxa"/>
            <w:tcBorders>
              <w:left w:val="single" w:color="000000" w:sz="4" w:space="0"/>
              <w:bottom w:val="single" w:color="000000" w:sz="4" w:space="0"/>
              <w:right w:val="single" w:color="000000" w:sz="4" w:space="0"/>
            </w:tcBorders>
            <w:shd w:val="clear" w:color="auto" w:fill="auto"/>
            <w:vAlign w:val="top"/>
          </w:tcPr>
          <w:p w14:paraId="0F9E3C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C62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43" w:type="dxa"/>
            <w:tcBorders>
              <w:left w:val="single" w:color="000000" w:sz="4" w:space="0"/>
              <w:bottom w:val="single" w:color="000000" w:sz="4" w:space="0"/>
              <w:right w:val="single" w:color="000000" w:sz="4" w:space="0"/>
            </w:tcBorders>
            <w:shd w:val="clear" w:color="FFFFFF" w:fill="FFFFFF"/>
            <w:vAlign w:val="center"/>
          </w:tcPr>
          <w:p w14:paraId="2BC362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882A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612AEC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3B149A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31A69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9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C2720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4</w:t>
            </w:r>
          </w:p>
        </w:tc>
        <w:tc>
          <w:tcPr>
            <w:tcW w:w="812" w:type="dxa"/>
            <w:tcBorders>
              <w:left w:val="single" w:color="000000" w:sz="4" w:space="0"/>
              <w:bottom w:val="single" w:color="000000" w:sz="4" w:space="0"/>
              <w:right w:val="single" w:color="000000" w:sz="4" w:space="0"/>
            </w:tcBorders>
            <w:shd w:val="clear" w:color="auto" w:fill="auto"/>
            <w:vAlign w:val="top"/>
          </w:tcPr>
          <w:p w14:paraId="1C55E5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93D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43" w:type="dxa"/>
            <w:tcBorders>
              <w:left w:val="single" w:color="000000" w:sz="4" w:space="0"/>
              <w:bottom w:val="single" w:color="000000" w:sz="4" w:space="0"/>
              <w:right w:val="single" w:color="000000" w:sz="4" w:space="0"/>
            </w:tcBorders>
            <w:shd w:val="clear" w:color="FFFFFF" w:fill="FFFFFF"/>
            <w:vAlign w:val="center"/>
          </w:tcPr>
          <w:p w14:paraId="6DE142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53FB4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20921D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20F142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3ABA97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120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42AA1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5</w:t>
            </w:r>
          </w:p>
        </w:tc>
        <w:tc>
          <w:tcPr>
            <w:tcW w:w="812" w:type="dxa"/>
            <w:tcBorders>
              <w:left w:val="single" w:color="000000" w:sz="4" w:space="0"/>
              <w:bottom w:val="single" w:color="000000" w:sz="4" w:space="0"/>
              <w:right w:val="single" w:color="000000" w:sz="4" w:space="0"/>
            </w:tcBorders>
            <w:shd w:val="clear" w:color="auto" w:fill="auto"/>
            <w:vAlign w:val="top"/>
          </w:tcPr>
          <w:p w14:paraId="37376B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桥架</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EAC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43" w:type="dxa"/>
            <w:tcBorders>
              <w:left w:val="single" w:color="000000" w:sz="4" w:space="0"/>
              <w:bottom w:val="single" w:color="000000" w:sz="4" w:space="0"/>
              <w:right w:val="single" w:color="000000" w:sz="4" w:space="0"/>
            </w:tcBorders>
            <w:shd w:val="clear" w:color="FFFFFF" w:fill="FFFFFF"/>
            <w:vAlign w:val="center"/>
          </w:tcPr>
          <w:p w14:paraId="6E9E39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67" w:type="dxa"/>
            <w:tcBorders>
              <w:left w:val="single" w:color="000000" w:sz="4" w:space="0"/>
              <w:bottom w:val="single" w:color="000000" w:sz="4" w:space="0"/>
              <w:right w:val="single" w:color="000000" w:sz="4" w:space="0"/>
            </w:tcBorders>
            <w:shd w:val="clear" w:color="FFFFFF" w:fill="FFFFFF"/>
            <w:vAlign w:val="center"/>
          </w:tcPr>
          <w:p w14:paraId="672375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612" w:type="dxa"/>
            <w:tcBorders>
              <w:left w:val="single" w:color="000000" w:sz="4" w:space="0"/>
              <w:bottom w:val="single" w:color="000000" w:sz="4" w:space="0"/>
              <w:right w:val="single" w:color="000000" w:sz="4" w:space="0"/>
            </w:tcBorders>
            <w:shd w:val="clear" w:color="FFFFFF" w:fill="FFFFFF"/>
            <w:vAlign w:val="center"/>
          </w:tcPr>
          <w:p w14:paraId="6149CF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68E58A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612" w:type="dxa"/>
            <w:tcBorders>
              <w:left w:val="single" w:color="000000" w:sz="4" w:space="0"/>
              <w:bottom w:val="single" w:color="000000" w:sz="4" w:space="0"/>
              <w:right w:val="single" w:color="000000" w:sz="4" w:space="0"/>
            </w:tcBorders>
            <w:shd w:val="clear" w:color="FFFFFF" w:fill="FFFFFF"/>
            <w:vAlign w:val="center"/>
          </w:tcPr>
          <w:p w14:paraId="257FF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35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AD389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6</w:t>
            </w:r>
          </w:p>
        </w:tc>
        <w:tc>
          <w:tcPr>
            <w:tcW w:w="812" w:type="dxa"/>
            <w:tcBorders>
              <w:left w:val="single" w:color="000000" w:sz="4" w:space="0"/>
              <w:bottom w:val="single" w:color="000000" w:sz="4" w:space="0"/>
              <w:right w:val="single" w:color="000000" w:sz="4" w:space="0"/>
            </w:tcBorders>
            <w:shd w:val="clear" w:color="auto" w:fill="auto"/>
            <w:vAlign w:val="top"/>
          </w:tcPr>
          <w:p w14:paraId="04B10A7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AA5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43" w:type="dxa"/>
            <w:tcBorders>
              <w:left w:val="single" w:color="000000" w:sz="4" w:space="0"/>
              <w:bottom w:val="single" w:color="000000" w:sz="4" w:space="0"/>
              <w:right w:val="single" w:color="000000" w:sz="4" w:space="0"/>
            </w:tcBorders>
            <w:shd w:val="clear" w:color="FFFFFF" w:fill="FFFFFF"/>
            <w:vAlign w:val="center"/>
          </w:tcPr>
          <w:p w14:paraId="1781E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A642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4463AA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67" w:type="dxa"/>
            <w:tcBorders>
              <w:left w:val="single" w:color="000000" w:sz="4" w:space="0"/>
              <w:bottom w:val="single" w:color="000000" w:sz="4" w:space="0"/>
              <w:right w:val="single" w:color="000000" w:sz="4" w:space="0"/>
            </w:tcBorders>
            <w:shd w:val="clear" w:color="FFFFFF" w:fill="FFFFFF"/>
            <w:vAlign w:val="center"/>
          </w:tcPr>
          <w:p w14:paraId="40D540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0751EF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29050元</w:t>
            </w:r>
          </w:p>
        </w:tc>
      </w:tr>
    </w:tbl>
    <w:p w14:paraId="1D02917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3037AF8F">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658A"/>
    <w:multiLevelType w:val="singleLevel"/>
    <w:tmpl w:val="C594658A"/>
    <w:lvl w:ilvl="0" w:tentative="0">
      <w:start w:val="2"/>
      <w:numFmt w:val="chineseCounting"/>
      <w:suff w:val="nothing"/>
      <w:lvlText w:val="%1、"/>
      <w:lvlJc w:val="left"/>
      <w:rPr>
        <w:rFonts w:hint="eastAsia"/>
      </w:rPr>
    </w:lvl>
  </w:abstractNum>
  <w:abstractNum w:abstractNumId="1">
    <w:nsid w:val="DB4FD437"/>
    <w:multiLevelType w:val="singleLevel"/>
    <w:tmpl w:val="DB4FD437"/>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E90391"/>
    <w:multiLevelType w:val="singleLevel"/>
    <w:tmpl w:val="28E90391"/>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4050BE"/>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C0A7CBD"/>
    <w:rsid w:val="4C376897"/>
    <w:rsid w:val="4C7D56AE"/>
    <w:rsid w:val="4E363F79"/>
    <w:rsid w:val="4F2F6019"/>
    <w:rsid w:val="50273724"/>
    <w:rsid w:val="522310E7"/>
    <w:rsid w:val="5295731E"/>
    <w:rsid w:val="530807FB"/>
    <w:rsid w:val="535C7FA9"/>
    <w:rsid w:val="53F046E7"/>
    <w:rsid w:val="54D87DBE"/>
    <w:rsid w:val="550A27F2"/>
    <w:rsid w:val="55C174B0"/>
    <w:rsid w:val="569F1AF1"/>
    <w:rsid w:val="56C97471"/>
    <w:rsid w:val="57034731"/>
    <w:rsid w:val="57761E1C"/>
    <w:rsid w:val="59514339"/>
    <w:rsid w:val="5AB30825"/>
    <w:rsid w:val="5B092532"/>
    <w:rsid w:val="5C9A78E6"/>
    <w:rsid w:val="5CDA6C77"/>
    <w:rsid w:val="5D7A3273"/>
    <w:rsid w:val="5E5166CA"/>
    <w:rsid w:val="5F2711D9"/>
    <w:rsid w:val="5F6B569F"/>
    <w:rsid w:val="616C351D"/>
    <w:rsid w:val="616E7593"/>
    <w:rsid w:val="61B74AB7"/>
    <w:rsid w:val="63BE468E"/>
    <w:rsid w:val="656071F2"/>
    <w:rsid w:val="65AF4610"/>
    <w:rsid w:val="66980920"/>
    <w:rsid w:val="67F47638"/>
    <w:rsid w:val="685F6F31"/>
    <w:rsid w:val="68A5389A"/>
    <w:rsid w:val="69BF4B84"/>
    <w:rsid w:val="6A470AE2"/>
    <w:rsid w:val="6D6F4477"/>
    <w:rsid w:val="6E3D15FF"/>
    <w:rsid w:val="6E520E33"/>
    <w:rsid w:val="6E585FED"/>
    <w:rsid w:val="6EF7775D"/>
    <w:rsid w:val="6F6D2C38"/>
    <w:rsid w:val="70B2141E"/>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2215</Words>
  <Characters>2487</Characters>
  <Lines>17</Lines>
  <Paragraphs>4</Paragraphs>
  <TotalTime>7</TotalTime>
  <ScaleCrop>false</ScaleCrop>
  <LinksUpToDate>false</LinksUpToDate>
  <CharactersWithSpaces>2570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2025-09-05T12:37:59Z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F0B0E40D77344A68926E5520F7804B97_13</vt:lpwstr>
  </property>
  <property fmtid="{D5CDD505-2E9C-101B-9397-08002B2CF9AE}" pid="4" name="KSOTemplateDocerSaveRecord">
    <vt:lpwstr>eyJoZGlkIjoiM2FiZDIzMjBhYjY3YjcwYmIxYWI1NjM4YzVmYjEyMDMiLCJ1c2VySWQiOiIyODM0OTI2NzkifQ==</vt:lpwstr>
  </property>
</Properties>
</file>