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聊城市技师学院搬运、倒校产仓库采购项目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bookmarkStart w:id="4" w:name="_GoBack"/>
      <w:bookmarkEnd w:id="4"/>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聊城市技师学院搬运、倒校产仓库采购项目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二、项目名称：聊城市技师学院搬运、倒校产仓库采购项目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个包：聊城市技师学院搬运、倒校产仓库采购项目，详见项目说明。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3年10月19日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10月18日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聊城市技师学院搬运、倒校产仓库采购项目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聊城市技师学院搬运、倒校产仓库采购项目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合同签订后，接甲方开工通知书，7日历天完工。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3年10月19日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3年10月23日（北京时间），每日上午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6"/>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ind w:firstLine="240" w:firstLineChars="100"/>
              <w:jc w:val="left"/>
              <w:rPr>
                <w:sz w:val="24"/>
              </w:rPr>
            </w:pPr>
            <w:r>
              <w:rPr>
                <w:rFonts w:hint="eastAsia"/>
                <w:sz w:val="24"/>
              </w:rPr>
              <w:t>名称</w:t>
            </w:r>
          </w:p>
        </w:tc>
        <w:tc>
          <w:tcPr>
            <w:tcW w:w="1176"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单价</w:t>
            </w:r>
            <w:r>
              <w:rPr>
                <w:rFonts w:hint="eastAsia"/>
                <w:sz w:val="18"/>
                <w:szCs w:val="18"/>
              </w:rPr>
              <w:t>（元）</w:t>
            </w:r>
          </w:p>
        </w:tc>
        <w:tc>
          <w:tcPr>
            <w:tcW w:w="1572" w:type="dxa"/>
          </w:tcPr>
          <w:p>
            <w:pPr>
              <w:jc w:val="left"/>
              <w:rPr>
                <w:sz w:val="24"/>
              </w:rPr>
            </w:pPr>
            <w:r>
              <w:rPr>
                <w:rFonts w:hint="eastAsia"/>
                <w:sz w:val="24"/>
              </w:rPr>
              <w:t>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1344" w:type="dxa"/>
          </w:tcPr>
          <w:p>
            <w:pPr>
              <w:jc w:val="left"/>
              <w:rPr>
                <w:sz w:val="28"/>
                <w:szCs w:val="28"/>
              </w:rPr>
            </w:pPr>
            <w:r>
              <w:rPr>
                <w:rFonts w:hint="eastAsia"/>
                <w:sz w:val="24"/>
                <w:szCs w:val="24"/>
              </w:rPr>
              <w:t>搬运、倒仓库</w:t>
            </w:r>
          </w:p>
        </w:tc>
        <w:tc>
          <w:tcPr>
            <w:tcW w:w="1176"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r>
              <w:rPr>
                <w:rFonts w:hint="eastAsia"/>
                <w:sz w:val="28"/>
                <w:szCs w:val="28"/>
              </w:rPr>
              <w:t>合计：</w:t>
            </w: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学院体育看台下有学院校产两个仓库，存放各种物品混乱。为了盘清原仓库物品及时办理管理人员交接和盘活校产，急需清理倒库，盘点清楚。有利用价值的集中存放，旧物品倒入一个库里，无利用价值的及时清理出库。</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1335" w:type="dxa"/>
          </w:tcPr>
          <w:p>
            <w:pPr>
              <w:jc w:val="left"/>
              <w:rPr>
                <w:sz w:val="28"/>
                <w:szCs w:val="28"/>
              </w:rPr>
            </w:pPr>
            <w:r>
              <w:rPr>
                <w:rFonts w:hint="eastAsia"/>
                <w:sz w:val="24"/>
                <w:szCs w:val="24"/>
              </w:rPr>
              <w:t>搬运、倒、仓库</w:t>
            </w:r>
          </w:p>
        </w:tc>
        <w:tc>
          <w:tcPr>
            <w:tcW w:w="1185"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r>
              <w:rPr>
                <w:rFonts w:hint="eastAsia"/>
                <w:sz w:val="28"/>
                <w:szCs w:val="28"/>
              </w:rPr>
              <w:t>3000</w:t>
            </w:r>
          </w:p>
        </w:tc>
        <w:tc>
          <w:tcPr>
            <w:tcW w:w="1572" w:type="dxa"/>
          </w:tcPr>
          <w:p>
            <w:pPr>
              <w:jc w:val="left"/>
              <w:rPr>
                <w:sz w:val="28"/>
                <w:szCs w:val="28"/>
              </w:rPr>
            </w:pPr>
            <w:r>
              <w:rPr>
                <w:rFonts w:hint="eastAsia"/>
                <w:sz w:val="28"/>
                <w:szCs w:val="28"/>
              </w:rPr>
              <w:t>6000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6000元</w:t>
            </w:r>
          </w:p>
        </w:tc>
        <w:tc>
          <w:tcPr>
            <w:tcW w:w="765" w:type="dxa"/>
          </w:tcPr>
          <w:p>
            <w:pPr>
              <w:jc w:val="left"/>
              <w:rPr>
                <w:sz w:val="28"/>
                <w:szCs w:val="28"/>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4.可勘察现场，李老师：</w:t>
      </w:r>
      <w:r>
        <w:rPr>
          <w:rFonts w:ascii="宋体" w:hAnsi="宋体"/>
          <w:b/>
          <w:kern w:val="2"/>
          <w:sz w:val="24"/>
          <w:szCs w:val="24"/>
        </w:rPr>
        <w:t>15653159156</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5E45"/>
    <w:rsid w:val="007F621E"/>
    <w:rsid w:val="00833B87"/>
    <w:rsid w:val="00860677"/>
    <w:rsid w:val="0087303D"/>
    <w:rsid w:val="00877A85"/>
    <w:rsid w:val="008E67F6"/>
    <w:rsid w:val="009037F5"/>
    <w:rsid w:val="00913353"/>
    <w:rsid w:val="00963006"/>
    <w:rsid w:val="009716B4"/>
    <w:rsid w:val="009B2331"/>
    <w:rsid w:val="00A00CE3"/>
    <w:rsid w:val="00A12E64"/>
    <w:rsid w:val="00A177D8"/>
    <w:rsid w:val="00A33856"/>
    <w:rsid w:val="00AB4D0F"/>
    <w:rsid w:val="00AB6EB6"/>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5E8C"/>
    <w:rsid w:val="00ED0FC4"/>
    <w:rsid w:val="00EE680D"/>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3973109"/>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384</Words>
  <Characters>2192</Characters>
  <Lines>18</Lines>
  <Paragraphs>5</Paragraphs>
  <TotalTime>14</TotalTime>
  <ScaleCrop>false</ScaleCrop>
  <LinksUpToDate>false</LinksUpToDate>
  <CharactersWithSpaces>2571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微尘</cp:lastModifiedBy>
  <cp:lastPrinted>2019-10-30T14:07:00Z</cp:lastPrinted>
  <dcterms:modified xsi:type="dcterms:W3CDTF">2023-10-18T09:10:01Z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D9026A5791F045E4B7E52C3816F4C4BB_13</vt:lpwstr>
  </property>
</Properties>
</file>