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  <w:bookmarkStart w:id="2" w:name="_GoBack"/>
            <w:bookmarkEnd w:id="2"/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D2CCC"/>
    <w:rsid w:val="242B68C9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2426</Words>
  <Characters>2811</Characters>
  <Lines>17</Lines>
  <Paragraphs>4</Paragraphs>
  <TotalTime>4</TotalTime>
  <ScaleCrop>false</ScaleCrop>
  <LinksUpToDate>false</LinksUpToDate>
  <CharactersWithSpaces>2877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2026-03-26T08:39:02Z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BEFDDC76C0F9439EB88F74C7A9E37F23_13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