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现代服务系25-26学年第二学期实训耗材（包一）采购项目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0585A3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现代服务系25-26学年第二学期实训耗材（包一）采购项目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项目名称：现代服务系25-26学年第二学期实训耗材（包一）采购项目概况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个包：现代服务系25-26学年第二学期实训耗材（包一）采购项目，详见项目说明。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008-实训耗材（包一）-公司名称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053BED1C">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green"/>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3月20</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56590B83">
            <w:pPr>
              <w:numPr>
                <w:ilvl w:val="0"/>
                <w:numId w:val="0"/>
              </w:numPr>
              <w:adjustRightInd w:val="0"/>
              <w:snapToGrid w:val="0"/>
              <w:spacing w:line="560" w:lineRule="exact"/>
              <w:jc w:val="left"/>
              <w:rPr>
                <w:rFonts w:ascii="宋体"/>
                <w:bCs/>
                <w:szCs w:val="21"/>
                <w:highlight w:val="none"/>
              </w:rPr>
            </w:pPr>
            <w:r>
              <w:rPr>
                <w:rFonts w:hint="eastAsia" w:ascii="宋体" w:hAnsi="宋体"/>
                <w:sz w:val="24"/>
                <w:szCs w:val="24"/>
                <w:highlight w:val="none"/>
              </w:rPr>
              <w:t>现代服务系25-26学年第二学期实训耗材</w:t>
            </w:r>
            <w:r>
              <w:rPr>
                <w:rFonts w:hint="eastAsia" w:ascii="宋体" w:hAnsi="宋体"/>
                <w:sz w:val="24"/>
                <w:szCs w:val="24"/>
                <w:highlight w:val="none"/>
                <w:lang w:eastAsia="zh-CN"/>
              </w:rPr>
              <w:t>（</w:t>
            </w:r>
            <w:r>
              <w:rPr>
                <w:rFonts w:hint="eastAsia" w:ascii="宋体" w:hAnsi="宋体"/>
                <w:sz w:val="24"/>
                <w:szCs w:val="24"/>
                <w:highlight w:val="none"/>
                <w:lang w:val="en-US" w:eastAsia="zh-CN"/>
              </w:rPr>
              <w:t>包一</w:t>
            </w:r>
            <w:r>
              <w:rPr>
                <w:rFonts w:hint="eastAsia" w:ascii="宋体" w:hAnsi="宋体"/>
                <w:sz w:val="24"/>
                <w:szCs w:val="24"/>
                <w:highlight w:val="none"/>
                <w:lang w:eastAsia="zh-CN"/>
              </w:rPr>
              <w:t>）</w:t>
            </w:r>
            <w:r>
              <w:rPr>
                <w:rFonts w:hint="eastAsia" w:ascii="宋体" w:hAnsi="宋体"/>
                <w:sz w:val="24"/>
                <w:szCs w:val="24"/>
                <w:highlight w:val="none"/>
              </w:rPr>
              <w:t>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现代服务系25-26学年第二学期实训耗材</w:t>
            </w:r>
            <w:r>
              <w:rPr>
                <w:rFonts w:hint="eastAsia" w:ascii="宋体" w:hAnsi="宋体"/>
                <w:sz w:val="24"/>
                <w:szCs w:val="24"/>
                <w:highlight w:val="none"/>
                <w:lang w:eastAsia="zh-CN"/>
              </w:rPr>
              <w:t>（</w:t>
            </w:r>
            <w:r>
              <w:rPr>
                <w:rFonts w:hint="eastAsia" w:ascii="宋体" w:hAnsi="宋体"/>
                <w:sz w:val="24"/>
                <w:szCs w:val="24"/>
                <w:highlight w:val="none"/>
                <w:lang w:val="en-US" w:eastAsia="zh-CN"/>
              </w:rPr>
              <w:t>包一</w:t>
            </w:r>
            <w:r>
              <w:rPr>
                <w:rFonts w:hint="eastAsia" w:ascii="宋体" w:hAnsi="宋体"/>
                <w:sz w:val="24"/>
                <w:szCs w:val="24"/>
                <w:highlight w:val="none"/>
                <w:lang w:eastAsia="zh-CN"/>
              </w:rPr>
              <w:t>）</w:t>
            </w:r>
            <w:r>
              <w:rPr>
                <w:rFonts w:hint="eastAsia" w:ascii="宋体" w:hAnsi="宋体" w:eastAsia="宋体" w:cs="Times New Roman"/>
                <w:spacing w:val="0"/>
                <w:kern w:val="2"/>
                <w:sz w:val="24"/>
                <w:szCs w:val="24"/>
                <w:highlight w:val="none"/>
                <w:lang w:val="en-US" w:eastAsia="zh-CN" w:bidi="ar-SA"/>
              </w:rPr>
              <w:t>采购项目。</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10248.6</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ascii="宋体" w:hAnsi="宋体" w:eastAsia="宋体" w:cs="宋体"/>
          <w:sz w:val="24"/>
          <w:szCs w:val="24"/>
        </w:rPr>
        <w:t>法定代表人签字：__________（手写）</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hint="eastAsia" w:ascii="宋体" w:hAnsi="宋体"/>
          <w:sz w:val="24"/>
          <w:szCs w:val="24"/>
          <w:highlight w:val="none"/>
          <w:lang w:val="en-US" w:eastAsia="zh-CN"/>
        </w:rPr>
        <w:t>（</w:t>
      </w:r>
      <w:r>
        <w:rPr>
          <w:rFonts w:ascii="宋体" w:hAnsi="宋体" w:eastAsia="宋体" w:cs="宋体"/>
          <w:sz w:val="24"/>
          <w:szCs w:val="24"/>
        </w:rPr>
        <w:t>加盖单位公章</w:t>
      </w:r>
      <w:r>
        <w:rPr>
          <w:rFonts w:hint="eastAsia" w:ascii="宋体" w:hAnsi="宋体"/>
          <w:sz w:val="24"/>
          <w:szCs w:val="24"/>
          <w:highlight w:val="none"/>
          <w:lang w:val="en-US" w:eastAsia="zh-CN"/>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453"/>
        <w:gridCol w:w="2968"/>
        <w:gridCol w:w="127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11"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96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3C6C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B1EA155">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53" w:type="dxa"/>
            <w:tcBorders>
              <w:left w:val="single" w:color="000000" w:sz="4" w:space="0"/>
              <w:bottom w:val="single" w:color="000000" w:sz="4" w:space="0"/>
              <w:right w:val="single" w:color="000000" w:sz="4" w:space="0"/>
            </w:tcBorders>
            <w:shd w:val="clear" w:color="auto" w:fill="auto"/>
            <w:vAlign w:val="center"/>
          </w:tcPr>
          <w:p w14:paraId="22398A12">
            <w:pPr>
              <w:keepNext w:val="0"/>
              <w:keepLines w:val="0"/>
              <w:widowControl/>
              <w:suppressLineNumbers w:val="0"/>
              <w:jc w:val="center"/>
              <w:textAlignment w:val="center"/>
              <w:rPr>
                <w:rFonts w:hint="default"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太空泥</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F22B">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24色/包</w:t>
            </w:r>
          </w:p>
        </w:tc>
        <w:tc>
          <w:tcPr>
            <w:tcW w:w="1274" w:type="dxa"/>
            <w:tcBorders>
              <w:left w:val="single" w:color="000000" w:sz="4" w:space="0"/>
              <w:bottom w:val="single" w:color="000000" w:sz="4" w:space="0"/>
              <w:right w:val="single" w:color="000000" w:sz="4" w:space="0"/>
            </w:tcBorders>
            <w:shd w:val="clear" w:color="auto" w:fill="auto"/>
            <w:vAlign w:val="center"/>
          </w:tcPr>
          <w:p w14:paraId="4C5C2B72">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847" w:type="dxa"/>
            <w:tcBorders>
              <w:left w:val="single" w:color="000000" w:sz="4" w:space="0"/>
              <w:bottom w:val="single" w:color="000000" w:sz="4" w:space="0"/>
              <w:right w:val="single" w:color="000000" w:sz="4" w:space="0"/>
            </w:tcBorders>
            <w:shd w:val="clear" w:color="auto" w:fill="auto"/>
            <w:vAlign w:val="center"/>
          </w:tcPr>
          <w:p w14:paraId="1BCC1D01">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211AB8B9">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D398A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AAD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3B0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FF7FFE6">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53" w:type="dxa"/>
            <w:tcBorders>
              <w:left w:val="single" w:color="000000" w:sz="4" w:space="0"/>
              <w:bottom w:val="single" w:color="000000" w:sz="4" w:space="0"/>
              <w:right w:val="single" w:color="000000" w:sz="4" w:space="0"/>
            </w:tcBorders>
            <w:shd w:val="clear" w:color="auto" w:fill="auto"/>
            <w:vAlign w:val="center"/>
          </w:tcPr>
          <w:p w14:paraId="347630EF">
            <w:pPr>
              <w:keepNext w:val="0"/>
              <w:keepLines w:val="0"/>
              <w:widowControl/>
              <w:suppressLineNumbers w:val="0"/>
              <w:jc w:val="center"/>
              <w:textAlignment w:val="center"/>
              <w:rPr>
                <w:rFonts w:hint="default"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彩色硬卡纸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0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30色（110张）/份</w:t>
            </w:r>
          </w:p>
        </w:tc>
        <w:tc>
          <w:tcPr>
            <w:tcW w:w="1274" w:type="dxa"/>
            <w:tcBorders>
              <w:left w:val="single" w:color="000000" w:sz="4" w:space="0"/>
              <w:bottom w:val="single" w:color="000000" w:sz="4" w:space="0"/>
              <w:right w:val="single" w:color="000000" w:sz="4" w:space="0"/>
            </w:tcBorders>
            <w:shd w:val="clear" w:color="auto" w:fill="auto"/>
            <w:vAlign w:val="center"/>
          </w:tcPr>
          <w:p w14:paraId="27E055BD">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center"/>
          </w:tcPr>
          <w:p w14:paraId="04EA0639">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5525B40D">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F9A9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CF11E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658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828748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53" w:type="dxa"/>
            <w:tcBorders>
              <w:left w:val="single" w:color="000000" w:sz="4" w:space="0"/>
              <w:bottom w:val="single" w:color="000000" w:sz="4" w:space="0"/>
              <w:right w:val="single" w:color="000000" w:sz="4" w:space="0"/>
            </w:tcBorders>
            <w:shd w:val="clear" w:color="auto" w:fill="auto"/>
            <w:vAlign w:val="center"/>
          </w:tcPr>
          <w:p w14:paraId="417C422C">
            <w:pPr>
              <w:keepNext w:val="0"/>
              <w:keepLines w:val="0"/>
              <w:widowControl/>
              <w:suppressLineNumbers w:val="0"/>
              <w:jc w:val="center"/>
              <w:textAlignment w:val="center"/>
              <w:rPr>
                <w:rFonts w:hint="default"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彩色折纸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C5EC">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大中小10色（300张）/包</w:t>
            </w:r>
          </w:p>
        </w:tc>
        <w:tc>
          <w:tcPr>
            <w:tcW w:w="1274" w:type="dxa"/>
            <w:tcBorders>
              <w:left w:val="single" w:color="000000" w:sz="4" w:space="0"/>
              <w:bottom w:val="single" w:color="000000" w:sz="4" w:space="0"/>
              <w:right w:val="single" w:color="000000" w:sz="4" w:space="0"/>
            </w:tcBorders>
            <w:shd w:val="clear" w:color="auto" w:fill="auto"/>
            <w:vAlign w:val="center"/>
          </w:tcPr>
          <w:p w14:paraId="6CFBAA00">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center"/>
          </w:tcPr>
          <w:p w14:paraId="2EC56EB5">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77613F83">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3475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303B0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524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D6893BA">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53" w:type="dxa"/>
            <w:tcBorders>
              <w:left w:val="single" w:color="000000" w:sz="4" w:space="0"/>
              <w:bottom w:val="single" w:color="000000" w:sz="4" w:space="0"/>
              <w:right w:val="single" w:color="000000" w:sz="4" w:space="0"/>
            </w:tcBorders>
            <w:shd w:val="clear" w:color="auto" w:fill="auto"/>
            <w:vAlign w:val="center"/>
          </w:tcPr>
          <w:p w14:paraId="1762FA58">
            <w:pPr>
              <w:keepNext w:val="0"/>
              <w:keepLines w:val="0"/>
              <w:widowControl/>
              <w:suppressLineNumbers w:val="0"/>
              <w:jc w:val="center"/>
              <w:textAlignment w:val="center"/>
              <w:rPr>
                <w:rFonts w:hint="default"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手工细绳</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BB3">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混色/捆</w:t>
            </w:r>
          </w:p>
        </w:tc>
        <w:tc>
          <w:tcPr>
            <w:tcW w:w="1274" w:type="dxa"/>
            <w:tcBorders>
              <w:left w:val="single" w:color="000000" w:sz="4" w:space="0"/>
              <w:bottom w:val="single" w:color="000000" w:sz="4" w:space="0"/>
              <w:right w:val="single" w:color="000000" w:sz="4" w:space="0"/>
            </w:tcBorders>
            <w:shd w:val="clear" w:color="auto" w:fill="auto"/>
            <w:vAlign w:val="center"/>
          </w:tcPr>
          <w:p w14:paraId="11505E0C">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混色50捆</w:t>
            </w:r>
          </w:p>
        </w:tc>
        <w:tc>
          <w:tcPr>
            <w:tcW w:w="847" w:type="dxa"/>
            <w:tcBorders>
              <w:left w:val="single" w:color="000000" w:sz="4" w:space="0"/>
              <w:bottom w:val="single" w:color="000000" w:sz="4" w:space="0"/>
              <w:right w:val="single" w:color="000000" w:sz="4" w:space="0"/>
            </w:tcBorders>
            <w:shd w:val="clear" w:color="auto" w:fill="auto"/>
            <w:vAlign w:val="center"/>
          </w:tcPr>
          <w:p w14:paraId="0AEFAABC">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捆</w:t>
            </w:r>
          </w:p>
        </w:tc>
        <w:tc>
          <w:tcPr>
            <w:tcW w:w="846" w:type="dxa"/>
            <w:tcBorders>
              <w:left w:val="single" w:color="000000" w:sz="4" w:space="0"/>
              <w:bottom w:val="single" w:color="000000" w:sz="4" w:space="0"/>
              <w:right w:val="single" w:color="000000" w:sz="4" w:space="0"/>
            </w:tcBorders>
            <w:shd w:val="clear" w:color="auto" w:fill="auto"/>
            <w:vAlign w:val="center"/>
          </w:tcPr>
          <w:p w14:paraId="2AB32528">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1B970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DF91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07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AB5DBB4">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53" w:type="dxa"/>
            <w:tcBorders>
              <w:left w:val="single" w:color="000000" w:sz="4" w:space="0"/>
              <w:bottom w:val="single" w:color="000000" w:sz="4" w:space="0"/>
              <w:right w:val="single" w:color="000000" w:sz="4" w:space="0"/>
            </w:tcBorders>
            <w:shd w:val="clear" w:color="auto" w:fill="auto"/>
            <w:vAlign w:val="center"/>
          </w:tcPr>
          <w:p w14:paraId="67410C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0F99D1A6">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3MM</w:t>
            </w:r>
          </w:p>
        </w:tc>
        <w:tc>
          <w:tcPr>
            <w:tcW w:w="1274" w:type="dxa"/>
            <w:tcBorders>
              <w:left w:val="single" w:color="000000" w:sz="4" w:space="0"/>
              <w:bottom w:val="single" w:color="000000" w:sz="4" w:space="0"/>
              <w:right w:val="single" w:color="000000" w:sz="4" w:space="0"/>
            </w:tcBorders>
            <w:shd w:val="clear" w:color="auto" w:fill="auto"/>
            <w:vAlign w:val="center"/>
          </w:tcPr>
          <w:p w14:paraId="4D7F04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center"/>
          </w:tcPr>
          <w:p w14:paraId="7F65018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532C15E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E94D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AE0A9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BB5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DBF9DBE">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53" w:type="dxa"/>
            <w:tcBorders>
              <w:left w:val="single" w:color="000000" w:sz="4" w:space="0"/>
              <w:bottom w:val="single" w:color="000000" w:sz="4" w:space="0"/>
              <w:right w:val="single" w:color="000000" w:sz="4" w:space="0"/>
            </w:tcBorders>
            <w:shd w:val="clear" w:color="auto" w:fill="auto"/>
            <w:vAlign w:val="center"/>
          </w:tcPr>
          <w:p w14:paraId="1AC9EC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5DCF0747">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5MM</w:t>
            </w:r>
          </w:p>
        </w:tc>
        <w:tc>
          <w:tcPr>
            <w:tcW w:w="1274" w:type="dxa"/>
            <w:tcBorders>
              <w:left w:val="single" w:color="000000" w:sz="4" w:space="0"/>
              <w:bottom w:val="single" w:color="000000" w:sz="4" w:space="0"/>
              <w:right w:val="single" w:color="000000" w:sz="4" w:space="0"/>
            </w:tcBorders>
            <w:shd w:val="clear" w:color="auto" w:fill="auto"/>
            <w:vAlign w:val="center"/>
          </w:tcPr>
          <w:p w14:paraId="77804E4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847" w:type="dxa"/>
            <w:tcBorders>
              <w:left w:val="single" w:color="000000" w:sz="4" w:space="0"/>
              <w:bottom w:val="single" w:color="000000" w:sz="4" w:space="0"/>
              <w:right w:val="single" w:color="000000" w:sz="4" w:space="0"/>
            </w:tcBorders>
            <w:shd w:val="clear" w:color="auto" w:fill="auto"/>
            <w:vAlign w:val="center"/>
          </w:tcPr>
          <w:p w14:paraId="1AE56AD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02A195B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0D81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230B7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372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A10DB64">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53" w:type="dxa"/>
            <w:tcBorders>
              <w:left w:val="single" w:color="000000" w:sz="4" w:space="0"/>
              <w:bottom w:val="single" w:color="000000" w:sz="4" w:space="0"/>
              <w:right w:val="single" w:color="000000" w:sz="4" w:space="0"/>
            </w:tcBorders>
            <w:shd w:val="clear" w:color="auto" w:fill="auto"/>
            <w:vAlign w:val="center"/>
          </w:tcPr>
          <w:p w14:paraId="6479AE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07E9E018">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7MM</w:t>
            </w:r>
          </w:p>
        </w:tc>
        <w:tc>
          <w:tcPr>
            <w:tcW w:w="1274" w:type="dxa"/>
            <w:tcBorders>
              <w:left w:val="single" w:color="000000" w:sz="4" w:space="0"/>
              <w:bottom w:val="single" w:color="000000" w:sz="4" w:space="0"/>
              <w:right w:val="single" w:color="000000" w:sz="4" w:space="0"/>
            </w:tcBorders>
            <w:shd w:val="clear" w:color="auto" w:fill="auto"/>
            <w:vAlign w:val="center"/>
          </w:tcPr>
          <w:p w14:paraId="17284ED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847" w:type="dxa"/>
            <w:tcBorders>
              <w:left w:val="single" w:color="000000" w:sz="4" w:space="0"/>
              <w:bottom w:val="single" w:color="000000" w:sz="4" w:space="0"/>
              <w:right w:val="single" w:color="000000" w:sz="4" w:space="0"/>
            </w:tcBorders>
            <w:shd w:val="clear" w:color="auto" w:fill="auto"/>
            <w:vAlign w:val="center"/>
          </w:tcPr>
          <w:p w14:paraId="7E456AB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3731015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8ECB4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B5233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C93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AB2D1A2">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53" w:type="dxa"/>
            <w:tcBorders>
              <w:left w:val="single" w:color="000000" w:sz="4" w:space="0"/>
              <w:bottom w:val="single" w:color="000000" w:sz="4" w:space="0"/>
              <w:right w:val="single" w:color="000000" w:sz="4" w:space="0"/>
            </w:tcBorders>
            <w:shd w:val="clear" w:color="auto" w:fill="auto"/>
            <w:vAlign w:val="center"/>
          </w:tcPr>
          <w:p w14:paraId="1B924D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扭扭棒</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F5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36色360根</w:t>
            </w:r>
          </w:p>
        </w:tc>
        <w:tc>
          <w:tcPr>
            <w:tcW w:w="1274" w:type="dxa"/>
            <w:tcBorders>
              <w:left w:val="single" w:color="000000" w:sz="4" w:space="0"/>
              <w:bottom w:val="single" w:color="000000" w:sz="4" w:space="0"/>
              <w:right w:val="single" w:color="000000" w:sz="4" w:space="0"/>
            </w:tcBorders>
            <w:shd w:val="clear" w:color="auto" w:fill="auto"/>
            <w:vAlign w:val="center"/>
          </w:tcPr>
          <w:p w14:paraId="51F209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847" w:type="dxa"/>
            <w:tcBorders>
              <w:left w:val="single" w:color="000000" w:sz="4" w:space="0"/>
              <w:bottom w:val="single" w:color="000000" w:sz="4" w:space="0"/>
              <w:right w:val="single" w:color="000000" w:sz="4" w:space="0"/>
            </w:tcBorders>
            <w:shd w:val="clear" w:color="auto" w:fill="auto"/>
            <w:vAlign w:val="center"/>
          </w:tcPr>
          <w:p w14:paraId="1DD7F09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846" w:type="dxa"/>
            <w:tcBorders>
              <w:left w:val="single" w:color="000000" w:sz="4" w:space="0"/>
              <w:bottom w:val="single" w:color="000000" w:sz="4" w:space="0"/>
              <w:right w:val="single" w:color="000000" w:sz="4" w:space="0"/>
            </w:tcBorders>
            <w:shd w:val="clear" w:color="auto" w:fill="auto"/>
            <w:vAlign w:val="center"/>
          </w:tcPr>
          <w:p w14:paraId="2A5AACC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30069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08342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0C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D3490B3">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53" w:type="dxa"/>
            <w:tcBorders>
              <w:left w:val="single" w:color="000000" w:sz="4" w:space="0"/>
              <w:bottom w:val="single" w:color="000000" w:sz="4" w:space="0"/>
              <w:right w:val="single" w:color="000000" w:sz="4" w:space="0"/>
            </w:tcBorders>
            <w:shd w:val="clear" w:color="auto" w:fill="auto"/>
            <w:vAlign w:val="center"/>
          </w:tcPr>
          <w:p w14:paraId="384D72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马克笔</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82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48色</w:t>
            </w:r>
          </w:p>
        </w:tc>
        <w:tc>
          <w:tcPr>
            <w:tcW w:w="1274" w:type="dxa"/>
            <w:tcBorders>
              <w:left w:val="single" w:color="000000" w:sz="4" w:space="0"/>
              <w:bottom w:val="single" w:color="000000" w:sz="4" w:space="0"/>
              <w:right w:val="single" w:color="000000" w:sz="4" w:space="0"/>
            </w:tcBorders>
            <w:shd w:val="clear" w:color="auto" w:fill="auto"/>
            <w:vAlign w:val="center"/>
          </w:tcPr>
          <w:p w14:paraId="3B77EA1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847" w:type="dxa"/>
            <w:tcBorders>
              <w:left w:val="single" w:color="000000" w:sz="4" w:space="0"/>
              <w:bottom w:val="single" w:color="000000" w:sz="4" w:space="0"/>
              <w:right w:val="single" w:color="000000" w:sz="4" w:space="0"/>
            </w:tcBorders>
            <w:shd w:val="clear" w:color="auto" w:fill="auto"/>
            <w:vAlign w:val="center"/>
          </w:tcPr>
          <w:p w14:paraId="1DC0FF9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34482D5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24D41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99771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5C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711" w:type="dxa"/>
            <w:tcBorders>
              <w:left w:val="single" w:color="000000" w:sz="4" w:space="0"/>
              <w:bottom w:val="single" w:color="000000" w:sz="4" w:space="0"/>
              <w:right w:val="single" w:color="000000" w:sz="4" w:space="0"/>
            </w:tcBorders>
            <w:shd w:val="clear" w:color="auto" w:fill="auto"/>
            <w:vAlign w:val="center"/>
          </w:tcPr>
          <w:p w14:paraId="64707E7B">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53" w:type="dxa"/>
            <w:tcBorders>
              <w:left w:val="single" w:color="000000" w:sz="4" w:space="0"/>
              <w:bottom w:val="single" w:color="000000" w:sz="4" w:space="0"/>
              <w:right w:val="single" w:color="000000" w:sz="4" w:space="0"/>
            </w:tcBorders>
            <w:shd w:val="clear" w:color="auto" w:fill="auto"/>
            <w:vAlign w:val="center"/>
          </w:tcPr>
          <w:p w14:paraId="6374CF0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硬卡纸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D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10色</w:t>
            </w:r>
          </w:p>
        </w:tc>
        <w:tc>
          <w:tcPr>
            <w:tcW w:w="1274" w:type="dxa"/>
            <w:tcBorders>
              <w:left w:val="single" w:color="000000" w:sz="4" w:space="0"/>
              <w:bottom w:val="single" w:color="000000" w:sz="4" w:space="0"/>
              <w:right w:val="single" w:color="000000" w:sz="4" w:space="0"/>
            </w:tcBorders>
            <w:shd w:val="clear" w:color="auto" w:fill="auto"/>
            <w:vAlign w:val="center"/>
          </w:tcPr>
          <w:p w14:paraId="29487B8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847" w:type="dxa"/>
            <w:tcBorders>
              <w:left w:val="single" w:color="000000" w:sz="4" w:space="0"/>
              <w:bottom w:val="single" w:color="000000" w:sz="4" w:space="0"/>
              <w:right w:val="single" w:color="000000" w:sz="4" w:space="0"/>
            </w:tcBorders>
            <w:shd w:val="clear" w:color="auto" w:fill="auto"/>
            <w:vAlign w:val="center"/>
          </w:tcPr>
          <w:p w14:paraId="4937C8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17BE27B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47042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BDA92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50D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11" w:type="dxa"/>
            <w:tcBorders>
              <w:left w:val="single" w:color="000000" w:sz="4" w:space="0"/>
              <w:bottom w:val="single" w:color="000000" w:sz="4" w:space="0"/>
              <w:right w:val="single" w:color="000000" w:sz="4" w:space="0"/>
            </w:tcBorders>
            <w:shd w:val="clear" w:color="auto" w:fill="auto"/>
            <w:vAlign w:val="center"/>
          </w:tcPr>
          <w:p w14:paraId="1F52B10B">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53" w:type="dxa"/>
            <w:tcBorders>
              <w:left w:val="single" w:color="000000" w:sz="4" w:space="0"/>
              <w:bottom w:val="single" w:color="000000" w:sz="4" w:space="0"/>
              <w:right w:val="single" w:color="000000" w:sz="4" w:space="0"/>
            </w:tcBorders>
            <w:shd w:val="clear" w:color="auto" w:fill="auto"/>
            <w:vAlign w:val="center"/>
          </w:tcPr>
          <w:p w14:paraId="6CFB71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白乳胶</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C4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60ML</w:t>
            </w:r>
          </w:p>
        </w:tc>
        <w:tc>
          <w:tcPr>
            <w:tcW w:w="1274" w:type="dxa"/>
            <w:tcBorders>
              <w:left w:val="single" w:color="000000" w:sz="4" w:space="0"/>
              <w:bottom w:val="single" w:color="000000" w:sz="4" w:space="0"/>
              <w:right w:val="single" w:color="000000" w:sz="4" w:space="0"/>
            </w:tcBorders>
            <w:shd w:val="clear" w:color="auto" w:fill="auto"/>
            <w:vAlign w:val="center"/>
          </w:tcPr>
          <w:p w14:paraId="14F414D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center"/>
          </w:tcPr>
          <w:p w14:paraId="1F04440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center"/>
          </w:tcPr>
          <w:p w14:paraId="71DA409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1197E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9130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7FC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15A7373">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53" w:type="dxa"/>
            <w:tcBorders>
              <w:left w:val="single" w:color="000000" w:sz="4" w:space="0"/>
              <w:bottom w:val="single" w:color="000000" w:sz="4" w:space="0"/>
              <w:right w:val="single" w:color="000000" w:sz="4" w:space="0"/>
            </w:tcBorders>
            <w:shd w:val="clear" w:color="auto" w:fill="auto"/>
            <w:vAlign w:val="center"/>
          </w:tcPr>
          <w:p w14:paraId="713FF5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挤压式点胶瓶</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60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10ML针管瓶</w:t>
            </w:r>
          </w:p>
        </w:tc>
        <w:tc>
          <w:tcPr>
            <w:tcW w:w="1274" w:type="dxa"/>
            <w:tcBorders>
              <w:left w:val="single" w:color="000000" w:sz="4" w:space="0"/>
              <w:bottom w:val="single" w:color="000000" w:sz="4" w:space="0"/>
              <w:right w:val="single" w:color="000000" w:sz="4" w:space="0"/>
            </w:tcBorders>
            <w:shd w:val="clear" w:color="auto" w:fill="auto"/>
            <w:vAlign w:val="center"/>
          </w:tcPr>
          <w:p w14:paraId="6A6A2C8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847" w:type="dxa"/>
            <w:tcBorders>
              <w:left w:val="single" w:color="000000" w:sz="4" w:space="0"/>
              <w:bottom w:val="single" w:color="000000" w:sz="4" w:space="0"/>
              <w:right w:val="single" w:color="000000" w:sz="4" w:space="0"/>
            </w:tcBorders>
            <w:shd w:val="clear" w:color="auto" w:fill="auto"/>
            <w:vAlign w:val="center"/>
          </w:tcPr>
          <w:p w14:paraId="4073882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center"/>
          </w:tcPr>
          <w:p w14:paraId="4FC1F0C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760E1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46F6D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08C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711" w:type="dxa"/>
            <w:tcBorders>
              <w:left w:val="single" w:color="000000" w:sz="4" w:space="0"/>
              <w:bottom w:val="single" w:color="000000" w:sz="4" w:space="0"/>
              <w:right w:val="single" w:color="000000" w:sz="4" w:space="0"/>
            </w:tcBorders>
            <w:shd w:val="clear" w:color="auto" w:fill="auto"/>
            <w:vAlign w:val="center"/>
          </w:tcPr>
          <w:p w14:paraId="603D922C">
            <w:pPr>
              <w:keepNext w:val="0"/>
              <w:keepLines w:val="0"/>
              <w:widowControl/>
              <w:suppressLineNumbers w:val="0"/>
              <w:jc w:val="right"/>
              <w:textAlignment w:val="center"/>
              <w:rPr>
                <w:rFonts w:hint="default" w:ascii="仿宋_GB2312" w:hAnsi="仿宋_GB2312" w:eastAsia="仿宋_GB2312" w:cs="Times New Roman"/>
                <w:color w:val="auto"/>
                <w:kern w:val="2"/>
                <w:sz w:val="24"/>
                <w:lang w:val="en-US" w:eastAsia="zh-CN" w:bidi="ar-SA"/>
              </w:rPr>
            </w:pPr>
            <w:r>
              <w:rPr>
                <w:rFonts w:hint="eastAsia" w:ascii="宋体" w:hAnsi="宋体" w:eastAsia="宋体" w:cs="宋体"/>
                <w:i w:val="0"/>
                <w:iCs w:val="0"/>
                <w:color w:val="auto"/>
                <w:kern w:val="0"/>
                <w:sz w:val="22"/>
                <w:szCs w:val="22"/>
                <w:u w:val="none"/>
                <w:lang w:val="en-US" w:eastAsia="zh-CN" w:bidi="ar"/>
              </w:rPr>
              <w:t>13</w:t>
            </w:r>
          </w:p>
        </w:tc>
        <w:tc>
          <w:tcPr>
            <w:tcW w:w="1453" w:type="dxa"/>
            <w:tcBorders>
              <w:left w:val="single" w:color="000000" w:sz="4" w:space="0"/>
              <w:bottom w:val="single" w:color="000000" w:sz="4" w:space="0"/>
              <w:right w:val="single" w:color="000000" w:sz="4" w:space="0"/>
            </w:tcBorders>
            <w:shd w:val="clear" w:color="auto" w:fill="auto"/>
            <w:vAlign w:val="center"/>
          </w:tcPr>
          <w:p w14:paraId="338F459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镊子</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4E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green"/>
                <w:u w:val="none"/>
                <w:lang w:val="en-US" w:eastAsia="zh-CN" w:bidi="ar"/>
              </w:rPr>
            </w:pPr>
            <w:r>
              <w:rPr>
                <w:rFonts w:hint="eastAsia" w:ascii="宋体" w:hAnsi="宋体" w:eastAsia="宋体" w:cs="宋体"/>
                <w:i w:val="0"/>
                <w:iCs w:val="0"/>
                <w:color w:val="auto"/>
                <w:kern w:val="0"/>
                <w:sz w:val="24"/>
                <w:szCs w:val="24"/>
                <w:u w:val="none"/>
                <w:lang w:val="en-US" w:eastAsia="zh-CN" w:bidi="ar"/>
              </w:rPr>
              <w:t>长</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120mm，重</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15g，歪嘴型</w:t>
            </w:r>
          </w:p>
        </w:tc>
        <w:tc>
          <w:tcPr>
            <w:tcW w:w="1274" w:type="dxa"/>
            <w:tcBorders>
              <w:left w:val="single" w:color="000000" w:sz="4" w:space="0"/>
              <w:bottom w:val="single" w:color="000000" w:sz="4" w:space="0"/>
              <w:right w:val="single" w:color="000000" w:sz="4" w:space="0"/>
            </w:tcBorders>
            <w:shd w:val="clear" w:color="auto" w:fill="auto"/>
            <w:vAlign w:val="center"/>
          </w:tcPr>
          <w:p w14:paraId="31873B3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7" w:type="dxa"/>
            <w:tcBorders>
              <w:left w:val="single" w:color="000000" w:sz="4" w:space="0"/>
              <w:bottom w:val="single" w:color="000000" w:sz="4" w:space="0"/>
              <w:right w:val="single" w:color="000000" w:sz="4" w:space="0"/>
            </w:tcBorders>
            <w:shd w:val="clear" w:color="auto" w:fill="auto"/>
            <w:vAlign w:val="center"/>
          </w:tcPr>
          <w:p w14:paraId="7899B6A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44B91AC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9A995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32C46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C80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9BDF1EC">
            <w:pPr>
              <w:keepNext w:val="0"/>
              <w:keepLines w:val="0"/>
              <w:widowControl/>
              <w:suppressLineNumbers w:val="0"/>
              <w:jc w:val="right"/>
              <w:textAlignment w:val="center"/>
              <w:rPr>
                <w:rFonts w:hint="default" w:ascii="仿宋_GB2312" w:hAnsi="仿宋_GB2312" w:eastAsia="仿宋_GB2312" w:cs="Times New Roman"/>
                <w:color w:val="auto"/>
                <w:kern w:val="2"/>
                <w:sz w:val="24"/>
                <w:lang w:val="en-US" w:eastAsia="zh-CN" w:bidi="ar-SA"/>
              </w:rPr>
            </w:pPr>
            <w:r>
              <w:rPr>
                <w:rFonts w:hint="eastAsia" w:ascii="宋体" w:hAnsi="宋体" w:eastAsia="宋体" w:cs="宋体"/>
                <w:i w:val="0"/>
                <w:iCs w:val="0"/>
                <w:color w:val="auto"/>
                <w:kern w:val="0"/>
                <w:sz w:val="22"/>
                <w:szCs w:val="22"/>
                <w:u w:val="none"/>
                <w:lang w:val="en-US" w:eastAsia="zh-CN" w:bidi="ar"/>
              </w:rPr>
              <w:t>14</w:t>
            </w:r>
          </w:p>
        </w:tc>
        <w:tc>
          <w:tcPr>
            <w:tcW w:w="1453" w:type="dxa"/>
            <w:tcBorders>
              <w:left w:val="single" w:color="000000" w:sz="4" w:space="0"/>
              <w:bottom w:val="single" w:color="000000" w:sz="4" w:space="0"/>
              <w:right w:val="single" w:color="000000" w:sz="4" w:space="0"/>
            </w:tcBorders>
            <w:shd w:val="clear" w:color="auto" w:fill="auto"/>
            <w:vAlign w:val="center"/>
          </w:tcPr>
          <w:p w14:paraId="5969951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衍纸定型模板</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5F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green"/>
                <w:u w:val="none"/>
                <w:lang w:val="en-US" w:eastAsia="zh-CN" w:bidi="ar"/>
              </w:rPr>
            </w:pPr>
            <w:r>
              <w:rPr>
                <w:rFonts w:hint="eastAsia" w:ascii="宋体" w:hAnsi="宋体" w:eastAsia="宋体" w:cs="宋体"/>
                <w:i w:val="0"/>
                <w:iCs w:val="0"/>
                <w:color w:val="auto"/>
                <w:kern w:val="0"/>
                <w:sz w:val="24"/>
                <w:szCs w:val="24"/>
                <w:u w:val="none"/>
                <w:lang w:val="en-US" w:eastAsia="zh-CN" w:bidi="ar"/>
              </w:rPr>
              <w:t>150mm*210mm*7.8mm</w:t>
            </w:r>
          </w:p>
        </w:tc>
        <w:tc>
          <w:tcPr>
            <w:tcW w:w="1274" w:type="dxa"/>
            <w:tcBorders>
              <w:left w:val="single" w:color="000000" w:sz="4" w:space="0"/>
              <w:bottom w:val="single" w:color="000000" w:sz="4" w:space="0"/>
              <w:right w:val="single" w:color="000000" w:sz="4" w:space="0"/>
            </w:tcBorders>
            <w:shd w:val="clear" w:color="auto" w:fill="auto"/>
            <w:vAlign w:val="center"/>
          </w:tcPr>
          <w:p w14:paraId="386153F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847" w:type="dxa"/>
            <w:tcBorders>
              <w:left w:val="single" w:color="000000" w:sz="4" w:space="0"/>
              <w:bottom w:val="single" w:color="000000" w:sz="4" w:space="0"/>
              <w:right w:val="single" w:color="000000" w:sz="4" w:space="0"/>
            </w:tcBorders>
            <w:shd w:val="clear" w:color="auto" w:fill="auto"/>
            <w:vAlign w:val="center"/>
          </w:tcPr>
          <w:p w14:paraId="0593667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157F7BB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D8C62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D415D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B3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A56AB0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53" w:type="dxa"/>
            <w:tcBorders>
              <w:left w:val="single" w:color="000000" w:sz="4" w:space="0"/>
              <w:bottom w:val="single" w:color="000000" w:sz="4" w:space="0"/>
              <w:right w:val="single" w:color="000000" w:sz="4" w:space="0"/>
            </w:tcBorders>
            <w:shd w:val="clear" w:color="auto" w:fill="auto"/>
            <w:vAlign w:val="center"/>
          </w:tcPr>
          <w:p w14:paraId="78903D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86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6寸杏木色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2E9D2E2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7" w:type="dxa"/>
            <w:tcBorders>
              <w:left w:val="single" w:color="000000" w:sz="4" w:space="0"/>
              <w:bottom w:val="single" w:color="000000" w:sz="4" w:space="0"/>
              <w:right w:val="single" w:color="000000" w:sz="4" w:space="0"/>
            </w:tcBorders>
            <w:shd w:val="clear" w:color="auto" w:fill="auto"/>
            <w:vAlign w:val="center"/>
          </w:tcPr>
          <w:p w14:paraId="7E0242C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39D0C23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0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330CF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7A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99B79F2">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53" w:type="dxa"/>
            <w:tcBorders>
              <w:left w:val="single" w:color="000000" w:sz="4" w:space="0"/>
              <w:bottom w:val="single" w:color="000000" w:sz="4" w:space="0"/>
              <w:right w:val="single" w:color="000000" w:sz="4" w:space="0"/>
            </w:tcBorders>
            <w:shd w:val="clear" w:color="auto" w:fill="auto"/>
            <w:vAlign w:val="center"/>
          </w:tcPr>
          <w:p w14:paraId="6D0741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EE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7寸杏木色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12F9A85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847" w:type="dxa"/>
            <w:tcBorders>
              <w:left w:val="single" w:color="000000" w:sz="4" w:space="0"/>
              <w:bottom w:val="single" w:color="000000" w:sz="4" w:space="0"/>
              <w:right w:val="single" w:color="000000" w:sz="4" w:space="0"/>
            </w:tcBorders>
            <w:shd w:val="clear" w:color="auto" w:fill="auto"/>
            <w:vAlign w:val="center"/>
          </w:tcPr>
          <w:p w14:paraId="330425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7E36997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AD706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B8D97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E00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9A20C66">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453" w:type="dxa"/>
            <w:tcBorders>
              <w:left w:val="single" w:color="000000" w:sz="4" w:space="0"/>
              <w:bottom w:val="single" w:color="000000" w:sz="4" w:space="0"/>
              <w:right w:val="single" w:color="000000" w:sz="4" w:space="0"/>
            </w:tcBorders>
            <w:shd w:val="clear" w:color="auto" w:fill="auto"/>
            <w:vAlign w:val="center"/>
          </w:tcPr>
          <w:p w14:paraId="5D4CE7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9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10寸杏木色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10B572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center"/>
          </w:tcPr>
          <w:p w14:paraId="61758F8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4BE6E6E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C858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05FC9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0A0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1C10F6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453" w:type="dxa"/>
            <w:tcBorders>
              <w:left w:val="single" w:color="000000" w:sz="4" w:space="0"/>
              <w:bottom w:val="single" w:color="000000" w:sz="4" w:space="0"/>
              <w:right w:val="single" w:color="000000" w:sz="4" w:space="0"/>
            </w:tcBorders>
            <w:shd w:val="clear" w:color="auto" w:fill="auto"/>
            <w:vAlign w:val="center"/>
          </w:tcPr>
          <w:p w14:paraId="737E5D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A5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A3杏木色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2584971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847" w:type="dxa"/>
            <w:tcBorders>
              <w:left w:val="single" w:color="000000" w:sz="4" w:space="0"/>
              <w:bottom w:val="single" w:color="000000" w:sz="4" w:space="0"/>
              <w:right w:val="single" w:color="000000" w:sz="4" w:space="0"/>
            </w:tcBorders>
            <w:shd w:val="clear" w:color="auto" w:fill="auto"/>
            <w:vAlign w:val="center"/>
          </w:tcPr>
          <w:p w14:paraId="2D87E3A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49189C4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C2AB3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7276D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36C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11" w:type="dxa"/>
            <w:tcBorders>
              <w:left w:val="single" w:color="000000" w:sz="4" w:space="0"/>
              <w:bottom w:val="single" w:color="000000" w:sz="4" w:space="0"/>
              <w:right w:val="single" w:color="000000" w:sz="4" w:space="0"/>
            </w:tcBorders>
            <w:shd w:val="clear" w:color="auto" w:fill="auto"/>
            <w:vAlign w:val="center"/>
          </w:tcPr>
          <w:p w14:paraId="5CFBBC5D">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453" w:type="dxa"/>
            <w:tcBorders>
              <w:left w:val="single" w:color="000000" w:sz="4" w:space="0"/>
              <w:bottom w:val="single" w:color="000000" w:sz="4" w:space="0"/>
              <w:right w:val="single" w:color="000000" w:sz="4" w:space="0"/>
            </w:tcBorders>
            <w:shd w:val="clear" w:color="auto" w:fill="auto"/>
            <w:vAlign w:val="center"/>
          </w:tcPr>
          <w:p w14:paraId="29866D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95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1A6B908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w:t>
            </w:r>
          </w:p>
        </w:tc>
        <w:tc>
          <w:tcPr>
            <w:tcW w:w="847" w:type="dxa"/>
            <w:tcBorders>
              <w:left w:val="single" w:color="000000" w:sz="4" w:space="0"/>
              <w:bottom w:val="single" w:color="000000" w:sz="4" w:space="0"/>
              <w:right w:val="single" w:color="000000" w:sz="4" w:space="0"/>
            </w:tcBorders>
            <w:shd w:val="clear" w:color="auto" w:fill="auto"/>
            <w:vAlign w:val="center"/>
          </w:tcPr>
          <w:p w14:paraId="4AECADC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5196851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E18CF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79D3F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893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C69F908">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53" w:type="dxa"/>
            <w:tcBorders>
              <w:left w:val="single" w:color="000000" w:sz="4" w:space="0"/>
              <w:bottom w:val="single" w:color="000000" w:sz="4" w:space="0"/>
              <w:right w:val="single" w:color="000000" w:sz="4" w:space="0"/>
            </w:tcBorders>
            <w:shd w:val="clear" w:color="auto" w:fill="auto"/>
            <w:vAlign w:val="center"/>
          </w:tcPr>
          <w:p w14:paraId="2FC7EF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粘土</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80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12色500G/色</w:t>
            </w:r>
          </w:p>
        </w:tc>
        <w:tc>
          <w:tcPr>
            <w:tcW w:w="1274" w:type="dxa"/>
            <w:tcBorders>
              <w:left w:val="single" w:color="000000" w:sz="4" w:space="0"/>
              <w:bottom w:val="single" w:color="000000" w:sz="4" w:space="0"/>
              <w:right w:val="single" w:color="000000" w:sz="4" w:space="0"/>
            </w:tcBorders>
            <w:shd w:val="clear" w:color="auto" w:fill="auto"/>
            <w:vAlign w:val="center"/>
          </w:tcPr>
          <w:p w14:paraId="6290880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847" w:type="dxa"/>
            <w:tcBorders>
              <w:left w:val="single" w:color="000000" w:sz="4" w:space="0"/>
              <w:bottom w:val="single" w:color="000000" w:sz="4" w:space="0"/>
              <w:right w:val="single" w:color="000000" w:sz="4" w:space="0"/>
            </w:tcBorders>
            <w:shd w:val="clear" w:color="auto" w:fill="auto"/>
            <w:vAlign w:val="center"/>
          </w:tcPr>
          <w:p w14:paraId="725AC4F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袋</w:t>
            </w:r>
          </w:p>
        </w:tc>
        <w:tc>
          <w:tcPr>
            <w:tcW w:w="846" w:type="dxa"/>
            <w:tcBorders>
              <w:left w:val="single" w:color="000000" w:sz="4" w:space="0"/>
              <w:bottom w:val="single" w:color="000000" w:sz="4" w:space="0"/>
              <w:right w:val="single" w:color="000000" w:sz="4" w:space="0"/>
            </w:tcBorders>
            <w:shd w:val="clear" w:color="auto" w:fill="auto"/>
            <w:vAlign w:val="center"/>
          </w:tcPr>
          <w:p w14:paraId="3D653EB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B65F9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CA175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9A4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711" w:type="dxa"/>
            <w:tcBorders>
              <w:left w:val="single" w:color="000000" w:sz="4" w:space="0"/>
              <w:bottom w:val="single" w:color="000000" w:sz="4" w:space="0"/>
              <w:right w:val="single" w:color="000000" w:sz="4" w:space="0"/>
            </w:tcBorders>
            <w:shd w:val="clear" w:color="auto" w:fill="auto"/>
            <w:vAlign w:val="center"/>
          </w:tcPr>
          <w:p w14:paraId="09EE4308">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453" w:type="dxa"/>
            <w:tcBorders>
              <w:left w:val="single" w:color="000000" w:sz="4" w:space="0"/>
              <w:bottom w:val="single" w:color="000000" w:sz="4" w:space="0"/>
              <w:right w:val="single" w:color="000000" w:sz="4" w:space="0"/>
            </w:tcBorders>
            <w:shd w:val="clear" w:color="auto" w:fill="auto"/>
            <w:vAlign w:val="center"/>
          </w:tcPr>
          <w:p w14:paraId="7CEEAE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手工纸彩纸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2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  20色</w:t>
            </w:r>
          </w:p>
        </w:tc>
        <w:tc>
          <w:tcPr>
            <w:tcW w:w="1274" w:type="dxa"/>
            <w:tcBorders>
              <w:left w:val="single" w:color="000000" w:sz="4" w:space="0"/>
              <w:bottom w:val="single" w:color="000000" w:sz="4" w:space="0"/>
              <w:right w:val="single" w:color="000000" w:sz="4" w:space="0"/>
            </w:tcBorders>
            <w:shd w:val="clear" w:color="auto" w:fill="auto"/>
            <w:vAlign w:val="center"/>
          </w:tcPr>
          <w:p w14:paraId="5AFF5AA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center"/>
          </w:tcPr>
          <w:p w14:paraId="438FB9A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279182B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C60E1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C3D4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93F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11" w:type="dxa"/>
            <w:tcBorders>
              <w:left w:val="single" w:color="000000" w:sz="4" w:space="0"/>
              <w:bottom w:val="single" w:color="000000" w:sz="4" w:space="0"/>
              <w:right w:val="single" w:color="000000" w:sz="4" w:space="0"/>
            </w:tcBorders>
            <w:shd w:val="clear" w:color="auto" w:fill="auto"/>
            <w:vAlign w:val="center"/>
          </w:tcPr>
          <w:p w14:paraId="4FF21CB0">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53" w:type="dxa"/>
            <w:tcBorders>
              <w:left w:val="single" w:color="000000" w:sz="4" w:space="0"/>
              <w:bottom w:val="single" w:color="000000" w:sz="4" w:space="0"/>
              <w:right w:val="single" w:color="000000" w:sz="4" w:space="0"/>
            </w:tcBorders>
            <w:shd w:val="clear" w:color="auto" w:fill="auto"/>
            <w:vAlign w:val="center"/>
          </w:tcPr>
          <w:p w14:paraId="795493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电动衍纸笔</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C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常规</w:t>
            </w:r>
          </w:p>
        </w:tc>
        <w:tc>
          <w:tcPr>
            <w:tcW w:w="1274" w:type="dxa"/>
            <w:tcBorders>
              <w:left w:val="single" w:color="000000" w:sz="4" w:space="0"/>
              <w:bottom w:val="single" w:color="000000" w:sz="4" w:space="0"/>
              <w:right w:val="single" w:color="000000" w:sz="4" w:space="0"/>
            </w:tcBorders>
            <w:shd w:val="clear" w:color="auto" w:fill="auto"/>
            <w:vAlign w:val="center"/>
          </w:tcPr>
          <w:p w14:paraId="629881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7" w:type="dxa"/>
            <w:tcBorders>
              <w:left w:val="single" w:color="000000" w:sz="4" w:space="0"/>
              <w:bottom w:val="single" w:color="000000" w:sz="4" w:space="0"/>
              <w:right w:val="single" w:color="000000" w:sz="4" w:space="0"/>
            </w:tcBorders>
            <w:shd w:val="clear" w:color="auto" w:fill="auto"/>
            <w:vAlign w:val="center"/>
          </w:tcPr>
          <w:p w14:paraId="26909B2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1B40EAA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1007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3C867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276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B0BC024">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53" w:type="dxa"/>
            <w:tcBorders>
              <w:left w:val="single" w:color="000000" w:sz="4" w:space="0"/>
              <w:bottom w:val="single" w:color="000000" w:sz="4" w:space="0"/>
              <w:right w:val="single" w:color="000000" w:sz="4" w:space="0"/>
            </w:tcBorders>
            <w:shd w:val="clear" w:color="auto" w:fill="auto"/>
            <w:vAlign w:val="center"/>
          </w:tcPr>
          <w:p w14:paraId="42A5B1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衍纸笔凹槽</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8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笔总长150mm</w:t>
            </w:r>
          </w:p>
        </w:tc>
        <w:tc>
          <w:tcPr>
            <w:tcW w:w="1274" w:type="dxa"/>
            <w:tcBorders>
              <w:left w:val="single" w:color="000000" w:sz="4" w:space="0"/>
              <w:bottom w:val="single" w:color="000000" w:sz="4" w:space="0"/>
              <w:right w:val="single" w:color="000000" w:sz="4" w:space="0"/>
            </w:tcBorders>
            <w:shd w:val="clear" w:color="auto" w:fill="auto"/>
            <w:vAlign w:val="center"/>
          </w:tcPr>
          <w:p w14:paraId="19A134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center"/>
          </w:tcPr>
          <w:p w14:paraId="59C0F53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151BFCE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821CE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943F4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0F0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1" w:type="dxa"/>
            <w:tcBorders>
              <w:left w:val="single" w:color="000000" w:sz="4" w:space="0"/>
              <w:bottom w:val="single" w:color="000000" w:sz="4" w:space="0"/>
              <w:right w:val="single" w:color="000000" w:sz="4" w:space="0"/>
            </w:tcBorders>
            <w:shd w:val="clear" w:color="auto" w:fill="auto"/>
            <w:vAlign w:val="center"/>
          </w:tcPr>
          <w:p w14:paraId="76B5E51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53" w:type="dxa"/>
            <w:tcBorders>
              <w:left w:val="single" w:color="000000" w:sz="4" w:space="0"/>
              <w:bottom w:val="single" w:color="000000" w:sz="4" w:space="0"/>
              <w:right w:val="single" w:color="000000" w:sz="4" w:space="0"/>
            </w:tcBorders>
            <w:shd w:val="clear" w:color="auto" w:fill="auto"/>
            <w:vAlign w:val="center"/>
          </w:tcPr>
          <w:p w14:paraId="70538C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剪刀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D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12CN</w:t>
            </w:r>
          </w:p>
        </w:tc>
        <w:tc>
          <w:tcPr>
            <w:tcW w:w="1274" w:type="dxa"/>
            <w:tcBorders>
              <w:left w:val="single" w:color="000000" w:sz="4" w:space="0"/>
              <w:bottom w:val="single" w:color="000000" w:sz="4" w:space="0"/>
              <w:right w:val="single" w:color="000000" w:sz="4" w:space="0"/>
            </w:tcBorders>
            <w:shd w:val="clear" w:color="auto" w:fill="auto"/>
            <w:vAlign w:val="center"/>
          </w:tcPr>
          <w:p w14:paraId="5A9DC3C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center"/>
          </w:tcPr>
          <w:p w14:paraId="09477DB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把</w:t>
            </w:r>
          </w:p>
        </w:tc>
        <w:tc>
          <w:tcPr>
            <w:tcW w:w="846" w:type="dxa"/>
            <w:tcBorders>
              <w:left w:val="single" w:color="000000" w:sz="4" w:space="0"/>
              <w:bottom w:val="single" w:color="000000" w:sz="4" w:space="0"/>
              <w:right w:val="single" w:color="000000" w:sz="4" w:space="0"/>
            </w:tcBorders>
            <w:shd w:val="clear" w:color="auto" w:fill="auto"/>
            <w:vAlign w:val="center"/>
          </w:tcPr>
          <w:p w14:paraId="19C9011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3F967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062C5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9FE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11" w:type="dxa"/>
            <w:tcBorders>
              <w:left w:val="single" w:color="000000" w:sz="4" w:space="0"/>
              <w:bottom w:val="single" w:color="000000" w:sz="4" w:space="0"/>
              <w:right w:val="single" w:color="000000" w:sz="4" w:space="0"/>
            </w:tcBorders>
            <w:shd w:val="clear" w:color="auto" w:fill="auto"/>
            <w:vAlign w:val="center"/>
          </w:tcPr>
          <w:p w14:paraId="7F13115B">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53" w:type="dxa"/>
            <w:tcBorders>
              <w:left w:val="single" w:color="000000" w:sz="4" w:space="0"/>
              <w:bottom w:val="single" w:color="000000" w:sz="4" w:space="0"/>
              <w:right w:val="single" w:color="000000" w:sz="4" w:space="0"/>
            </w:tcBorders>
            <w:shd w:val="clear" w:color="auto" w:fill="auto"/>
            <w:vAlign w:val="center"/>
          </w:tcPr>
          <w:p w14:paraId="3E6A2C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胶枪</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65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7*120mm</w:t>
            </w:r>
          </w:p>
        </w:tc>
        <w:tc>
          <w:tcPr>
            <w:tcW w:w="1274" w:type="dxa"/>
            <w:tcBorders>
              <w:left w:val="single" w:color="000000" w:sz="4" w:space="0"/>
              <w:bottom w:val="single" w:color="000000" w:sz="4" w:space="0"/>
              <w:right w:val="single" w:color="000000" w:sz="4" w:space="0"/>
            </w:tcBorders>
            <w:shd w:val="clear" w:color="auto" w:fill="auto"/>
            <w:vAlign w:val="center"/>
          </w:tcPr>
          <w:p w14:paraId="38F04FD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847" w:type="dxa"/>
            <w:tcBorders>
              <w:left w:val="single" w:color="000000" w:sz="4" w:space="0"/>
              <w:bottom w:val="single" w:color="000000" w:sz="4" w:space="0"/>
              <w:right w:val="single" w:color="000000" w:sz="4" w:space="0"/>
            </w:tcBorders>
            <w:shd w:val="clear" w:color="auto" w:fill="auto"/>
            <w:vAlign w:val="center"/>
          </w:tcPr>
          <w:p w14:paraId="603D91B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3A94FED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93FDC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53F86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0D8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711" w:type="dxa"/>
            <w:tcBorders>
              <w:left w:val="single" w:color="000000" w:sz="4" w:space="0"/>
              <w:bottom w:val="single" w:color="000000" w:sz="4" w:space="0"/>
              <w:right w:val="single" w:color="000000" w:sz="4" w:space="0"/>
            </w:tcBorders>
            <w:shd w:val="clear" w:color="auto" w:fill="auto"/>
            <w:vAlign w:val="center"/>
          </w:tcPr>
          <w:p w14:paraId="1200B0C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53" w:type="dxa"/>
            <w:tcBorders>
              <w:left w:val="single" w:color="000000" w:sz="4" w:space="0"/>
              <w:bottom w:val="single" w:color="000000" w:sz="4" w:space="0"/>
              <w:right w:val="single" w:color="000000" w:sz="4" w:space="0"/>
            </w:tcBorders>
            <w:shd w:val="clear" w:color="auto" w:fill="auto"/>
            <w:vAlign w:val="center"/>
          </w:tcPr>
          <w:p w14:paraId="2D73143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胶枪棒</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E7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7*120mm</w:t>
            </w:r>
          </w:p>
        </w:tc>
        <w:tc>
          <w:tcPr>
            <w:tcW w:w="1274" w:type="dxa"/>
            <w:tcBorders>
              <w:left w:val="single" w:color="000000" w:sz="4" w:space="0"/>
              <w:bottom w:val="single" w:color="000000" w:sz="4" w:space="0"/>
              <w:right w:val="single" w:color="000000" w:sz="4" w:space="0"/>
            </w:tcBorders>
            <w:shd w:val="clear" w:color="auto" w:fill="auto"/>
            <w:vAlign w:val="center"/>
          </w:tcPr>
          <w:p w14:paraId="701EEBE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847" w:type="dxa"/>
            <w:tcBorders>
              <w:left w:val="single" w:color="000000" w:sz="4" w:space="0"/>
              <w:bottom w:val="single" w:color="000000" w:sz="4" w:space="0"/>
              <w:right w:val="single" w:color="000000" w:sz="4" w:space="0"/>
            </w:tcBorders>
            <w:shd w:val="clear" w:color="auto" w:fill="auto"/>
            <w:vAlign w:val="center"/>
          </w:tcPr>
          <w:p w14:paraId="60C30E5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74A327D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AA4E1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6BD76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64F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B081192">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53" w:type="dxa"/>
            <w:tcBorders>
              <w:left w:val="single" w:color="000000" w:sz="4" w:space="0"/>
              <w:bottom w:val="single" w:color="000000" w:sz="4" w:space="0"/>
              <w:right w:val="single" w:color="000000" w:sz="4" w:space="0"/>
            </w:tcBorders>
            <w:shd w:val="clear" w:color="auto" w:fill="auto"/>
            <w:vAlign w:val="center"/>
          </w:tcPr>
          <w:p w14:paraId="7F7C53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FB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1274" w:type="dxa"/>
            <w:tcBorders>
              <w:left w:val="single" w:color="000000" w:sz="4" w:space="0"/>
              <w:bottom w:val="single" w:color="000000" w:sz="4" w:space="0"/>
              <w:right w:val="single" w:color="000000" w:sz="4" w:space="0"/>
            </w:tcBorders>
            <w:shd w:val="clear" w:color="auto" w:fill="auto"/>
            <w:vAlign w:val="center"/>
          </w:tcPr>
          <w:p w14:paraId="35E29A0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center"/>
          </w:tcPr>
          <w:p w14:paraId="00592E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2E3CE1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0E663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921AC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5E7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11" w:type="dxa"/>
            <w:tcBorders>
              <w:left w:val="single" w:color="000000" w:sz="4" w:space="0"/>
              <w:bottom w:val="single" w:color="000000" w:sz="4" w:space="0"/>
              <w:right w:val="single" w:color="000000" w:sz="4" w:space="0"/>
            </w:tcBorders>
            <w:shd w:val="clear" w:color="auto" w:fill="auto"/>
            <w:vAlign w:val="center"/>
          </w:tcPr>
          <w:p w14:paraId="11A234FE">
            <w:pPr>
              <w:keepNext w:val="0"/>
              <w:keepLines w:val="0"/>
              <w:widowControl/>
              <w:suppressLineNumbers w:val="0"/>
              <w:jc w:val="right"/>
              <w:textAlignment w:val="center"/>
              <w:rPr>
                <w:rFonts w:hint="default" w:ascii="仿宋_GB2312" w:hAnsi="仿宋_GB2312" w:eastAsia="仿宋_GB2312" w:cs="Times New Roman"/>
                <w:kern w:val="2"/>
                <w:sz w:val="24"/>
                <w:highlight w:val="green"/>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53" w:type="dxa"/>
            <w:tcBorders>
              <w:left w:val="single" w:color="000000" w:sz="4" w:space="0"/>
              <w:bottom w:val="single" w:color="000000" w:sz="4" w:space="0"/>
              <w:right w:val="single" w:color="000000" w:sz="4" w:space="0"/>
            </w:tcBorders>
            <w:shd w:val="clear" w:color="auto" w:fill="auto"/>
            <w:vAlign w:val="center"/>
          </w:tcPr>
          <w:p w14:paraId="06434D2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花杆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0C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2号</w:t>
            </w:r>
          </w:p>
        </w:tc>
        <w:tc>
          <w:tcPr>
            <w:tcW w:w="1274" w:type="dxa"/>
            <w:tcBorders>
              <w:left w:val="single" w:color="000000" w:sz="4" w:space="0"/>
              <w:bottom w:val="single" w:color="000000" w:sz="4" w:space="0"/>
              <w:right w:val="single" w:color="000000" w:sz="4" w:space="0"/>
            </w:tcBorders>
            <w:shd w:val="clear" w:color="auto" w:fill="auto"/>
            <w:vAlign w:val="center"/>
          </w:tcPr>
          <w:p w14:paraId="3077DCF6">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1000</w:t>
            </w:r>
          </w:p>
        </w:tc>
        <w:tc>
          <w:tcPr>
            <w:tcW w:w="847" w:type="dxa"/>
            <w:tcBorders>
              <w:left w:val="single" w:color="000000" w:sz="4" w:space="0"/>
              <w:bottom w:val="single" w:color="000000" w:sz="4" w:space="0"/>
              <w:right w:val="single" w:color="000000" w:sz="4" w:space="0"/>
            </w:tcBorders>
            <w:shd w:val="clear" w:color="auto" w:fill="auto"/>
            <w:vAlign w:val="center"/>
          </w:tcPr>
          <w:p w14:paraId="325EAB67">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1EAB663E">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F11A7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22098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4B7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711" w:type="dxa"/>
            <w:tcBorders>
              <w:left w:val="single" w:color="000000" w:sz="4" w:space="0"/>
              <w:bottom w:val="single" w:color="000000" w:sz="4" w:space="0"/>
              <w:right w:val="single" w:color="000000" w:sz="4" w:space="0"/>
            </w:tcBorders>
            <w:shd w:val="clear" w:color="auto" w:fill="auto"/>
            <w:vAlign w:val="center"/>
          </w:tcPr>
          <w:p w14:paraId="0728F7A4">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53" w:type="dxa"/>
            <w:tcBorders>
              <w:left w:val="single" w:color="000000" w:sz="4" w:space="0"/>
              <w:bottom w:val="single" w:color="000000" w:sz="4" w:space="0"/>
              <w:right w:val="single" w:color="000000" w:sz="4" w:space="0"/>
            </w:tcBorders>
            <w:shd w:val="clear" w:color="auto" w:fill="auto"/>
            <w:vAlign w:val="center"/>
          </w:tcPr>
          <w:p w14:paraId="53C7D94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花艺胶带</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D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墨绿色</w:t>
            </w:r>
          </w:p>
        </w:tc>
        <w:tc>
          <w:tcPr>
            <w:tcW w:w="1274" w:type="dxa"/>
            <w:tcBorders>
              <w:left w:val="single" w:color="000000" w:sz="4" w:space="0"/>
              <w:bottom w:val="single" w:color="000000" w:sz="4" w:space="0"/>
              <w:right w:val="single" w:color="000000" w:sz="4" w:space="0"/>
            </w:tcBorders>
            <w:shd w:val="clear" w:color="auto" w:fill="auto"/>
            <w:vAlign w:val="center"/>
          </w:tcPr>
          <w:p w14:paraId="2D3047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47" w:type="dxa"/>
            <w:tcBorders>
              <w:left w:val="single" w:color="000000" w:sz="4" w:space="0"/>
              <w:bottom w:val="single" w:color="000000" w:sz="4" w:space="0"/>
              <w:right w:val="single" w:color="000000" w:sz="4" w:space="0"/>
            </w:tcBorders>
            <w:shd w:val="clear" w:color="auto" w:fill="auto"/>
            <w:vAlign w:val="center"/>
          </w:tcPr>
          <w:p w14:paraId="277AA3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center"/>
          </w:tcPr>
          <w:p w14:paraId="18427E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0FD4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CB372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6C5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52B37A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53" w:type="dxa"/>
            <w:tcBorders>
              <w:left w:val="single" w:color="000000" w:sz="4" w:space="0"/>
              <w:bottom w:val="single" w:color="000000" w:sz="4" w:space="0"/>
              <w:right w:val="single" w:color="000000" w:sz="4" w:space="0"/>
            </w:tcBorders>
            <w:shd w:val="clear" w:color="auto" w:fill="auto"/>
            <w:vAlign w:val="center"/>
          </w:tcPr>
          <w:p w14:paraId="0990F67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A7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3MM</w:t>
            </w:r>
          </w:p>
        </w:tc>
        <w:tc>
          <w:tcPr>
            <w:tcW w:w="1274" w:type="dxa"/>
            <w:tcBorders>
              <w:left w:val="single" w:color="000000" w:sz="4" w:space="0"/>
              <w:bottom w:val="single" w:color="000000" w:sz="4" w:space="0"/>
              <w:right w:val="single" w:color="000000" w:sz="4" w:space="0"/>
            </w:tcBorders>
            <w:shd w:val="clear" w:color="auto" w:fill="auto"/>
            <w:vAlign w:val="center"/>
          </w:tcPr>
          <w:p w14:paraId="36EA75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center"/>
          </w:tcPr>
          <w:p w14:paraId="0B5654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188C49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214CF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44F89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2D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EA8562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53" w:type="dxa"/>
            <w:tcBorders>
              <w:left w:val="single" w:color="000000" w:sz="4" w:space="0"/>
              <w:bottom w:val="single" w:color="000000" w:sz="4" w:space="0"/>
              <w:right w:val="single" w:color="000000" w:sz="4" w:space="0"/>
            </w:tcBorders>
            <w:shd w:val="clear" w:color="auto" w:fill="auto"/>
            <w:vAlign w:val="center"/>
          </w:tcPr>
          <w:p w14:paraId="600DF52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F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5MM</w:t>
            </w:r>
          </w:p>
        </w:tc>
        <w:tc>
          <w:tcPr>
            <w:tcW w:w="1274" w:type="dxa"/>
            <w:tcBorders>
              <w:left w:val="single" w:color="000000" w:sz="4" w:space="0"/>
              <w:bottom w:val="single" w:color="000000" w:sz="4" w:space="0"/>
              <w:right w:val="single" w:color="000000" w:sz="4" w:space="0"/>
            </w:tcBorders>
            <w:shd w:val="clear" w:color="auto" w:fill="auto"/>
            <w:vAlign w:val="center"/>
          </w:tcPr>
          <w:p w14:paraId="626DC7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47" w:type="dxa"/>
            <w:tcBorders>
              <w:left w:val="single" w:color="000000" w:sz="4" w:space="0"/>
              <w:bottom w:val="single" w:color="000000" w:sz="4" w:space="0"/>
              <w:right w:val="single" w:color="000000" w:sz="4" w:space="0"/>
            </w:tcBorders>
            <w:shd w:val="clear" w:color="auto" w:fill="auto"/>
            <w:vAlign w:val="center"/>
          </w:tcPr>
          <w:p w14:paraId="382028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3A03F3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E8E0C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A8A4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7E2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31B260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53" w:type="dxa"/>
            <w:tcBorders>
              <w:left w:val="single" w:color="000000" w:sz="4" w:space="0"/>
              <w:bottom w:val="single" w:color="000000" w:sz="4" w:space="0"/>
              <w:right w:val="single" w:color="000000" w:sz="4" w:space="0"/>
            </w:tcBorders>
            <w:shd w:val="clear" w:color="auto" w:fill="auto"/>
            <w:vAlign w:val="center"/>
          </w:tcPr>
          <w:p w14:paraId="746D791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B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7MM</w:t>
            </w:r>
          </w:p>
        </w:tc>
        <w:tc>
          <w:tcPr>
            <w:tcW w:w="1274" w:type="dxa"/>
            <w:tcBorders>
              <w:left w:val="single" w:color="000000" w:sz="4" w:space="0"/>
              <w:bottom w:val="single" w:color="000000" w:sz="4" w:space="0"/>
              <w:right w:val="single" w:color="000000" w:sz="4" w:space="0"/>
            </w:tcBorders>
            <w:shd w:val="clear" w:color="auto" w:fill="auto"/>
            <w:vAlign w:val="center"/>
          </w:tcPr>
          <w:p w14:paraId="7B6F30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47" w:type="dxa"/>
            <w:tcBorders>
              <w:left w:val="single" w:color="000000" w:sz="4" w:space="0"/>
              <w:bottom w:val="single" w:color="000000" w:sz="4" w:space="0"/>
              <w:right w:val="single" w:color="000000" w:sz="4" w:space="0"/>
            </w:tcBorders>
            <w:shd w:val="clear" w:color="auto" w:fill="auto"/>
            <w:vAlign w:val="center"/>
          </w:tcPr>
          <w:p w14:paraId="4DC985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10C9108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341A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F079C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737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ABF76A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53" w:type="dxa"/>
            <w:tcBorders>
              <w:left w:val="single" w:color="000000" w:sz="4" w:space="0"/>
              <w:bottom w:val="single" w:color="000000" w:sz="4" w:space="0"/>
              <w:right w:val="single" w:color="000000" w:sz="4" w:space="0"/>
            </w:tcBorders>
            <w:shd w:val="clear" w:color="auto" w:fill="auto"/>
            <w:vAlign w:val="center"/>
          </w:tcPr>
          <w:p w14:paraId="11E5403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扭扭棒</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0E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36色360根</w:t>
            </w:r>
          </w:p>
        </w:tc>
        <w:tc>
          <w:tcPr>
            <w:tcW w:w="1274" w:type="dxa"/>
            <w:tcBorders>
              <w:left w:val="single" w:color="000000" w:sz="4" w:space="0"/>
              <w:bottom w:val="single" w:color="000000" w:sz="4" w:space="0"/>
              <w:right w:val="single" w:color="000000" w:sz="4" w:space="0"/>
            </w:tcBorders>
            <w:shd w:val="clear" w:color="auto" w:fill="auto"/>
            <w:vAlign w:val="center"/>
          </w:tcPr>
          <w:p w14:paraId="790F03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47" w:type="dxa"/>
            <w:tcBorders>
              <w:left w:val="single" w:color="000000" w:sz="4" w:space="0"/>
              <w:bottom w:val="single" w:color="000000" w:sz="4" w:space="0"/>
              <w:right w:val="single" w:color="000000" w:sz="4" w:space="0"/>
            </w:tcBorders>
            <w:shd w:val="clear" w:color="auto" w:fill="auto"/>
            <w:vAlign w:val="center"/>
          </w:tcPr>
          <w:p w14:paraId="23DF2D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捆</w:t>
            </w:r>
          </w:p>
        </w:tc>
        <w:tc>
          <w:tcPr>
            <w:tcW w:w="846" w:type="dxa"/>
            <w:tcBorders>
              <w:left w:val="single" w:color="000000" w:sz="4" w:space="0"/>
              <w:bottom w:val="single" w:color="000000" w:sz="4" w:space="0"/>
              <w:right w:val="single" w:color="000000" w:sz="4" w:space="0"/>
            </w:tcBorders>
            <w:shd w:val="clear" w:color="auto" w:fill="auto"/>
            <w:vAlign w:val="center"/>
          </w:tcPr>
          <w:p w14:paraId="557E44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3EDCB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CDA72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0A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01EB9A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53" w:type="dxa"/>
            <w:tcBorders>
              <w:left w:val="single" w:color="000000" w:sz="4" w:space="0"/>
              <w:bottom w:val="single" w:color="000000" w:sz="4" w:space="0"/>
              <w:right w:val="single" w:color="000000" w:sz="4" w:space="0"/>
            </w:tcBorders>
            <w:shd w:val="clear" w:color="auto" w:fill="auto"/>
            <w:vAlign w:val="center"/>
          </w:tcPr>
          <w:p w14:paraId="6CF2ED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硬卡纸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67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10色</w:t>
            </w:r>
          </w:p>
        </w:tc>
        <w:tc>
          <w:tcPr>
            <w:tcW w:w="1274" w:type="dxa"/>
            <w:tcBorders>
              <w:left w:val="single" w:color="000000" w:sz="4" w:space="0"/>
              <w:bottom w:val="single" w:color="000000" w:sz="4" w:space="0"/>
              <w:right w:val="single" w:color="000000" w:sz="4" w:space="0"/>
            </w:tcBorders>
            <w:shd w:val="clear" w:color="auto" w:fill="auto"/>
            <w:vAlign w:val="center"/>
          </w:tcPr>
          <w:p w14:paraId="7B59D8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47" w:type="dxa"/>
            <w:tcBorders>
              <w:left w:val="single" w:color="000000" w:sz="4" w:space="0"/>
              <w:bottom w:val="single" w:color="000000" w:sz="4" w:space="0"/>
              <w:right w:val="single" w:color="000000" w:sz="4" w:space="0"/>
            </w:tcBorders>
            <w:shd w:val="clear" w:color="auto" w:fill="auto"/>
            <w:vAlign w:val="center"/>
          </w:tcPr>
          <w:p w14:paraId="1DBB82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78519D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7A9DD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9B0FE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154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89BF13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53" w:type="dxa"/>
            <w:tcBorders>
              <w:left w:val="single" w:color="000000" w:sz="4" w:space="0"/>
              <w:bottom w:val="single" w:color="000000" w:sz="4" w:space="0"/>
              <w:right w:val="single" w:color="000000" w:sz="4" w:space="0"/>
            </w:tcBorders>
            <w:shd w:val="clear" w:color="auto" w:fill="auto"/>
            <w:vAlign w:val="center"/>
          </w:tcPr>
          <w:p w14:paraId="610487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白乳胶</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EE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60ML</w:t>
            </w:r>
          </w:p>
        </w:tc>
        <w:tc>
          <w:tcPr>
            <w:tcW w:w="1274" w:type="dxa"/>
            <w:tcBorders>
              <w:left w:val="single" w:color="000000" w:sz="4" w:space="0"/>
              <w:bottom w:val="single" w:color="000000" w:sz="4" w:space="0"/>
              <w:right w:val="single" w:color="000000" w:sz="4" w:space="0"/>
            </w:tcBorders>
            <w:shd w:val="clear" w:color="auto" w:fill="auto"/>
            <w:vAlign w:val="center"/>
          </w:tcPr>
          <w:p w14:paraId="397B21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center"/>
          </w:tcPr>
          <w:p w14:paraId="34FED4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center"/>
          </w:tcPr>
          <w:p w14:paraId="4CF719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AD136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D1095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B0C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D3336B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53" w:type="dxa"/>
            <w:tcBorders>
              <w:left w:val="single" w:color="000000" w:sz="4" w:space="0"/>
              <w:bottom w:val="single" w:color="000000" w:sz="4" w:space="0"/>
              <w:right w:val="single" w:color="000000" w:sz="4" w:space="0"/>
            </w:tcBorders>
            <w:shd w:val="clear" w:color="auto" w:fill="auto"/>
            <w:vAlign w:val="center"/>
          </w:tcPr>
          <w:p w14:paraId="3FDC24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00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10寸杏木色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32E6569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center"/>
          </w:tcPr>
          <w:p w14:paraId="4F12CA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08F974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C11E9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05699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E56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FF9364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53" w:type="dxa"/>
            <w:tcBorders>
              <w:left w:val="single" w:color="000000" w:sz="4" w:space="0"/>
              <w:bottom w:val="single" w:color="000000" w:sz="4" w:space="0"/>
              <w:right w:val="single" w:color="000000" w:sz="4" w:space="0"/>
            </w:tcBorders>
            <w:shd w:val="clear" w:color="auto" w:fill="auto"/>
            <w:vAlign w:val="center"/>
          </w:tcPr>
          <w:p w14:paraId="18D4B3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粘土</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D3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12色500G/色</w:t>
            </w:r>
          </w:p>
        </w:tc>
        <w:tc>
          <w:tcPr>
            <w:tcW w:w="1274" w:type="dxa"/>
            <w:tcBorders>
              <w:left w:val="single" w:color="000000" w:sz="4" w:space="0"/>
              <w:bottom w:val="single" w:color="000000" w:sz="4" w:space="0"/>
              <w:right w:val="single" w:color="000000" w:sz="4" w:space="0"/>
            </w:tcBorders>
            <w:shd w:val="clear" w:color="auto" w:fill="auto"/>
            <w:vAlign w:val="center"/>
          </w:tcPr>
          <w:p w14:paraId="01B23B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47" w:type="dxa"/>
            <w:tcBorders>
              <w:left w:val="single" w:color="000000" w:sz="4" w:space="0"/>
              <w:bottom w:val="single" w:color="000000" w:sz="4" w:space="0"/>
              <w:right w:val="single" w:color="000000" w:sz="4" w:space="0"/>
            </w:tcBorders>
            <w:shd w:val="clear" w:color="auto" w:fill="auto"/>
            <w:vAlign w:val="center"/>
          </w:tcPr>
          <w:p w14:paraId="77DED58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46E2D81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8C404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CFBF0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9C0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8817FA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53" w:type="dxa"/>
            <w:tcBorders>
              <w:left w:val="single" w:color="000000" w:sz="4" w:space="0"/>
              <w:bottom w:val="single" w:color="000000" w:sz="4" w:space="0"/>
              <w:right w:val="single" w:color="000000" w:sz="4" w:space="0"/>
            </w:tcBorders>
            <w:shd w:val="clear" w:color="auto" w:fill="auto"/>
            <w:vAlign w:val="center"/>
          </w:tcPr>
          <w:p w14:paraId="6B4FE5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手工纸彩纸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E0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  20色</w:t>
            </w:r>
          </w:p>
        </w:tc>
        <w:tc>
          <w:tcPr>
            <w:tcW w:w="1274" w:type="dxa"/>
            <w:tcBorders>
              <w:left w:val="single" w:color="000000" w:sz="4" w:space="0"/>
              <w:bottom w:val="single" w:color="000000" w:sz="4" w:space="0"/>
              <w:right w:val="single" w:color="000000" w:sz="4" w:space="0"/>
            </w:tcBorders>
            <w:shd w:val="clear" w:color="auto" w:fill="auto"/>
            <w:vAlign w:val="center"/>
          </w:tcPr>
          <w:p w14:paraId="589349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center"/>
          </w:tcPr>
          <w:p w14:paraId="0B39CD5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284944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AFFC6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68B93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CCB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6A3E39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53" w:type="dxa"/>
            <w:tcBorders>
              <w:left w:val="single" w:color="000000" w:sz="4" w:space="0"/>
              <w:bottom w:val="single" w:color="000000" w:sz="4" w:space="0"/>
              <w:right w:val="single" w:color="000000" w:sz="4" w:space="0"/>
            </w:tcBorders>
            <w:shd w:val="clear" w:color="auto" w:fill="auto"/>
            <w:vAlign w:val="center"/>
          </w:tcPr>
          <w:p w14:paraId="33DAE1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棉绳</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D6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5mm彩色焦糖色、金黄色、金针红、砖红色、皮粉色、玫瑰粉、麻黄素。水蓝色、藏蓝色、豆沙绿</w:t>
            </w:r>
          </w:p>
        </w:tc>
        <w:tc>
          <w:tcPr>
            <w:tcW w:w="1274" w:type="dxa"/>
            <w:tcBorders>
              <w:left w:val="single" w:color="000000" w:sz="4" w:space="0"/>
              <w:bottom w:val="single" w:color="000000" w:sz="4" w:space="0"/>
              <w:right w:val="single" w:color="000000" w:sz="4" w:space="0"/>
            </w:tcBorders>
            <w:shd w:val="clear" w:color="auto" w:fill="auto"/>
            <w:vAlign w:val="center"/>
          </w:tcPr>
          <w:p w14:paraId="372BB3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各4卷</w:t>
            </w:r>
          </w:p>
        </w:tc>
        <w:tc>
          <w:tcPr>
            <w:tcW w:w="847" w:type="dxa"/>
            <w:tcBorders>
              <w:left w:val="single" w:color="000000" w:sz="4" w:space="0"/>
              <w:bottom w:val="single" w:color="000000" w:sz="4" w:space="0"/>
              <w:right w:val="single" w:color="000000" w:sz="4" w:space="0"/>
            </w:tcBorders>
            <w:shd w:val="clear" w:color="auto" w:fill="auto"/>
            <w:vAlign w:val="center"/>
          </w:tcPr>
          <w:p w14:paraId="599098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center"/>
          </w:tcPr>
          <w:p w14:paraId="0B5CAF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38EE1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E2869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21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C3E28A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453" w:type="dxa"/>
            <w:tcBorders>
              <w:left w:val="single" w:color="000000" w:sz="4" w:space="0"/>
              <w:bottom w:val="single" w:color="000000" w:sz="4" w:space="0"/>
              <w:right w:val="single" w:color="000000" w:sz="4" w:space="0"/>
            </w:tcBorders>
            <w:shd w:val="clear" w:color="auto" w:fill="auto"/>
            <w:vAlign w:val="center"/>
          </w:tcPr>
          <w:p w14:paraId="60EFCAB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纸杯</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1A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250ml</w:t>
            </w:r>
          </w:p>
        </w:tc>
        <w:tc>
          <w:tcPr>
            <w:tcW w:w="1274" w:type="dxa"/>
            <w:tcBorders>
              <w:left w:val="single" w:color="000000" w:sz="4" w:space="0"/>
              <w:bottom w:val="single" w:color="000000" w:sz="4" w:space="0"/>
              <w:right w:val="single" w:color="000000" w:sz="4" w:space="0"/>
            </w:tcBorders>
            <w:shd w:val="clear" w:color="auto" w:fill="auto"/>
            <w:vAlign w:val="center"/>
          </w:tcPr>
          <w:p w14:paraId="6E70B58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847" w:type="dxa"/>
            <w:tcBorders>
              <w:left w:val="single" w:color="000000" w:sz="4" w:space="0"/>
              <w:bottom w:val="single" w:color="000000" w:sz="4" w:space="0"/>
              <w:right w:val="single" w:color="000000" w:sz="4" w:space="0"/>
            </w:tcBorders>
            <w:shd w:val="clear" w:color="auto" w:fill="auto"/>
            <w:vAlign w:val="center"/>
          </w:tcPr>
          <w:p w14:paraId="0F1CF0B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5F11EF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9DFA4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89047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342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51F560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453" w:type="dxa"/>
            <w:tcBorders>
              <w:left w:val="single" w:color="000000" w:sz="4" w:space="0"/>
              <w:bottom w:val="single" w:color="000000" w:sz="4" w:space="0"/>
              <w:right w:val="single" w:color="000000" w:sz="4" w:space="0"/>
            </w:tcBorders>
            <w:shd w:val="clear" w:color="auto" w:fill="auto"/>
            <w:vAlign w:val="center"/>
          </w:tcPr>
          <w:p w14:paraId="1009AD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3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1274" w:type="dxa"/>
            <w:tcBorders>
              <w:left w:val="single" w:color="000000" w:sz="4" w:space="0"/>
              <w:bottom w:val="single" w:color="000000" w:sz="4" w:space="0"/>
              <w:right w:val="single" w:color="000000" w:sz="4" w:space="0"/>
            </w:tcBorders>
            <w:shd w:val="clear" w:color="auto" w:fill="auto"/>
            <w:vAlign w:val="center"/>
          </w:tcPr>
          <w:p w14:paraId="6C488E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center"/>
          </w:tcPr>
          <w:p w14:paraId="6ABAF6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5B989D3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881C0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318B1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71F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374E50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53" w:type="dxa"/>
            <w:tcBorders>
              <w:left w:val="single" w:color="000000" w:sz="4" w:space="0"/>
              <w:bottom w:val="single" w:color="000000" w:sz="4" w:space="0"/>
              <w:right w:val="single" w:color="000000" w:sz="4" w:space="0"/>
            </w:tcBorders>
            <w:shd w:val="clear" w:color="auto" w:fill="auto"/>
            <w:vAlign w:val="top"/>
          </w:tcPr>
          <w:p w14:paraId="5346F6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纸杯</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17D21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w:t>
            </w:r>
          </w:p>
        </w:tc>
        <w:tc>
          <w:tcPr>
            <w:tcW w:w="1274" w:type="dxa"/>
            <w:tcBorders>
              <w:left w:val="single" w:color="000000" w:sz="4" w:space="0"/>
              <w:bottom w:val="single" w:color="000000" w:sz="4" w:space="0"/>
              <w:right w:val="single" w:color="000000" w:sz="4" w:space="0"/>
            </w:tcBorders>
            <w:shd w:val="clear" w:color="auto" w:fill="auto"/>
            <w:vAlign w:val="top"/>
          </w:tcPr>
          <w:p w14:paraId="3A246F8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847" w:type="dxa"/>
            <w:tcBorders>
              <w:left w:val="single" w:color="000000" w:sz="4" w:space="0"/>
              <w:bottom w:val="single" w:color="000000" w:sz="4" w:space="0"/>
              <w:right w:val="single" w:color="000000" w:sz="4" w:space="0"/>
            </w:tcBorders>
            <w:shd w:val="clear" w:color="auto" w:fill="auto"/>
            <w:vAlign w:val="top"/>
          </w:tcPr>
          <w:p w14:paraId="0C091E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46" w:type="dxa"/>
            <w:tcBorders>
              <w:left w:val="single" w:color="000000" w:sz="4" w:space="0"/>
              <w:bottom w:val="single" w:color="000000" w:sz="4" w:space="0"/>
              <w:right w:val="single" w:color="000000" w:sz="4" w:space="0"/>
            </w:tcBorders>
            <w:shd w:val="clear" w:color="auto" w:fill="auto"/>
            <w:vAlign w:val="top"/>
          </w:tcPr>
          <w:p w14:paraId="2C25BA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EE4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3E589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51B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52F3A5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53" w:type="dxa"/>
            <w:tcBorders>
              <w:left w:val="single" w:color="000000" w:sz="4" w:space="0"/>
              <w:bottom w:val="single" w:color="000000" w:sz="4" w:space="0"/>
              <w:right w:val="single" w:color="000000" w:sz="4" w:space="0"/>
            </w:tcBorders>
            <w:shd w:val="clear" w:color="auto" w:fill="auto"/>
            <w:vAlign w:val="top"/>
          </w:tcPr>
          <w:p w14:paraId="09FBF8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368C6F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1274" w:type="dxa"/>
            <w:tcBorders>
              <w:left w:val="single" w:color="000000" w:sz="4" w:space="0"/>
              <w:bottom w:val="single" w:color="000000" w:sz="4" w:space="0"/>
              <w:right w:val="single" w:color="000000" w:sz="4" w:space="0"/>
            </w:tcBorders>
            <w:shd w:val="clear" w:color="auto" w:fill="auto"/>
            <w:vAlign w:val="top"/>
          </w:tcPr>
          <w:p w14:paraId="426357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29805B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46" w:type="dxa"/>
            <w:tcBorders>
              <w:left w:val="single" w:color="000000" w:sz="4" w:space="0"/>
              <w:bottom w:val="single" w:color="000000" w:sz="4" w:space="0"/>
              <w:right w:val="single" w:color="000000" w:sz="4" w:space="0"/>
            </w:tcBorders>
            <w:shd w:val="clear" w:color="auto" w:fill="auto"/>
            <w:vAlign w:val="top"/>
          </w:tcPr>
          <w:p w14:paraId="65382A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BADA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E0AC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0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52F9DF36">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r>
        <w:rPr>
          <w:rFonts w:hint="eastAsia"/>
          <w:sz w:val="22"/>
          <w:szCs w:val="21"/>
          <w:highlight w:val="none"/>
          <w:lang w:val="en-US" w:eastAsia="zh-CN"/>
        </w:rPr>
        <w:t>无</w:t>
      </w: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460"/>
        <w:gridCol w:w="3571"/>
        <w:gridCol w:w="846"/>
        <w:gridCol w:w="846"/>
        <w:gridCol w:w="846"/>
        <w:gridCol w:w="936"/>
        <w:gridCol w:w="53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57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12D6A3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269F83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1FF2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1A50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C32E29A">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8AE3">
            <w:pPr>
              <w:keepNext w:val="0"/>
              <w:keepLines w:val="0"/>
              <w:widowControl/>
              <w:suppressLineNumbers w:val="0"/>
              <w:jc w:val="center"/>
              <w:textAlignment w:val="center"/>
              <w:rPr>
                <w:rFonts w:hint="eastAsia"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太空泥</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5C06">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24色/包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0AF5">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14D">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1F26">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55F">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840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917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B47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352A82F">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F8F8">
            <w:pPr>
              <w:keepNext w:val="0"/>
              <w:keepLines w:val="0"/>
              <w:widowControl/>
              <w:suppressLineNumbers w:val="0"/>
              <w:jc w:val="center"/>
              <w:textAlignment w:val="center"/>
              <w:rPr>
                <w:rFonts w:hint="eastAsia"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彩色硬卡纸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94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30色（110张）/份</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8B28">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A0A">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1900">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5303">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47.6</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B15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D3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354DEDB">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7266">
            <w:pPr>
              <w:keepNext w:val="0"/>
              <w:keepLines w:val="0"/>
              <w:widowControl/>
              <w:suppressLineNumbers w:val="0"/>
              <w:jc w:val="center"/>
              <w:textAlignment w:val="center"/>
              <w:rPr>
                <w:rFonts w:hint="eastAsia"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彩色折纸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D53">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大中小10色（300张）/包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34AA">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A263">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AB02">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D605">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73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373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4519967">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5C76">
            <w:pPr>
              <w:keepNext w:val="0"/>
              <w:keepLines w:val="0"/>
              <w:widowControl/>
              <w:suppressLineNumbers w:val="0"/>
              <w:jc w:val="center"/>
              <w:textAlignment w:val="center"/>
              <w:rPr>
                <w:rFonts w:hint="eastAsia"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手工细绳</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C203">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混色/捆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E27C">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3850">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混色50捆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B475">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2D84">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500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8DA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C21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F812617">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0D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top"/>
          </w:tcPr>
          <w:p w14:paraId="047086E0">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3MM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434C6A">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25A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57B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71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F308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BAA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B6F2A73">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9B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top"/>
          </w:tcPr>
          <w:p w14:paraId="4008016D">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4E4CAD9">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68A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082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D4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133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38A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71A432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B0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top"/>
          </w:tcPr>
          <w:p w14:paraId="47E0C764">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7MM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59C3AA">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0A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721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7A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923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B94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FDA0107">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19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扭扭棒</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D9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36色360根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6AF015A">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286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C5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21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72F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AF9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D7B3B56">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59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马克笔</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6B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49716A">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AAD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97A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6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2D6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295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032DE4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0B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硬卡纸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68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10色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09828FE">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D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0D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63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A2D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1C7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C891A2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7F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白乳胶</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DE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0CA3762">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3A4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0FA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BE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2DF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2BE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7E70CBE">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BC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挤压式点胶瓶</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EF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10ML针管瓶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923F518">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C21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4E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E8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C0F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670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BBBA54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1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镊子</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C8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green"/>
                <w:u w:val="none"/>
                <w:lang w:val="en-US" w:eastAsia="zh-CN" w:bidi="ar"/>
              </w:rPr>
            </w:pPr>
            <w:r>
              <w:rPr>
                <w:rFonts w:hint="eastAsia" w:ascii="宋体" w:hAnsi="宋体" w:eastAsia="宋体" w:cs="宋体"/>
                <w:i w:val="0"/>
                <w:iCs w:val="0"/>
                <w:color w:val="auto"/>
                <w:kern w:val="0"/>
                <w:sz w:val="24"/>
                <w:szCs w:val="24"/>
                <w:u w:val="none"/>
                <w:lang w:val="en-US" w:eastAsia="zh-CN" w:bidi="ar"/>
              </w:rPr>
              <w:t>长</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120mm，重</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15g，歪嘴型</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0F983BE">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7DF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EF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DD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E87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F83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D53775D">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21C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衍纸定型模板</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59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green"/>
                <w:u w:val="none"/>
                <w:lang w:val="en-US" w:eastAsia="zh-CN" w:bidi="ar"/>
              </w:rPr>
            </w:pPr>
            <w:r>
              <w:rPr>
                <w:rFonts w:hint="eastAsia" w:ascii="宋体" w:hAnsi="宋体" w:eastAsia="宋体" w:cs="宋体"/>
                <w:i w:val="0"/>
                <w:iCs w:val="0"/>
                <w:color w:val="auto"/>
                <w:kern w:val="0"/>
                <w:sz w:val="24"/>
                <w:szCs w:val="24"/>
                <w:u w:val="none"/>
                <w:lang w:val="en-US" w:eastAsia="zh-CN" w:bidi="ar"/>
              </w:rPr>
              <w:t>150mm*210mm*7.8mm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457B822">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873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A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00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3E3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94A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AD1281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8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25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6寸杏木色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E4E6429">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915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035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7C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00C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821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88FDB77">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E8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7寸杏木色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7E649BD">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23E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453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DF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BFE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2BB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B53F02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B1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21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10寸杏木色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4D034CF">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17B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E0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46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04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0C5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F79487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F2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3A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A3杏木色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C3184F">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A96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2E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97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62A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20C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B05B536">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F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2A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3B324F">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DE1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228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58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318</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27D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54D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DC05DCD">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粘土</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88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12色500G/色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11CD2D3">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2BE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A77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6C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4A5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58F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DBAE1AE">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5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手工纸彩纸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00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  20色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A421DD2">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B2B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77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EF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65E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565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A08EE6D">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65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电动衍纸笔</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7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4FB271">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C9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47E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AA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D5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78F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EDD9852">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7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衍纸笔凹槽</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C2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笔总长150mm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91B8331">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4B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927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86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654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40A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3111DC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EF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剪刀</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7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12CN</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533D042">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BA7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209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DA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F69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70E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29141B3">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6A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胶枪</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F8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7*120mm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2C7A5E8">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728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4C6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A7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222</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317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7B2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1E13BF8">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4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胶枪棒</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2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7*120mm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FD9D074">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0.2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439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509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E5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6EF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011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520A10F">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A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1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D22">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43E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0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33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7E5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1FA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1C3C840">
            <w:pPr>
              <w:keepNext w:val="0"/>
              <w:keepLines w:val="0"/>
              <w:widowControl/>
              <w:suppressLineNumbers w:val="0"/>
              <w:jc w:val="right"/>
              <w:textAlignment w:val="center"/>
              <w:rPr>
                <w:rFonts w:hint="default" w:ascii="仿宋_GB2312" w:hAnsi="仿宋_GB2312" w:eastAsia="仿宋_GB2312" w:cs="Times New Roman"/>
                <w:kern w:val="2"/>
                <w:sz w:val="24"/>
                <w:highlight w:val="green"/>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C8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花杆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B11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2号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C89A">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0.116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2F27">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D89E">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89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FC6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E4A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9F5951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80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花艺胶带</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5E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墨绿色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B8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D9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6C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52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F05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619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268B8C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A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C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19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7F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16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88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416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75C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9F13F2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CC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63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1D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3A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0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DE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EF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8EC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01A91F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12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8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E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E4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E9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76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715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5B7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92418D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3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扭扭棒</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1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36色360根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8A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74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37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77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E90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854FDB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C1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硬卡纸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16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10色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17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3BC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03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1D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DA3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7E5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592F51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E0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白乳胶</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4F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FC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8E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3D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57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078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7C4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607DFE7">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BD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E6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10寸杏木色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16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C1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6D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BB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E5A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4EC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37D99B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51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粘土</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1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12色500G/色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B5F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0E8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8C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1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9DA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BF8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F601DC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D2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手工纸彩纸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8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  20色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07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688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52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EC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F77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792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7F543C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5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棉绳</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1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5mm彩色焦糖色、金黄色、金针红、砖红色、皮粉色、玫瑰粉、麻黄素。水蓝色、藏蓝色、豆沙绿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68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C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各4卷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68D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FE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EE7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7F8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805865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B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纸杯</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59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53A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874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F4A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44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C5C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40E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1F6304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6F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82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6F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312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8F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AF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89B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9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10248.6元</w:t>
            </w:r>
          </w:p>
        </w:tc>
      </w:tr>
    </w:tbl>
    <w:p w14:paraId="684C29A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15544024">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806305"/>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866B35"/>
    <w:rsid w:val="07B922C3"/>
    <w:rsid w:val="08BF7794"/>
    <w:rsid w:val="09D27438"/>
    <w:rsid w:val="0B7F7B23"/>
    <w:rsid w:val="0B8F435E"/>
    <w:rsid w:val="0BCC3CF0"/>
    <w:rsid w:val="0BD3067C"/>
    <w:rsid w:val="0BEA3486"/>
    <w:rsid w:val="0C5354F9"/>
    <w:rsid w:val="0D37622D"/>
    <w:rsid w:val="0D9378B6"/>
    <w:rsid w:val="0DC444A6"/>
    <w:rsid w:val="0DDE5050"/>
    <w:rsid w:val="0EDD16F0"/>
    <w:rsid w:val="0FAB3042"/>
    <w:rsid w:val="10B65D95"/>
    <w:rsid w:val="116B04A0"/>
    <w:rsid w:val="11A35481"/>
    <w:rsid w:val="11BC3C7C"/>
    <w:rsid w:val="11DA205C"/>
    <w:rsid w:val="12D746E8"/>
    <w:rsid w:val="132405DA"/>
    <w:rsid w:val="13270358"/>
    <w:rsid w:val="133E4AA9"/>
    <w:rsid w:val="14BB4F51"/>
    <w:rsid w:val="14E44D04"/>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12D51E6"/>
    <w:rsid w:val="21427595"/>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C381449"/>
    <w:rsid w:val="2D391F1B"/>
    <w:rsid w:val="2D8765D2"/>
    <w:rsid w:val="2DEA1F15"/>
    <w:rsid w:val="2E9B0DE0"/>
    <w:rsid w:val="2EFC30B5"/>
    <w:rsid w:val="2F042E3F"/>
    <w:rsid w:val="2F1116E8"/>
    <w:rsid w:val="2FF77711"/>
    <w:rsid w:val="300F0BC6"/>
    <w:rsid w:val="30507EBF"/>
    <w:rsid w:val="31232B7B"/>
    <w:rsid w:val="31D41ACA"/>
    <w:rsid w:val="32BF0762"/>
    <w:rsid w:val="35270CDA"/>
    <w:rsid w:val="35BE2E72"/>
    <w:rsid w:val="35C12962"/>
    <w:rsid w:val="35DB1101"/>
    <w:rsid w:val="3827318B"/>
    <w:rsid w:val="38433B03"/>
    <w:rsid w:val="38482EC7"/>
    <w:rsid w:val="395B4759"/>
    <w:rsid w:val="39CE5556"/>
    <w:rsid w:val="3B597350"/>
    <w:rsid w:val="3B615E1B"/>
    <w:rsid w:val="3B7B043E"/>
    <w:rsid w:val="3CA8487C"/>
    <w:rsid w:val="3CE85EE2"/>
    <w:rsid w:val="3D98669F"/>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7874A22"/>
    <w:rsid w:val="48A759E8"/>
    <w:rsid w:val="49634005"/>
    <w:rsid w:val="49C83E68"/>
    <w:rsid w:val="4A09620F"/>
    <w:rsid w:val="4A361719"/>
    <w:rsid w:val="4AB74F68"/>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281DA9"/>
    <w:rsid w:val="58935F89"/>
    <w:rsid w:val="58C757BE"/>
    <w:rsid w:val="59260BAB"/>
    <w:rsid w:val="59514339"/>
    <w:rsid w:val="597F39A7"/>
    <w:rsid w:val="5AB30825"/>
    <w:rsid w:val="5B092532"/>
    <w:rsid w:val="5C1B42CB"/>
    <w:rsid w:val="5C9A78E6"/>
    <w:rsid w:val="5CDA6C77"/>
    <w:rsid w:val="5D7A3273"/>
    <w:rsid w:val="5E5166CA"/>
    <w:rsid w:val="5F021FC8"/>
    <w:rsid w:val="5F2711D9"/>
    <w:rsid w:val="5F6B569F"/>
    <w:rsid w:val="60C90690"/>
    <w:rsid w:val="616C351D"/>
    <w:rsid w:val="616E7593"/>
    <w:rsid w:val="61B74AB7"/>
    <w:rsid w:val="63BE468E"/>
    <w:rsid w:val="656071F2"/>
    <w:rsid w:val="65AF4610"/>
    <w:rsid w:val="66980920"/>
    <w:rsid w:val="67F47638"/>
    <w:rsid w:val="68A5389A"/>
    <w:rsid w:val="690F79C2"/>
    <w:rsid w:val="69BF4B84"/>
    <w:rsid w:val="69EA3597"/>
    <w:rsid w:val="6A470AE2"/>
    <w:rsid w:val="6A670F20"/>
    <w:rsid w:val="6A891AB8"/>
    <w:rsid w:val="6D6F4477"/>
    <w:rsid w:val="6E3D15FF"/>
    <w:rsid w:val="6E520E33"/>
    <w:rsid w:val="6E585FED"/>
    <w:rsid w:val="6EF7775D"/>
    <w:rsid w:val="6F6D2C38"/>
    <w:rsid w:val="70B2141E"/>
    <w:rsid w:val="72D7706D"/>
    <w:rsid w:val="72EB0EF9"/>
    <w:rsid w:val="73870B54"/>
    <w:rsid w:val="73BC23E0"/>
    <w:rsid w:val="73CB7283"/>
    <w:rsid w:val="74EB4E25"/>
    <w:rsid w:val="755A3AF9"/>
    <w:rsid w:val="75BF7F65"/>
    <w:rsid w:val="76C23869"/>
    <w:rsid w:val="785106F5"/>
    <w:rsid w:val="789C02D6"/>
    <w:rsid w:val="78F876FF"/>
    <w:rsid w:val="795F7A95"/>
    <w:rsid w:val="79B32024"/>
    <w:rsid w:val="7A0E0DD8"/>
    <w:rsid w:val="7AAF3F63"/>
    <w:rsid w:val="7AB160CE"/>
    <w:rsid w:val="7ACD0A2E"/>
    <w:rsid w:val="7B0B6013"/>
    <w:rsid w:val="7B7F5C3B"/>
    <w:rsid w:val="7BE43DE5"/>
    <w:rsid w:val="7BED75DA"/>
    <w:rsid w:val="7BF11DCA"/>
    <w:rsid w:val="7C773348"/>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2351</Words>
  <Characters>2781</Characters>
  <Lines>17</Lines>
  <Paragraphs>4</Paragraphs>
  <TotalTime>370</TotalTime>
  <ScaleCrop>false</ScaleCrop>
  <LinksUpToDate>false</LinksUpToDate>
  <CharactersWithSpaces>2854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Lumen</cp:lastModifiedBy>
  <cp:lastPrinted>2025-03-17T01:44:00Z</cp:lastPrinted>
  <dcterms:modified xsi:type="dcterms:W3CDTF">2026-03-20T09:30:16Z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33BCFC12B87B422B97D225BD1C27307C_13</vt:lpwstr>
  </property>
  <property fmtid="{D5CDD505-2E9C-101B-9397-08002B2CF9AE}" pid="4" name="KSOTemplateDocerSaveRecord">
    <vt:lpwstr>eyJoZGlkIjoiOWQyYzExZDg3YjA4YWM5NmYxOGZkMDlmMDBlNTU4N2IiLCJ1c2VySWQiOiIzMjk2MjQ3ODIifQ==</vt:lpwstr>
  </property>
</Properties>
</file>