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132E21" w14:textId="77777777" w:rsidR="00553675" w:rsidRDefault="00553675">
      <w:pPr>
        <w:tabs>
          <w:tab w:val="left" w:pos="5190"/>
        </w:tabs>
        <w:spacing w:line="480" w:lineRule="auto"/>
        <w:jc w:val="center"/>
        <w:rPr>
          <w:rFonts w:ascii="楷体_GB2312" w:eastAsia="楷体_GB2312" w:hAnsi="楷体"/>
          <w:b/>
          <w:sz w:val="36"/>
          <w:szCs w:val="36"/>
        </w:rPr>
      </w:pPr>
    </w:p>
    <w:p w14:paraId="09DDA14D" w14:textId="77777777" w:rsidR="00553675" w:rsidRDefault="00BA7653">
      <w:pPr>
        <w:pStyle w:val="2"/>
        <w:ind w:firstLine="622"/>
        <w:jc w:val="center"/>
      </w:pPr>
      <w:r>
        <w:rPr>
          <w:rFonts w:ascii="黑体" w:eastAsia="黑体" w:hAnsi="黑体" w:hint="eastAsia"/>
          <w:b/>
          <w:bCs/>
          <w:color w:val="000000"/>
          <w:sz w:val="31"/>
          <w:szCs w:val="31"/>
          <w:shd w:val="clear" w:color="auto" w:fill="FFFFFF"/>
        </w:rPr>
        <w:t>聊城市技师学院实验楼、展示楼部分基础设施维修项目</w:t>
      </w:r>
    </w:p>
    <w:p w14:paraId="1681BD60" w14:textId="77777777" w:rsidR="00553675" w:rsidRDefault="00BA765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14:paraId="0A4ABA69" w14:textId="77777777" w:rsidR="00553675" w:rsidRDefault="00BA765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14:paraId="6FDDF9E6" w14:textId="77777777" w:rsidR="00553675" w:rsidRDefault="00553675">
      <w:pPr>
        <w:adjustRightInd w:val="0"/>
        <w:snapToGrid w:val="0"/>
        <w:spacing w:line="480" w:lineRule="auto"/>
        <w:jc w:val="center"/>
        <w:rPr>
          <w:rFonts w:ascii="宋体"/>
          <w:color w:val="000000"/>
        </w:rPr>
      </w:pPr>
    </w:p>
    <w:p w14:paraId="31C8EFC1" w14:textId="77777777" w:rsidR="00553675" w:rsidRDefault="00553675">
      <w:pPr>
        <w:adjustRightInd w:val="0"/>
        <w:snapToGrid w:val="0"/>
        <w:spacing w:line="480" w:lineRule="auto"/>
        <w:jc w:val="center"/>
        <w:rPr>
          <w:rFonts w:ascii="宋体"/>
          <w:color w:val="000000"/>
        </w:rPr>
      </w:pPr>
    </w:p>
    <w:p w14:paraId="04A29B0E" w14:textId="77777777" w:rsidR="00553675" w:rsidRDefault="00553675">
      <w:pPr>
        <w:adjustRightInd w:val="0"/>
        <w:snapToGrid w:val="0"/>
        <w:spacing w:line="480" w:lineRule="auto"/>
        <w:jc w:val="center"/>
        <w:rPr>
          <w:rFonts w:ascii="宋体"/>
          <w:color w:val="000000"/>
        </w:rPr>
      </w:pPr>
    </w:p>
    <w:p w14:paraId="6D2316B0" w14:textId="77777777" w:rsidR="00553675" w:rsidRDefault="00553675">
      <w:pPr>
        <w:adjustRightInd w:val="0"/>
        <w:snapToGrid w:val="0"/>
        <w:spacing w:line="480" w:lineRule="auto"/>
        <w:rPr>
          <w:rFonts w:ascii="宋体"/>
          <w:color w:val="000000"/>
        </w:rPr>
      </w:pPr>
    </w:p>
    <w:p w14:paraId="762A5D63" w14:textId="77777777" w:rsidR="00553675" w:rsidRDefault="00553675">
      <w:pPr>
        <w:adjustRightInd w:val="0"/>
        <w:snapToGrid w:val="0"/>
        <w:spacing w:line="480" w:lineRule="auto"/>
        <w:rPr>
          <w:rFonts w:ascii="宋体"/>
          <w:color w:val="000000"/>
        </w:rPr>
      </w:pPr>
    </w:p>
    <w:p w14:paraId="524D9E1E" w14:textId="77777777" w:rsidR="00553675" w:rsidRDefault="00553675">
      <w:pPr>
        <w:adjustRightInd w:val="0"/>
        <w:snapToGrid w:val="0"/>
        <w:spacing w:line="480" w:lineRule="auto"/>
        <w:jc w:val="center"/>
        <w:rPr>
          <w:rFonts w:ascii="宋体"/>
          <w:color w:val="000000"/>
        </w:rPr>
      </w:pPr>
    </w:p>
    <w:p w14:paraId="06B7C82F" w14:textId="77777777" w:rsidR="00553675" w:rsidRDefault="00553675">
      <w:pPr>
        <w:adjustRightInd w:val="0"/>
        <w:snapToGrid w:val="0"/>
        <w:spacing w:line="480" w:lineRule="auto"/>
        <w:jc w:val="center"/>
        <w:rPr>
          <w:rFonts w:ascii="宋体"/>
          <w:color w:val="000000"/>
        </w:rPr>
      </w:pPr>
    </w:p>
    <w:p w14:paraId="53875A09" w14:textId="77777777" w:rsidR="00553675" w:rsidRDefault="00553675">
      <w:pPr>
        <w:widowControl/>
        <w:adjustRightInd w:val="0"/>
        <w:spacing w:line="480" w:lineRule="auto"/>
        <w:ind w:right="198"/>
        <w:jc w:val="left"/>
        <w:rPr>
          <w:rFonts w:ascii="楷体_GB2312" w:eastAsia="楷体_GB2312"/>
          <w:b/>
          <w:sz w:val="24"/>
          <w:szCs w:val="18"/>
        </w:rPr>
      </w:pPr>
    </w:p>
    <w:p w14:paraId="0A95F67F" w14:textId="77777777" w:rsidR="00553675" w:rsidRDefault="00BA765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14:paraId="361E16D7" w14:textId="77777777" w:rsidR="00553675" w:rsidRDefault="00BA765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二一年八月</w:t>
      </w:r>
      <w:r>
        <w:rPr>
          <w:rFonts w:ascii="楷体_GB2312" w:eastAsia="楷体_GB2312"/>
          <w:b/>
          <w:color w:val="FFFFFF"/>
          <w:sz w:val="28"/>
          <w:szCs w:val="28"/>
          <w:u w:val="single"/>
        </w:rPr>
        <w:t>.</w:t>
      </w:r>
    </w:p>
    <w:p w14:paraId="3B5F127E" w14:textId="77777777" w:rsidR="00553675" w:rsidRDefault="00553675">
      <w:pPr>
        <w:tabs>
          <w:tab w:val="left" w:pos="2880"/>
        </w:tabs>
        <w:adjustRightInd w:val="0"/>
        <w:snapToGrid w:val="0"/>
        <w:spacing w:line="480" w:lineRule="auto"/>
        <w:jc w:val="left"/>
        <w:rPr>
          <w:rFonts w:ascii="楷体_GB2312" w:eastAsia="楷体_GB2312"/>
          <w:b/>
          <w:sz w:val="28"/>
          <w:szCs w:val="28"/>
          <w:u w:val="single"/>
        </w:rPr>
      </w:pPr>
    </w:p>
    <w:p w14:paraId="49554430" w14:textId="77777777" w:rsidR="00553675" w:rsidRDefault="00553675">
      <w:pPr>
        <w:pStyle w:val="2"/>
        <w:ind w:firstLineChars="0" w:firstLine="0"/>
        <w:sectPr w:rsidR="00553675">
          <w:headerReference w:type="even" r:id="rId8"/>
          <w:headerReference w:type="default" r:id="rId9"/>
          <w:footerReference w:type="even" r:id="rId10"/>
          <w:footerReference w:type="default" r:id="rId11"/>
          <w:pgSz w:w="11906" w:h="16838"/>
          <w:pgMar w:top="1191" w:right="924" w:bottom="1038" w:left="1259" w:header="851" w:footer="992" w:gutter="0"/>
          <w:pgNumType w:start="0"/>
          <w:cols w:space="720"/>
          <w:titlePg/>
          <w:docGrid w:type="lines" w:linePitch="520"/>
        </w:sectPr>
      </w:pPr>
    </w:p>
    <w:p w14:paraId="6725CC2A" w14:textId="77777777" w:rsidR="00553675" w:rsidRDefault="00553675">
      <w:pPr>
        <w:pStyle w:val="2"/>
        <w:ind w:firstLineChars="0" w:firstLine="0"/>
        <w:jc w:val="center"/>
        <w:rPr>
          <w:rFonts w:ascii="黑体" w:eastAsia="黑体" w:hAnsi="黑体"/>
          <w:b/>
          <w:bCs/>
          <w:color w:val="000000"/>
          <w:sz w:val="31"/>
          <w:szCs w:val="31"/>
          <w:shd w:val="clear" w:color="auto" w:fill="FFFFFF"/>
        </w:rPr>
      </w:pPr>
      <w:bookmarkStart w:id="0" w:name="_Toc441648515"/>
    </w:p>
    <w:p w14:paraId="30164239" w14:textId="77777777" w:rsidR="00553675" w:rsidRDefault="00BA7653">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聊城市技师学院实验楼、展示楼部分基础设施维修项目</w:t>
      </w:r>
    </w:p>
    <w:p w14:paraId="60F74BD0" w14:textId="77777777" w:rsidR="00553675" w:rsidRDefault="00BA765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14:paraId="0A2452DE"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14:paraId="2E8BBC22"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14:paraId="41BD21A5"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联系人：杜老师</w:t>
      </w:r>
    </w:p>
    <w:p w14:paraId="0FC080C0"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14:paraId="6717F600" w14:textId="77777777" w:rsidR="00553675" w:rsidRDefault="00BA7653">
      <w:pPr>
        <w:adjustRightInd w:val="0"/>
        <w:snapToGrid w:val="0"/>
        <w:spacing w:line="480" w:lineRule="auto"/>
        <w:jc w:val="left"/>
        <w:rPr>
          <w:rFonts w:ascii="宋体" w:hAnsi="宋体"/>
          <w:sz w:val="24"/>
          <w:szCs w:val="24"/>
        </w:rPr>
      </w:pPr>
      <w:r>
        <w:rPr>
          <w:rFonts w:ascii="宋体" w:hAnsi="宋体" w:hint="eastAsia"/>
          <w:sz w:val="24"/>
          <w:szCs w:val="24"/>
        </w:rPr>
        <w:t>二、项目名称：聊城市技师学院实验楼、展示楼部分基础设施维修项目</w:t>
      </w:r>
    </w:p>
    <w:p w14:paraId="1D455D4E" w14:textId="77777777" w:rsidR="00553675" w:rsidRDefault="00BA7653">
      <w:pPr>
        <w:adjustRightInd w:val="0"/>
        <w:snapToGrid w:val="0"/>
        <w:spacing w:line="480" w:lineRule="auto"/>
        <w:jc w:val="left"/>
        <w:rPr>
          <w:rFonts w:ascii="宋体"/>
          <w:sz w:val="24"/>
          <w:szCs w:val="24"/>
        </w:rPr>
      </w:pPr>
      <w:r>
        <w:rPr>
          <w:rFonts w:ascii="宋体" w:hAnsi="宋体" w:hint="eastAsia"/>
          <w:sz w:val="24"/>
          <w:szCs w:val="24"/>
        </w:rPr>
        <w:t>三、采购项目概况</w:t>
      </w:r>
    </w:p>
    <w:p w14:paraId="0919441E" w14:textId="77777777" w:rsidR="00553675" w:rsidRDefault="00BA7653">
      <w:pPr>
        <w:adjustRightInd w:val="0"/>
        <w:snapToGrid w:val="0"/>
        <w:spacing w:line="480" w:lineRule="auto"/>
        <w:ind w:firstLineChars="200" w:firstLine="480"/>
        <w:jc w:val="left"/>
        <w:rPr>
          <w:rFonts w:ascii="宋体" w:hAnsi="宋体"/>
          <w:sz w:val="24"/>
          <w:szCs w:val="24"/>
        </w:rPr>
      </w:pPr>
      <w:r>
        <w:rPr>
          <w:rFonts w:ascii="宋体" w:hAnsi="宋体" w:hint="eastAsia"/>
          <w:sz w:val="24"/>
          <w:szCs w:val="24"/>
        </w:rPr>
        <w:t>共一个包：聊城市技师学院实验楼、展示楼部分基础设施维修项目</w:t>
      </w:r>
    </w:p>
    <w:p w14:paraId="2956F104" w14:textId="77777777" w:rsidR="00553675" w:rsidRDefault="00BA7653">
      <w:pPr>
        <w:adjustRightInd w:val="0"/>
        <w:snapToGrid w:val="0"/>
        <w:spacing w:line="480" w:lineRule="auto"/>
        <w:jc w:val="left"/>
        <w:rPr>
          <w:rFonts w:ascii="宋体"/>
          <w:sz w:val="24"/>
          <w:szCs w:val="24"/>
        </w:rPr>
      </w:pPr>
      <w:r>
        <w:rPr>
          <w:rFonts w:ascii="宋体" w:hAnsi="宋体" w:hint="eastAsia"/>
          <w:sz w:val="24"/>
          <w:szCs w:val="24"/>
        </w:rPr>
        <w:t>四、供应商资格要求：</w:t>
      </w:r>
    </w:p>
    <w:p w14:paraId="0768F030" w14:textId="77777777" w:rsidR="00553675" w:rsidRDefault="00BA765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14:paraId="5FD30AB9" w14:textId="77777777" w:rsidR="00553675" w:rsidRDefault="00BA765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14:paraId="3E4F3845"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14:paraId="002E7979" w14:textId="42C0AAE3" w:rsidR="00553675" w:rsidRDefault="00BA765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71B36">
        <w:rPr>
          <w:rFonts w:ascii="宋体" w:hAnsi="宋体"/>
          <w:sz w:val="24"/>
          <w:szCs w:val="24"/>
        </w:rPr>
        <w:t>10</w:t>
      </w:r>
      <w:r>
        <w:rPr>
          <w:rFonts w:ascii="宋体" w:hAnsi="宋体" w:hint="eastAsia"/>
          <w:sz w:val="24"/>
          <w:szCs w:val="24"/>
        </w:rPr>
        <w:t>日</w:t>
      </w:r>
      <w:r>
        <w:rPr>
          <w:rFonts w:ascii="宋体" w:hAnsi="宋体"/>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71B36">
        <w:rPr>
          <w:rFonts w:ascii="宋体" w:hAnsi="宋体"/>
          <w:sz w:val="24"/>
          <w:szCs w:val="24"/>
        </w:rPr>
        <w:t>12</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w:t>
      </w:r>
      <w:r>
        <w:rPr>
          <w:rFonts w:ascii="宋体" w:hAnsi="宋体" w:hint="eastAsia"/>
          <w:sz w:val="24"/>
          <w:szCs w:val="24"/>
        </w:rPr>
        <w:t>北京时间）</w:t>
      </w:r>
    </w:p>
    <w:p w14:paraId="11F6D899"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2" w:history="1">
        <w:r>
          <w:rPr>
            <w:rStyle w:val="affa"/>
            <w:rFonts w:ascii="宋体" w:hAnsi="宋体"/>
            <w:sz w:val="24"/>
            <w:szCs w:val="24"/>
          </w:rPr>
          <w:t>lcsjsxyzcglc</w:t>
        </w:r>
        <w:r>
          <w:rPr>
            <w:rStyle w:val="affa"/>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w:t>
      </w:r>
      <w:r>
        <w:rPr>
          <w:rFonts w:ascii="宋体" w:hAnsi="宋体" w:hint="eastAsia"/>
          <w:sz w:val="24"/>
          <w:szCs w:val="24"/>
        </w:rPr>
        <w:t>项目名称、</w:t>
      </w:r>
      <w:r>
        <w:rPr>
          <w:rFonts w:ascii="宋体" w:hAnsi="宋体" w:hint="eastAsia"/>
          <w:sz w:val="24"/>
          <w:szCs w:val="24"/>
        </w:rPr>
        <w:t>联系人及电话</w:t>
      </w:r>
    </w:p>
    <w:p w14:paraId="45E01D8E"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14:paraId="41DAACBB"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14:paraId="7D214D4F" w14:textId="7468ABEA" w:rsidR="00553675" w:rsidRDefault="00BA7653">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71B36">
        <w:rPr>
          <w:rFonts w:ascii="宋体" w:hAnsi="宋体" w:hint="eastAsia"/>
          <w:sz w:val="24"/>
          <w:szCs w:val="24"/>
        </w:rPr>
        <w:t>1</w:t>
      </w:r>
      <w:r>
        <w:rPr>
          <w:rFonts w:ascii="宋体" w:hAnsi="宋体" w:hint="eastAsia"/>
          <w:sz w:val="24"/>
          <w:szCs w:val="24"/>
        </w:rPr>
        <w:t>6</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019FC591" w14:textId="6E982DF6" w:rsidR="00553675" w:rsidRDefault="00BA765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71B36">
        <w:rPr>
          <w:rFonts w:ascii="宋体" w:hAnsi="宋体" w:hint="eastAsia"/>
          <w:sz w:val="24"/>
          <w:szCs w:val="24"/>
        </w:rPr>
        <w:t>1</w:t>
      </w:r>
      <w:r>
        <w:rPr>
          <w:rFonts w:ascii="宋体" w:hAnsi="宋体" w:hint="eastAsia"/>
          <w:sz w:val="24"/>
          <w:szCs w:val="24"/>
        </w:rPr>
        <w:t>6</w:t>
      </w:r>
      <w:r>
        <w:rPr>
          <w:rFonts w:ascii="宋体" w:hAnsi="宋体" w:hint="eastAsia"/>
          <w:sz w:val="24"/>
          <w:szCs w:val="24"/>
        </w:rPr>
        <w:t>日</w:t>
      </w:r>
      <w:r>
        <w:rPr>
          <w:rFonts w:ascii="宋体" w:hAnsi="宋体" w:hint="eastAsia"/>
          <w:sz w:val="24"/>
          <w:szCs w:val="24"/>
        </w:rPr>
        <w:t>0</w:t>
      </w:r>
      <w:r>
        <w:rPr>
          <w:rFonts w:ascii="宋体" w:hAnsi="宋体"/>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696AF482" w14:textId="77777777" w:rsidR="00553675" w:rsidRDefault="00BA765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14:paraId="47331F35" w14:textId="77777777" w:rsidR="00553675" w:rsidRDefault="00BA765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14:paraId="0F40FC7D" w14:textId="20F6BC80" w:rsidR="00553675" w:rsidRDefault="00BA7653">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71B36">
        <w:rPr>
          <w:rFonts w:ascii="宋体" w:hAnsi="宋体"/>
          <w:sz w:val="24"/>
          <w:szCs w:val="24"/>
        </w:rPr>
        <w:t>9</w:t>
      </w:r>
      <w:r>
        <w:rPr>
          <w:rFonts w:ascii="宋体" w:hAnsi="宋体" w:hint="eastAsia"/>
          <w:sz w:val="24"/>
          <w:szCs w:val="24"/>
        </w:rPr>
        <w:t>日</w:t>
      </w:r>
      <w:bookmarkEnd w:id="0"/>
    </w:p>
    <w:p w14:paraId="4B22FEC8" w14:textId="77777777" w:rsidR="00553675" w:rsidRDefault="00553675">
      <w:pPr>
        <w:pStyle w:val="2"/>
        <w:ind w:firstLine="400"/>
      </w:pPr>
    </w:p>
    <w:p w14:paraId="1895216A" w14:textId="77777777" w:rsidR="00553675" w:rsidRDefault="00BA7653">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53675" w14:paraId="7B0C844A" w14:textId="77777777">
        <w:trPr>
          <w:trHeight w:val="436"/>
          <w:jc w:val="center"/>
        </w:trPr>
        <w:tc>
          <w:tcPr>
            <w:tcW w:w="670" w:type="dxa"/>
            <w:vAlign w:val="center"/>
          </w:tcPr>
          <w:p w14:paraId="2C2FA26C" w14:textId="77777777" w:rsidR="00553675" w:rsidRDefault="00BA7653">
            <w:pPr>
              <w:spacing w:line="276" w:lineRule="auto"/>
              <w:jc w:val="center"/>
              <w:rPr>
                <w:rFonts w:ascii="宋体"/>
                <w:szCs w:val="21"/>
              </w:rPr>
            </w:pPr>
            <w:r>
              <w:rPr>
                <w:rFonts w:ascii="宋体" w:hAnsi="宋体" w:hint="eastAsia"/>
                <w:szCs w:val="21"/>
              </w:rPr>
              <w:t>项号</w:t>
            </w:r>
          </w:p>
        </w:tc>
        <w:tc>
          <w:tcPr>
            <w:tcW w:w="1709" w:type="dxa"/>
            <w:vAlign w:val="center"/>
          </w:tcPr>
          <w:p w14:paraId="3A76C494" w14:textId="77777777" w:rsidR="00553675" w:rsidRDefault="00BA7653">
            <w:pPr>
              <w:spacing w:line="276" w:lineRule="auto"/>
              <w:jc w:val="center"/>
              <w:rPr>
                <w:rFonts w:ascii="宋体"/>
                <w:szCs w:val="21"/>
              </w:rPr>
            </w:pPr>
            <w:r>
              <w:rPr>
                <w:rFonts w:ascii="宋体" w:hAnsi="宋体" w:hint="eastAsia"/>
                <w:szCs w:val="21"/>
              </w:rPr>
              <w:t>内　　容</w:t>
            </w:r>
          </w:p>
        </w:tc>
        <w:tc>
          <w:tcPr>
            <w:tcW w:w="8127" w:type="dxa"/>
            <w:vAlign w:val="center"/>
          </w:tcPr>
          <w:p w14:paraId="79603635" w14:textId="77777777" w:rsidR="00553675" w:rsidRDefault="00BA7653">
            <w:pPr>
              <w:spacing w:line="276" w:lineRule="auto"/>
              <w:jc w:val="center"/>
              <w:rPr>
                <w:rFonts w:ascii="宋体"/>
                <w:szCs w:val="21"/>
              </w:rPr>
            </w:pPr>
            <w:r>
              <w:rPr>
                <w:rFonts w:ascii="宋体" w:hAnsi="宋体" w:hint="eastAsia"/>
                <w:szCs w:val="21"/>
              </w:rPr>
              <w:t>规　　　　定</w:t>
            </w:r>
          </w:p>
        </w:tc>
      </w:tr>
      <w:tr w:rsidR="00553675" w14:paraId="5DAF3088" w14:textId="77777777">
        <w:trPr>
          <w:trHeight w:val="552"/>
          <w:jc w:val="center"/>
        </w:trPr>
        <w:tc>
          <w:tcPr>
            <w:tcW w:w="670" w:type="dxa"/>
            <w:vAlign w:val="center"/>
          </w:tcPr>
          <w:p w14:paraId="2A3C0099" w14:textId="77777777" w:rsidR="00553675" w:rsidRDefault="00BA765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5AEFAED8" w14:textId="77777777" w:rsidR="00553675" w:rsidRDefault="00BA765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14:paraId="38137653" w14:textId="77777777" w:rsidR="00553675" w:rsidRDefault="00BA7653">
            <w:pPr>
              <w:spacing w:line="276" w:lineRule="auto"/>
              <w:jc w:val="left"/>
              <w:rPr>
                <w:rFonts w:ascii="宋体" w:hAnsi="宋体" w:cs="宋体"/>
                <w:bCs/>
                <w:kern w:val="0"/>
                <w:szCs w:val="21"/>
              </w:rPr>
            </w:pPr>
            <w:r>
              <w:rPr>
                <w:rFonts w:ascii="宋体" w:hAnsi="宋体" w:hint="eastAsia"/>
                <w:sz w:val="24"/>
                <w:szCs w:val="24"/>
              </w:rPr>
              <w:t>聊城市技师学院实验楼、展示楼部分基础设施维修项目</w:t>
            </w:r>
          </w:p>
        </w:tc>
      </w:tr>
      <w:tr w:rsidR="00553675" w14:paraId="57CB0F21" w14:textId="77777777">
        <w:trPr>
          <w:trHeight w:val="554"/>
          <w:jc w:val="center"/>
        </w:trPr>
        <w:tc>
          <w:tcPr>
            <w:tcW w:w="670" w:type="dxa"/>
            <w:vAlign w:val="center"/>
          </w:tcPr>
          <w:p w14:paraId="24E5BE34" w14:textId="77777777" w:rsidR="00553675" w:rsidRDefault="00BA7653">
            <w:pPr>
              <w:spacing w:line="276" w:lineRule="auto"/>
              <w:jc w:val="center"/>
              <w:rPr>
                <w:rFonts w:ascii="宋体"/>
                <w:szCs w:val="21"/>
              </w:rPr>
            </w:pPr>
            <w:r>
              <w:rPr>
                <w:rFonts w:ascii="宋体" w:hAnsi="宋体"/>
                <w:szCs w:val="21"/>
              </w:rPr>
              <w:t>2</w:t>
            </w:r>
          </w:p>
        </w:tc>
        <w:tc>
          <w:tcPr>
            <w:tcW w:w="1709" w:type="dxa"/>
            <w:vAlign w:val="center"/>
          </w:tcPr>
          <w:p w14:paraId="1CBEA0D7" w14:textId="77777777" w:rsidR="00553675" w:rsidRDefault="00BA765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14:paraId="582D2AAD" w14:textId="77777777" w:rsidR="00553675" w:rsidRDefault="00BA765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553675" w14:paraId="259D901F" w14:textId="77777777">
        <w:trPr>
          <w:trHeight w:val="960"/>
          <w:jc w:val="center"/>
        </w:trPr>
        <w:tc>
          <w:tcPr>
            <w:tcW w:w="670" w:type="dxa"/>
            <w:vAlign w:val="center"/>
          </w:tcPr>
          <w:p w14:paraId="24104E7D" w14:textId="77777777" w:rsidR="00553675" w:rsidRDefault="00BA7653">
            <w:pPr>
              <w:spacing w:line="276" w:lineRule="auto"/>
              <w:jc w:val="center"/>
              <w:rPr>
                <w:rFonts w:ascii="宋体"/>
                <w:szCs w:val="21"/>
              </w:rPr>
            </w:pPr>
            <w:r>
              <w:rPr>
                <w:rFonts w:ascii="宋体" w:hAnsi="宋体"/>
                <w:szCs w:val="21"/>
              </w:rPr>
              <w:t>3</w:t>
            </w:r>
          </w:p>
        </w:tc>
        <w:tc>
          <w:tcPr>
            <w:tcW w:w="1709" w:type="dxa"/>
            <w:vAlign w:val="center"/>
          </w:tcPr>
          <w:p w14:paraId="209FE1A9" w14:textId="77777777" w:rsidR="00553675" w:rsidRDefault="00BA7653">
            <w:pPr>
              <w:spacing w:line="276" w:lineRule="auto"/>
              <w:jc w:val="center"/>
              <w:rPr>
                <w:rFonts w:ascii="宋体"/>
                <w:szCs w:val="21"/>
              </w:rPr>
            </w:pPr>
            <w:r>
              <w:rPr>
                <w:rFonts w:ascii="宋体" w:hAnsi="宋体" w:hint="eastAsia"/>
                <w:szCs w:val="21"/>
              </w:rPr>
              <w:t>采购内容</w:t>
            </w:r>
          </w:p>
        </w:tc>
        <w:tc>
          <w:tcPr>
            <w:tcW w:w="8127" w:type="dxa"/>
            <w:vAlign w:val="center"/>
          </w:tcPr>
          <w:p w14:paraId="30A0D87A" w14:textId="77777777" w:rsidR="00553675" w:rsidRDefault="00BA765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主要内容为聊城市技师学院实验楼、展示楼部分基础设施维修项目</w:t>
            </w:r>
          </w:p>
        </w:tc>
      </w:tr>
      <w:tr w:rsidR="00553675" w14:paraId="38D0C393" w14:textId="77777777">
        <w:trPr>
          <w:trHeight w:val="554"/>
          <w:jc w:val="center"/>
        </w:trPr>
        <w:tc>
          <w:tcPr>
            <w:tcW w:w="670" w:type="dxa"/>
            <w:vAlign w:val="center"/>
          </w:tcPr>
          <w:p w14:paraId="28AEB9E6" w14:textId="77777777" w:rsidR="00553675" w:rsidRDefault="00BA7653">
            <w:pPr>
              <w:spacing w:line="276" w:lineRule="auto"/>
              <w:jc w:val="center"/>
              <w:rPr>
                <w:rFonts w:ascii="宋体"/>
                <w:szCs w:val="21"/>
              </w:rPr>
            </w:pPr>
            <w:r>
              <w:rPr>
                <w:rFonts w:ascii="宋体" w:hAnsi="宋体"/>
                <w:szCs w:val="21"/>
              </w:rPr>
              <w:t>4</w:t>
            </w:r>
          </w:p>
        </w:tc>
        <w:tc>
          <w:tcPr>
            <w:tcW w:w="1709" w:type="dxa"/>
            <w:vAlign w:val="center"/>
          </w:tcPr>
          <w:p w14:paraId="521E6EB7" w14:textId="77777777" w:rsidR="00553675" w:rsidRDefault="00BA7653">
            <w:pPr>
              <w:spacing w:line="276" w:lineRule="auto"/>
              <w:jc w:val="center"/>
              <w:rPr>
                <w:rFonts w:ascii="宋体"/>
                <w:szCs w:val="21"/>
              </w:rPr>
            </w:pPr>
            <w:r>
              <w:rPr>
                <w:rFonts w:ascii="宋体" w:hAnsi="宋体" w:hint="eastAsia"/>
                <w:szCs w:val="21"/>
              </w:rPr>
              <w:t>供应商资格要求</w:t>
            </w:r>
          </w:p>
        </w:tc>
        <w:tc>
          <w:tcPr>
            <w:tcW w:w="8127" w:type="dxa"/>
            <w:vAlign w:val="center"/>
          </w:tcPr>
          <w:p w14:paraId="748A4B3A" w14:textId="77777777" w:rsidR="00553675" w:rsidRDefault="00BA7653">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14:paraId="7874EDB9" w14:textId="77777777" w:rsidR="00553675" w:rsidRDefault="00BA7653">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553675" w14:paraId="43FE1290" w14:textId="77777777">
        <w:trPr>
          <w:trHeight w:val="604"/>
          <w:jc w:val="center"/>
        </w:trPr>
        <w:tc>
          <w:tcPr>
            <w:tcW w:w="670" w:type="dxa"/>
            <w:vAlign w:val="center"/>
          </w:tcPr>
          <w:p w14:paraId="3BEBB180" w14:textId="77777777" w:rsidR="00553675" w:rsidRDefault="00BA7653">
            <w:pPr>
              <w:spacing w:line="276" w:lineRule="auto"/>
              <w:jc w:val="center"/>
              <w:rPr>
                <w:rFonts w:ascii="宋体"/>
                <w:szCs w:val="21"/>
              </w:rPr>
            </w:pPr>
            <w:r>
              <w:rPr>
                <w:rFonts w:ascii="宋体" w:hAnsi="宋体"/>
                <w:szCs w:val="21"/>
              </w:rPr>
              <w:t>5</w:t>
            </w:r>
          </w:p>
        </w:tc>
        <w:tc>
          <w:tcPr>
            <w:tcW w:w="1709" w:type="dxa"/>
            <w:vAlign w:val="center"/>
          </w:tcPr>
          <w:p w14:paraId="5C053FD5" w14:textId="77777777" w:rsidR="00553675" w:rsidRDefault="00BA7653">
            <w:pPr>
              <w:spacing w:line="276" w:lineRule="auto"/>
              <w:jc w:val="center"/>
              <w:rPr>
                <w:rFonts w:ascii="宋体"/>
                <w:szCs w:val="21"/>
              </w:rPr>
            </w:pPr>
            <w:r>
              <w:rPr>
                <w:rFonts w:ascii="宋体" w:hAnsi="宋体" w:hint="eastAsia"/>
                <w:szCs w:val="21"/>
              </w:rPr>
              <w:t>采购方式</w:t>
            </w:r>
          </w:p>
        </w:tc>
        <w:tc>
          <w:tcPr>
            <w:tcW w:w="8127" w:type="dxa"/>
            <w:vAlign w:val="center"/>
          </w:tcPr>
          <w:p w14:paraId="506EC165" w14:textId="77777777" w:rsidR="00553675" w:rsidRDefault="00BA7653">
            <w:pPr>
              <w:spacing w:line="276" w:lineRule="auto"/>
              <w:rPr>
                <w:rFonts w:ascii="宋体"/>
                <w:szCs w:val="21"/>
              </w:rPr>
            </w:pPr>
            <w:r>
              <w:rPr>
                <w:rFonts w:ascii="宋体" w:hAnsi="宋体" w:hint="eastAsia"/>
                <w:szCs w:val="21"/>
              </w:rPr>
              <w:t>简易竞争性谈判。</w:t>
            </w:r>
          </w:p>
        </w:tc>
      </w:tr>
      <w:tr w:rsidR="00553675" w14:paraId="2B9EA17D" w14:textId="77777777">
        <w:trPr>
          <w:trHeight w:val="509"/>
          <w:jc w:val="center"/>
        </w:trPr>
        <w:tc>
          <w:tcPr>
            <w:tcW w:w="670" w:type="dxa"/>
            <w:vAlign w:val="center"/>
          </w:tcPr>
          <w:p w14:paraId="051AF41C" w14:textId="77777777" w:rsidR="00553675" w:rsidRDefault="00BA7653">
            <w:pPr>
              <w:spacing w:line="276" w:lineRule="auto"/>
              <w:jc w:val="center"/>
              <w:rPr>
                <w:rFonts w:ascii="宋体"/>
                <w:szCs w:val="21"/>
              </w:rPr>
            </w:pPr>
            <w:r>
              <w:rPr>
                <w:rFonts w:ascii="宋体" w:hAnsi="宋体"/>
                <w:szCs w:val="21"/>
              </w:rPr>
              <w:t>6</w:t>
            </w:r>
          </w:p>
        </w:tc>
        <w:tc>
          <w:tcPr>
            <w:tcW w:w="1709" w:type="dxa"/>
            <w:vAlign w:val="center"/>
          </w:tcPr>
          <w:p w14:paraId="761388D2" w14:textId="77777777" w:rsidR="00553675" w:rsidRDefault="00BA7653">
            <w:pPr>
              <w:spacing w:line="276" w:lineRule="auto"/>
              <w:jc w:val="center"/>
              <w:rPr>
                <w:rFonts w:ascii="宋体"/>
                <w:szCs w:val="21"/>
              </w:rPr>
            </w:pPr>
            <w:r>
              <w:rPr>
                <w:rFonts w:ascii="宋体" w:hAnsi="宋体" w:hint="eastAsia"/>
                <w:szCs w:val="21"/>
              </w:rPr>
              <w:t>质量等级</w:t>
            </w:r>
          </w:p>
        </w:tc>
        <w:tc>
          <w:tcPr>
            <w:tcW w:w="8127" w:type="dxa"/>
            <w:vAlign w:val="center"/>
          </w:tcPr>
          <w:p w14:paraId="6674D866" w14:textId="77777777" w:rsidR="00553675" w:rsidRDefault="00BA7653">
            <w:pPr>
              <w:spacing w:line="276" w:lineRule="auto"/>
              <w:rPr>
                <w:rFonts w:ascii="宋体"/>
                <w:szCs w:val="21"/>
              </w:rPr>
            </w:pPr>
            <w:r>
              <w:rPr>
                <w:rFonts w:ascii="宋体" w:hAnsi="宋体" w:hint="eastAsia"/>
                <w:szCs w:val="21"/>
              </w:rPr>
              <w:t>合格。</w:t>
            </w:r>
          </w:p>
        </w:tc>
      </w:tr>
      <w:tr w:rsidR="00553675" w14:paraId="1B8FCF00" w14:textId="77777777">
        <w:trPr>
          <w:trHeight w:val="644"/>
          <w:jc w:val="center"/>
        </w:trPr>
        <w:tc>
          <w:tcPr>
            <w:tcW w:w="670" w:type="dxa"/>
            <w:vAlign w:val="center"/>
          </w:tcPr>
          <w:p w14:paraId="7FA6097B" w14:textId="77777777" w:rsidR="00553675" w:rsidRDefault="00BA7653">
            <w:pPr>
              <w:spacing w:line="276" w:lineRule="auto"/>
              <w:jc w:val="center"/>
              <w:rPr>
                <w:rFonts w:ascii="宋体"/>
                <w:szCs w:val="21"/>
              </w:rPr>
            </w:pPr>
            <w:r>
              <w:rPr>
                <w:rFonts w:ascii="宋体" w:hAnsi="宋体"/>
                <w:szCs w:val="21"/>
              </w:rPr>
              <w:t>7</w:t>
            </w:r>
          </w:p>
        </w:tc>
        <w:tc>
          <w:tcPr>
            <w:tcW w:w="1709" w:type="dxa"/>
            <w:vAlign w:val="center"/>
          </w:tcPr>
          <w:p w14:paraId="1FC6A20E" w14:textId="77777777" w:rsidR="00553675" w:rsidRPr="00BA7653" w:rsidRDefault="00BA7653">
            <w:pPr>
              <w:spacing w:line="276" w:lineRule="auto"/>
              <w:jc w:val="center"/>
              <w:rPr>
                <w:rFonts w:ascii="宋体"/>
                <w:color w:val="000000"/>
                <w:szCs w:val="21"/>
              </w:rPr>
            </w:pPr>
            <w:r w:rsidRPr="00BA7653">
              <w:rPr>
                <w:rFonts w:ascii="宋体" w:hAnsi="宋体" w:hint="eastAsia"/>
                <w:color w:val="000000"/>
                <w:szCs w:val="21"/>
              </w:rPr>
              <w:t>工期</w:t>
            </w:r>
          </w:p>
        </w:tc>
        <w:tc>
          <w:tcPr>
            <w:tcW w:w="8127" w:type="dxa"/>
            <w:vAlign w:val="center"/>
          </w:tcPr>
          <w:p w14:paraId="2243BBFE" w14:textId="77777777" w:rsidR="00553675" w:rsidRPr="00BA7653" w:rsidRDefault="00BA7653">
            <w:pPr>
              <w:spacing w:line="276" w:lineRule="auto"/>
              <w:ind w:firstLineChars="250" w:firstLine="525"/>
              <w:jc w:val="left"/>
              <w:rPr>
                <w:rFonts w:ascii="宋体"/>
                <w:color w:val="000000"/>
                <w:szCs w:val="21"/>
              </w:rPr>
            </w:pPr>
            <w:r w:rsidRPr="00BA7653">
              <w:rPr>
                <w:rFonts w:ascii="宋体" w:hint="eastAsia"/>
                <w:color w:val="000000"/>
                <w:szCs w:val="21"/>
              </w:rPr>
              <w:t>15</w:t>
            </w:r>
            <w:r w:rsidRPr="00BA7653">
              <w:rPr>
                <w:rFonts w:ascii="宋体" w:hint="eastAsia"/>
                <w:color w:val="000000"/>
                <w:szCs w:val="21"/>
              </w:rPr>
              <w:t>个日历天内完成。</w:t>
            </w:r>
          </w:p>
        </w:tc>
      </w:tr>
      <w:tr w:rsidR="00553675" w14:paraId="6C73674C" w14:textId="77777777">
        <w:trPr>
          <w:trHeight w:val="644"/>
          <w:jc w:val="center"/>
        </w:trPr>
        <w:tc>
          <w:tcPr>
            <w:tcW w:w="670" w:type="dxa"/>
            <w:vAlign w:val="center"/>
          </w:tcPr>
          <w:p w14:paraId="7704F0AA" w14:textId="77777777" w:rsidR="00553675" w:rsidRDefault="00BA7653">
            <w:pPr>
              <w:spacing w:line="276" w:lineRule="auto"/>
              <w:jc w:val="center"/>
              <w:rPr>
                <w:rFonts w:ascii="宋体"/>
                <w:szCs w:val="21"/>
              </w:rPr>
            </w:pPr>
            <w:r>
              <w:rPr>
                <w:rFonts w:ascii="宋体" w:hAnsi="宋体"/>
                <w:szCs w:val="21"/>
              </w:rPr>
              <w:t>8</w:t>
            </w:r>
          </w:p>
        </w:tc>
        <w:tc>
          <w:tcPr>
            <w:tcW w:w="1709" w:type="dxa"/>
            <w:vAlign w:val="center"/>
          </w:tcPr>
          <w:p w14:paraId="13919668" w14:textId="77777777" w:rsidR="00553675" w:rsidRPr="00BA7653" w:rsidRDefault="00BA7653">
            <w:pPr>
              <w:spacing w:line="276" w:lineRule="auto"/>
              <w:jc w:val="center"/>
              <w:rPr>
                <w:rFonts w:ascii="宋体"/>
                <w:color w:val="000000"/>
                <w:szCs w:val="21"/>
              </w:rPr>
            </w:pPr>
            <w:r w:rsidRPr="00BA7653">
              <w:rPr>
                <w:rFonts w:ascii="宋体" w:hAnsi="宋体" w:hint="eastAsia"/>
                <w:color w:val="000000"/>
                <w:szCs w:val="21"/>
              </w:rPr>
              <w:t>质保期</w:t>
            </w:r>
          </w:p>
        </w:tc>
        <w:tc>
          <w:tcPr>
            <w:tcW w:w="8127" w:type="dxa"/>
            <w:vAlign w:val="center"/>
          </w:tcPr>
          <w:p w14:paraId="5343D5F1" w14:textId="77777777" w:rsidR="00553675" w:rsidRPr="00BA7653" w:rsidRDefault="00BA7653">
            <w:pPr>
              <w:spacing w:line="276" w:lineRule="auto"/>
              <w:jc w:val="left"/>
              <w:rPr>
                <w:rFonts w:ascii="宋体"/>
                <w:color w:val="000000"/>
                <w:szCs w:val="21"/>
              </w:rPr>
            </w:pPr>
            <w:r w:rsidRPr="00BA7653">
              <w:rPr>
                <w:rFonts w:hint="eastAsia"/>
                <w:color w:val="000000"/>
              </w:rPr>
              <w:t>自完工验收合格之日起</w:t>
            </w:r>
            <w:r w:rsidRPr="00BA7653">
              <w:rPr>
                <w:rFonts w:hint="eastAsia"/>
                <w:color w:val="000000"/>
              </w:rPr>
              <w:t xml:space="preserve">  2</w:t>
            </w:r>
            <w:r w:rsidRPr="00BA7653">
              <w:rPr>
                <w:rFonts w:hint="eastAsia"/>
                <w:color w:val="000000"/>
              </w:rPr>
              <w:t>年。</w:t>
            </w:r>
          </w:p>
        </w:tc>
      </w:tr>
      <w:tr w:rsidR="00553675" w14:paraId="46DD88A9" w14:textId="77777777">
        <w:trPr>
          <w:trHeight w:val="637"/>
          <w:jc w:val="center"/>
        </w:trPr>
        <w:tc>
          <w:tcPr>
            <w:tcW w:w="670" w:type="dxa"/>
            <w:vAlign w:val="center"/>
          </w:tcPr>
          <w:p w14:paraId="224ECC44" w14:textId="77777777" w:rsidR="00553675" w:rsidRDefault="00BA7653">
            <w:pPr>
              <w:spacing w:line="276" w:lineRule="auto"/>
              <w:jc w:val="center"/>
              <w:rPr>
                <w:rFonts w:ascii="宋体"/>
                <w:szCs w:val="21"/>
              </w:rPr>
            </w:pPr>
            <w:r>
              <w:rPr>
                <w:rFonts w:ascii="宋体" w:hAnsi="宋体"/>
                <w:szCs w:val="21"/>
              </w:rPr>
              <w:t>9</w:t>
            </w:r>
          </w:p>
        </w:tc>
        <w:tc>
          <w:tcPr>
            <w:tcW w:w="1709" w:type="dxa"/>
            <w:vAlign w:val="center"/>
          </w:tcPr>
          <w:p w14:paraId="43FF17B5" w14:textId="77777777" w:rsidR="00553675" w:rsidRPr="00BA7653" w:rsidRDefault="00BA7653">
            <w:pPr>
              <w:spacing w:line="276" w:lineRule="auto"/>
              <w:jc w:val="center"/>
              <w:rPr>
                <w:rFonts w:ascii="宋体"/>
                <w:color w:val="000000"/>
                <w:szCs w:val="21"/>
              </w:rPr>
            </w:pPr>
            <w:r w:rsidRPr="00BA7653">
              <w:rPr>
                <w:rFonts w:ascii="宋体" w:hAnsi="宋体" w:hint="eastAsia"/>
                <w:color w:val="000000"/>
                <w:szCs w:val="21"/>
              </w:rPr>
              <w:t>付款方式</w:t>
            </w:r>
          </w:p>
        </w:tc>
        <w:tc>
          <w:tcPr>
            <w:tcW w:w="8127" w:type="dxa"/>
            <w:vAlign w:val="center"/>
          </w:tcPr>
          <w:p w14:paraId="2C3D4DC7" w14:textId="77777777" w:rsidR="00553675" w:rsidRPr="00BA7653" w:rsidRDefault="00BA7653">
            <w:pPr>
              <w:pStyle w:val="71"/>
              <w:spacing w:line="276" w:lineRule="auto"/>
              <w:jc w:val="both"/>
              <w:rPr>
                <w:rFonts w:ascii="宋体" w:eastAsia="宋体" w:hAnsi="宋体"/>
                <w:color w:val="000000"/>
                <w:spacing w:val="0"/>
                <w:sz w:val="21"/>
                <w:szCs w:val="21"/>
              </w:rPr>
            </w:pPr>
            <w:r w:rsidRPr="00BA7653">
              <w:rPr>
                <w:rFonts w:ascii="宋体" w:eastAsia="宋体" w:hAnsi="宋体" w:hint="eastAsia"/>
                <w:color w:val="000000"/>
                <w:spacing w:val="0"/>
                <w:sz w:val="21"/>
                <w:szCs w:val="21"/>
              </w:rPr>
              <w:t>完工验收合格后付全款的</w:t>
            </w:r>
            <w:r w:rsidRPr="00BA7653">
              <w:rPr>
                <w:rFonts w:ascii="宋体" w:eastAsia="宋体" w:hAnsi="宋体" w:hint="eastAsia"/>
                <w:color w:val="000000"/>
                <w:spacing w:val="0"/>
                <w:sz w:val="21"/>
                <w:szCs w:val="21"/>
              </w:rPr>
              <w:t xml:space="preserve"> 97%</w:t>
            </w:r>
            <w:r w:rsidRPr="00BA7653">
              <w:rPr>
                <w:rFonts w:ascii="宋体" w:eastAsia="宋体" w:hAnsi="宋体" w:hint="eastAsia"/>
                <w:color w:val="000000"/>
                <w:spacing w:val="0"/>
                <w:sz w:val="21"/>
                <w:szCs w:val="21"/>
              </w:rPr>
              <w:t>，质保期满无质量问题付清余款。</w:t>
            </w:r>
          </w:p>
        </w:tc>
      </w:tr>
      <w:tr w:rsidR="00553675" w14:paraId="37391D3D" w14:textId="77777777">
        <w:trPr>
          <w:trHeight w:val="637"/>
          <w:jc w:val="center"/>
        </w:trPr>
        <w:tc>
          <w:tcPr>
            <w:tcW w:w="670" w:type="dxa"/>
            <w:vAlign w:val="center"/>
          </w:tcPr>
          <w:p w14:paraId="3BD08C2B" w14:textId="77777777" w:rsidR="00553675" w:rsidRDefault="00BA7653">
            <w:pPr>
              <w:spacing w:line="276" w:lineRule="auto"/>
              <w:jc w:val="center"/>
              <w:rPr>
                <w:rFonts w:ascii="宋体" w:hAnsi="宋体"/>
                <w:szCs w:val="21"/>
              </w:rPr>
            </w:pPr>
            <w:r>
              <w:rPr>
                <w:rFonts w:ascii="宋体" w:hAnsi="宋体" w:hint="eastAsia"/>
                <w:szCs w:val="21"/>
              </w:rPr>
              <w:t>10</w:t>
            </w:r>
          </w:p>
        </w:tc>
        <w:tc>
          <w:tcPr>
            <w:tcW w:w="1709" w:type="dxa"/>
            <w:vAlign w:val="center"/>
          </w:tcPr>
          <w:p w14:paraId="4A9E201E" w14:textId="77777777" w:rsidR="00553675" w:rsidRPr="00BA7653" w:rsidRDefault="00BA7653">
            <w:pPr>
              <w:spacing w:line="276" w:lineRule="auto"/>
              <w:jc w:val="center"/>
              <w:rPr>
                <w:rFonts w:ascii="宋体" w:hAnsi="宋体"/>
                <w:color w:val="000000"/>
                <w:szCs w:val="21"/>
              </w:rPr>
            </w:pPr>
            <w:r w:rsidRPr="00BA7653">
              <w:rPr>
                <w:rFonts w:ascii="宋体" w:hAnsi="宋体" w:hint="eastAsia"/>
                <w:color w:val="000000"/>
                <w:szCs w:val="21"/>
              </w:rPr>
              <w:t>结算方式</w:t>
            </w:r>
          </w:p>
        </w:tc>
        <w:tc>
          <w:tcPr>
            <w:tcW w:w="8127" w:type="dxa"/>
            <w:vAlign w:val="center"/>
          </w:tcPr>
          <w:p w14:paraId="2F42F837" w14:textId="77777777" w:rsidR="00553675" w:rsidRPr="00BA7653" w:rsidRDefault="00BA7653">
            <w:pPr>
              <w:pStyle w:val="71"/>
              <w:spacing w:line="276" w:lineRule="auto"/>
              <w:jc w:val="both"/>
              <w:rPr>
                <w:rFonts w:ascii="宋体" w:eastAsia="宋体" w:hAnsi="宋体"/>
                <w:color w:val="000000"/>
                <w:spacing w:val="0"/>
                <w:sz w:val="21"/>
                <w:szCs w:val="21"/>
              </w:rPr>
            </w:pPr>
            <w:r w:rsidRPr="00BA7653">
              <w:rPr>
                <w:rFonts w:ascii="宋体" w:eastAsia="宋体" w:hAnsi="宋体" w:hint="eastAsia"/>
                <w:color w:val="000000"/>
                <w:spacing w:val="0"/>
                <w:sz w:val="21"/>
                <w:szCs w:val="21"/>
              </w:rPr>
              <w:t>总价包死。</w:t>
            </w:r>
          </w:p>
        </w:tc>
      </w:tr>
      <w:tr w:rsidR="00553675" w14:paraId="5FB133A1" w14:textId="77777777">
        <w:trPr>
          <w:cantSplit/>
          <w:trHeight w:val="704"/>
          <w:jc w:val="center"/>
        </w:trPr>
        <w:tc>
          <w:tcPr>
            <w:tcW w:w="670" w:type="dxa"/>
            <w:vAlign w:val="center"/>
          </w:tcPr>
          <w:p w14:paraId="25237D09" w14:textId="77777777" w:rsidR="00553675" w:rsidRDefault="00BA7653">
            <w:pPr>
              <w:spacing w:line="276" w:lineRule="auto"/>
              <w:jc w:val="center"/>
              <w:rPr>
                <w:rFonts w:ascii="宋体"/>
                <w:szCs w:val="21"/>
              </w:rPr>
            </w:pPr>
            <w:r>
              <w:rPr>
                <w:rFonts w:ascii="宋体" w:hAnsi="宋体"/>
                <w:szCs w:val="21"/>
              </w:rPr>
              <w:t>10</w:t>
            </w:r>
          </w:p>
        </w:tc>
        <w:tc>
          <w:tcPr>
            <w:tcW w:w="1709" w:type="dxa"/>
            <w:vAlign w:val="center"/>
          </w:tcPr>
          <w:p w14:paraId="5D808DDF" w14:textId="77777777" w:rsidR="00553675" w:rsidRPr="00BA7653" w:rsidRDefault="00BA7653">
            <w:pPr>
              <w:spacing w:line="276" w:lineRule="auto"/>
              <w:jc w:val="center"/>
              <w:rPr>
                <w:rFonts w:ascii="宋体"/>
                <w:color w:val="000000"/>
                <w:szCs w:val="21"/>
              </w:rPr>
            </w:pPr>
            <w:r w:rsidRPr="00BA7653">
              <w:rPr>
                <w:rFonts w:ascii="宋体" w:hAnsi="宋体" w:hint="eastAsia"/>
                <w:color w:val="000000"/>
                <w:szCs w:val="21"/>
              </w:rPr>
              <w:t>获取文件时间</w:t>
            </w:r>
          </w:p>
        </w:tc>
        <w:tc>
          <w:tcPr>
            <w:tcW w:w="8127" w:type="dxa"/>
            <w:vAlign w:val="center"/>
          </w:tcPr>
          <w:p w14:paraId="27CF886B" w14:textId="1FE841DA" w:rsidR="00553675" w:rsidRPr="00BA7653" w:rsidRDefault="00BA7653">
            <w:pPr>
              <w:adjustRightInd w:val="0"/>
              <w:snapToGrid w:val="0"/>
              <w:spacing w:line="408" w:lineRule="auto"/>
              <w:jc w:val="left"/>
              <w:rPr>
                <w:rFonts w:ascii="宋体"/>
                <w:color w:val="000000"/>
                <w:sz w:val="24"/>
                <w:szCs w:val="24"/>
              </w:rPr>
            </w:pPr>
            <w:r w:rsidRPr="00BA7653">
              <w:rPr>
                <w:rFonts w:ascii="宋体" w:hAnsi="宋体"/>
                <w:color w:val="000000"/>
                <w:sz w:val="24"/>
                <w:szCs w:val="24"/>
              </w:rPr>
              <w:t>2021</w:t>
            </w:r>
            <w:r w:rsidRPr="00BA7653">
              <w:rPr>
                <w:rFonts w:ascii="宋体" w:hAnsi="宋体" w:hint="eastAsia"/>
                <w:color w:val="000000"/>
                <w:sz w:val="24"/>
                <w:szCs w:val="24"/>
              </w:rPr>
              <w:t>年</w:t>
            </w:r>
            <w:r w:rsidRPr="00BA7653">
              <w:rPr>
                <w:rFonts w:ascii="宋体" w:hAnsi="宋体" w:hint="eastAsia"/>
                <w:color w:val="000000"/>
                <w:sz w:val="24"/>
                <w:szCs w:val="24"/>
              </w:rPr>
              <w:t>8</w:t>
            </w:r>
            <w:r w:rsidRPr="00BA7653">
              <w:rPr>
                <w:rFonts w:ascii="宋体" w:hAnsi="宋体" w:hint="eastAsia"/>
                <w:color w:val="000000"/>
                <w:sz w:val="24"/>
                <w:szCs w:val="24"/>
              </w:rPr>
              <w:t>月</w:t>
            </w:r>
            <w:r w:rsidR="00771B36" w:rsidRPr="00BA7653">
              <w:rPr>
                <w:rFonts w:ascii="宋体" w:hAnsi="宋体"/>
                <w:color w:val="000000"/>
                <w:sz w:val="24"/>
                <w:szCs w:val="24"/>
              </w:rPr>
              <w:t>10</w:t>
            </w:r>
            <w:r w:rsidRPr="00BA7653">
              <w:rPr>
                <w:rFonts w:ascii="宋体" w:hAnsi="宋体" w:hint="eastAsia"/>
                <w:color w:val="000000"/>
                <w:sz w:val="24"/>
                <w:szCs w:val="24"/>
              </w:rPr>
              <w:t>日</w:t>
            </w:r>
            <w:r w:rsidRPr="00BA7653">
              <w:rPr>
                <w:rFonts w:ascii="宋体" w:hAnsi="宋体"/>
                <w:color w:val="000000"/>
                <w:sz w:val="24"/>
                <w:szCs w:val="24"/>
              </w:rPr>
              <w:t>-2021</w:t>
            </w:r>
            <w:r w:rsidRPr="00BA7653">
              <w:rPr>
                <w:rFonts w:ascii="宋体" w:hAnsi="宋体" w:hint="eastAsia"/>
                <w:color w:val="000000"/>
                <w:sz w:val="24"/>
                <w:szCs w:val="24"/>
              </w:rPr>
              <w:t>年</w:t>
            </w:r>
            <w:r w:rsidRPr="00BA7653">
              <w:rPr>
                <w:rFonts w:ascii="宋体" w:hAnsi="宋体" w:hint="eastAsia"/>
                <w:color w:val="000000"/>
                <w:sz w:val="24"/>
                <w:szCs w:val="24"/>
              </w:rPr>
              <w:t>8</w:t>
            </w:r>
            <w:r w:rsidRPr="00BA7653">
              <w:rPr>
                <w:rFonts w:ascii="宋体" w:hAnsi="宋体" w:hint="eastAsia"/>
                <w:color w:val="000000"/>
                <w:sz w:val="24"/>
                <w:szCs w:val="24"/>
              </w:rPr>
              <w:t>月</w:t>
            </w:r>
            <w:r w:rsidR="00771B36" w:rsidRPr="00BA7653">
              <w:rPr>
                <w:rFonts w:ascii="宋体" w:hAnsi="宋体"/>
                <w:color w:val="000000"/>
                <w:sz w:val="24"/>
                <w:szCs w:val="24"/>
              </w:rPr>
              <w:t>12</w:t>
            </w:r>
            <w:r w:rsidRPr="00BA7653">
              <w:rPr>
                <w:rFonts w:ascii="宋体" w:hAnsi="宋体" w:hint="eastAsia"/>
                <w:color w:val="000000"/>
                <w:sz w:val="24"/>
                <w:szCs w:val="24"/>
              </w:rPr>
              <w:t>日（北京时间），每日上午</w:t>
            </w:r>
            <w:r w:rsidRPr="00BA7653">
              <w:rPr>
                <w:rFonts w:ascii="宋体" w:hAnsi="宋体"/>
                <w:color w:val="000000"/>
                <w:sz w:val="24"/>
                <w:szCs w:val="24"/>
              </w:rPr>
              <w:t>8:30-11:30</w:t>
            </w:r>
            <w:r w:rsidRPr="00BA7653">
              <w:rPr>
                <w:rFonts w:ascii="宋体" w:hAnsi="宋体" w:hint="eastAsia"/>
                <w:color w:val="000000"/>
                <w:sz w:val="24"/>
                <w:szCs w:val="24"/>
              </w:rPr>
              <w:t>，下午</w:t>
            </w:r>
            <w:r w:rsidRPr="00BA7653">
              <w:rPr>
                <w:rFonts w:ascii="宋体" w:hAnsi="宋体"/>
                <w:color w:val="000000"/>
                <w:sz w:val="24"/>
                <w:szCs w:val="24"/>
              </w:rPr>
              <w:t>14:30-17:00</w:t>
            </w:r>
            <w:r w:rsidRPr="00BA7653">
              <w:rPr>
                <w:rFonts w:ascii="宋体" w:hAnsi="宋体" w:hint="eastAsia"/>
                <w:color w:val="000000"/>
                <w:sz w:val="24"/>
                <w:szCs w:val="24"/>
              </w:rPr>
              <w:t>（北京时间）</w:t>
            </w:r>
          </w:p>
        </w:tc>
      </w:tr>
      <w:tr w:rsidR="00553675" w14:paraId="5D5E69A2" w14:textId="77777777">
        <w:trPr>
          <w:trHeight w:val="620"/>
          <w:jc w:val="center"/>
        </w:trPr>
        <w:tc>
          <w:tcPr>
            <w:tcW w:w="670" w:type="dxa"/>
            <w:vAlign w:val="center"/>
          </w:tcPr>
          <w:p w14:paraId="2C16A19F" w14:textId="77777777" w:rsidR="00553675" w:rsidRDefault="00BA7653">
            <w:pPr>
              <w:spacing w:line="276" w:lineRule="auto"/>
              <w:jc w:val="center"/>
              <w:rPr>
                <w:rFonts w:ascii="宋体"/>
                <w:szCs w:val="21"/>
              </w:rPr>
            </w:pPr>
            <w:r>
              <w:rPr>
                <w:rFonts w:ascii="宋体" w:hAnsi="宋体"/>
                <w:szCs w:val="21"/>
              </w:rPr>
              <w:t>12</w:t>
            </w:r>
          </w:p>
        </w:tc>
        <w:tc>
          <w:tcPr>
            <w:tcW w:w="1709" w:type="dxa"/>
            <w:vAlign w:val="center"/>
          </w:tcPr>
          <w:p w14:paraId="7B432D72" w14:textId="77777777" w:rsidR="00553675" w:rsidRDefault="00BA7653">
            <w:pPr>
              <w:spacing w:line="276" w:lineRule="auto"/>
              <w:jc w:val="center"/>
              <w:rPr>
                <w:rFonts w:ascii="宋体"/>
                <w:szCs w:val="21"/>
              </w:rPr>
            </w:pPr>
            <w:r>
              <w:rPr>
                <w:rFonts w:ascii="宋体" w:hAnsi="宋体" w:hint="eastAsia"/>
                <w:szCs w:val="21"/>
              </w:rPr>
              <w:t>资金来源</w:t>
            </w:r>
          </w:p>
        </w:tc>
        <w:tc>
          <w:tcPr>
            <w:tcW w:w="8127" w:type="dxa"/>
            <w:vAlign w:val="center"/>
          </w:tcPr>
          <w:p w14:paraId="5B3362B4" w14:textId="77777777" w:rsidR="00553675" w:rsidRDefault="00BA7653">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rPr>
              <w:t>1.003</w:t>
            </w:r>
            <w:r>
              <w:rPr>
                <w:rFonts w:ascii="宋体" w:hAnsi="宋体" w:cs="宋体" w:hint="eastAsia"/>
                <w:kern w:val="0"/>
                <w:szCs w:val="21"/>
              </w:rPr>
              <w:t>万元，报价超过控制价为无效报价。</w:t>
            </w:r>
          </w:p>
        </w:tc>
      </w:tr>
      <w:tr w:rsidR="00553675" w14:paraId="6715D727" w14:textId="77777777">
        <w:trPr>
          <w:trHeight w:val="460"/>
          <w:jc w:val="center"/>
        </w:trPr>
        <w:tc>
          <w:tcPr>
            <w:tcW w:w="670" w:type="dxa"/>
            <w:vAlign w:val="center"/>
          </w:tcPr>
          <w:p w14:paraId="0A074851" w14:textId="77777777" w:rsidR="00553675" w:rsidRDefault="00BA7653">
            <w:pPr>
              <w:spacing w:line="276" w:lineRule="auto"/>
              <w:jc w:val="center"/>
              <w:rPr>
                <w:rFonts w:ascii="宋体"/>
                <w:szCs w:val="21"/>
              </w:rPr>
            </w:pPr>
            <w:r>
              <w:rPr>
                <w:rFonts w:ascii="宋体" w:hAnsi="宋体"/>
                <w:szCs w:val="21"/>
              </w:rPr>
              <w:t>13</w:t>
            </w:r>
          </w:p>
        </w:tc>
        <w:tc>
          <w:tcPr>
            <w:tcW w:w="1709" w:type="dxa"/>
            <w:vAlign w:val="center"/>
          </w:tcPr>
          <w:p w14:paraId="546E0472" w14:textId="77777777" w:rsidR="00553675" w:rsidRDefault="00BA7653">
            <w:pPr>
              <w:spacing w:line="276" w:lineRule="auto"/>
              <w:jc w:val="center"/>
              <w:rPr>
                <w:rFonts w:ascii="宋体"/>
                <w:szCs w:val="21"/>
              </w:rPr>
            </w:pPr>
            <w:r>
              <w:rPr>
                <w:rFonts w:ascii="宋体" w:hAnsi="宋体" w:hint="eastAsia"/>
                <w:szCs w:val="21"/>
              </w:rPr>
              <w:t>报价文件份数</w:t>
            </w:r>
          </w:p>
        </w:tc>
        <w:tc>
          <w:tcPr>
            <w:tcW w:w="8127" w:type="dxa"/>
            <w:vAlign w:val="center"/>
          </w:tcPr>
          <w:p w14:paraId="1BAD6C06" w14:textId="77777777" w:rsidR="00553675" w:rsidRDefault="00BA7653">
            <w:pPr>
              <w:spacing w:line="276" w:lineRule="auto"/>
              <w:rPr>
                <w:rFonts w:ascii="宋体"/>
                <w:szCs w:val="21"/>
              </w:rPr>
            </w:pPr>
            <w:r>
              <w:rPr>
                <w:rFonts w:ascii="宋体" w:hAnsi="宋体" w:hint="eastAsia"/>
                <w:szCs w:val="21"/>
              </w:rPr>
              <w:t>三份</w:t>
            </w:r>
          </w:p>
        </w:tc>
      </w:tr>
      <w:tr w:rsidR="00553675" w14:paraId="5FAF283B" w14:textId="77777777">
        <w:trPr>
          <w:trHeight w:val="331"/>
          <w:jc w:val="center"/>
        </w:trPr>
        <w:tc>
          <w:tcPr>
            <w:tcW w:w="670" w:type="dxa"/>
            <w:vAlign w:val="center"/>
          </w:tcPr>
          <w:p w14:paraId="4BEBDD1E" w14:textId="77777777" w:rsidR="00553675" w:rsidRDefault="00BA7653">
            <w:pPr>
              <w:spacing w:line="276" w:lineRule="auto"/>
              <w:jc w:val="center"/>
              <w:rPr>
                <w:rFonts w:ascii="宋体"/>
                <w:szCs w:val="21"/>
              </w:rPr>
            </w:pPr>
            <w:r>
              <w:rPr>
                <w:rFonts w:ascii="宋体" w:hAnsi="宋体"/>
                <w:szCs w:val="21"/>
              </w:rPr>
              <w:t>14</w:t>
            </w:r>
          </w:p>
        </w:tc>
        <w:tc>
          <w:tcPr>
            <w:tcW w:w="1709" w:type="dxa"/>
            <w:vAlign w:val="center"/>
          </w:tcPr>
          <w:p w14:paraId="328E9B98" w14:textId="77777777" w:rsidR="00553675" w:rsidRDefault="00BA7653">
            <w:pPr>
              <w:spacing w:line="276" w:lineRule="auto"/>
              <w:jc w:val="center"/>
              <w:rPr>
                <w:rFonts w:ascii="宋体"/>
                <w:szCs w:val="21"/>
              </w:rPr>
            </w:pPr>
            <w:r>
              <w:rPr>
                <w:rFonts w:ascii="宋体" w:hAnsi="宋体" w:hint="eastAsia"/>
                <w:szCs w:val="21"/>
              </w:rPr>
              <w:t>勘察现场</w:t>
            </w:r>
          </w:p>
        </w:tc>
        <w:tc>
          <w:tcPr>
            <w:tcW w:w="8127" w:type="dxa"/>
            <w:vAlign w:val="center"/>
          </w:tcPr>
          <w:p w14:paraId="23F3EBF0" w14:textId="77777777" w:rsidR="00553675" w:rsidRDefault="00BA765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553675" w14:paraId="35B5D70A" w14:textId="77777777">
        <w:trPr>
          <w:trHeight w:val="503"/>
          <w:jc w:val="center"/>
        </w:trPr>
        <w:tc>
          <w:tcPr>
            <w:tcW w:w="670" w:type="dxa"/>
            <w:vAlign w:val="center"/>
          </w:tcPr>
          <w:p w14:paraId="5DA75BAA" w14:textId="77777777" w:rsidR="00553675" w:rsidRDefault="00BA7653">
            <w:pPr>
              <w:spacing w:line="276" w:lineRule="auto"/>
              <w:jc w:val="center"/>
              <w:rPr>
                <w:rFonts w:ascii="宋体"/>
                <w:szCs w:val="21"/>
              </w:rPr>
            </w:pPr>
            <w:r>
              <w:rPr>
                <w:rFonts w:ascii="宋体" w:hAnsi="宋体"/>
                <w:szCs w:val="21"/>
              </w:rPr>
              <w:t>15</w:t>
            </w:r>
          </w:p>
        </w:tc>
        <w:tc>
          <w:tcPr>
            <w:tcW w:w="1709" w:type="dxa"/>
            <w:vAlign w:val="center"/>
          </w:tcPr>
          <w:p w14:paraId="787468BD" w14:textId="77777777" w:rsidR="00553675" w:rsidRDefault="00BA7653">
            <w:pPr>
              <w:spacing w:line="276" w:lineRule="auto"/>
              <w:jc w:val="center"/>
              <w:rPr>
                <w:rFonts w:ascii="宋体"/>
                <w:szCs w:val="21"/>
              </w:rPr>
            </w:pPr>
            <w:r>
              <w:rPr>
                <w:rFonts w:ascii="宋体" w:hAnsi="宋体" w:hint="eastAsia"/>
                <w:szCs w:val="21"/>
              </w:rPr>
              <w:t>报价截止时间</w:t>
            </w:r>
          </w:p>
        </w:tc>
        <w:tc>
          <w:tcPr>
            <w:tcW w:w="8127" w:type="dxa"/>
            <w:vAlign w:val="center"/>
          </w:tcPr>
          <w:p w14:paraId="24E30EA7" w14:textId="2C3316AF" w:rsidR="00553675" w:rsidRDefault="00BA7653">
            <w:pPr>
              <w:spacing w:line="276" w:lineRule="auto"/>
              <w:rPr>
                <w:rFonts w:ascii="宋体"/>
                <w:szCs w:val="21"/>
              </w:rPr>
            </w:pPr>
            <w:r>
              <w:rPr>
                <w:rFonts w:ascii="宋体" w:hAnsi="宋体"/>
                <w:szCs w:val="21"/>
              </w:rPr>
              <w:t>2021</w:t>
            </w:r>
            <w:r>
              <w:rPr>
                <w:rFonts w:ascii="宋体" w:hAnsi="宋体" w:hint="eastAsia"/>
                <w:szCs w:val="21"/>
              </w:rPr>
              <w:t>年</w:t>
            </w:r>
            <w:r>
              <w:rPr>
                <w:rFonts w:ascii="宋体" w:hAnsi="宋体" w:hint="eastAsia"/>
                <w:szCs w:val="21"/>
              </w:rPr>
              <w:t>8</w:t>
            </w:r>
            <w:r>
              <w:rPr>
                <w:rFonts w:ascii="宋体" w:hAnsi="宋体" w:hint="eastAsia"/>
                <w:szCs w:val="21"/>
              </w:rPr>
              <w:t>月</w:t>
            </w:r>
            <w:r w:rsidR="00771B36">
              <w:rPr>
                <w:rFonts w:ascii="宋体" w:hAnsi="宋体" w:hint="eastAsia"/>
                <w:szCs w:val="21"/>
              </w:rPr>
              <w:t>1</w:t>
            </w:r>
            <w:r>
              <w:rPr>
                <w:rFonts w:ascii="宋体" w:hAnsi="宋体" w:hint="eastAsia"/>
                <w:szCs w:val="21"/>
              </w:rPr>
              <w:t>6</w:t>
            </w:r>
            <w:r>
              <w:rPr>
                <w:rFonts w:ascii="宋体" w:hAnsi="宋体" w:hint="eastAsia"/>
                <w:szCs w:val="21"/>
              </w:rPr>
              <w:t>日</w:t>
            </w:r>
            <w:r>
              <w:rPr>
                <w:rFonts w:ascii="宋体" w:hAnsi="宋体"/>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553675" w14:paraId="116F85DB" w14:textId="77777777">
        <w:trPr>
          <w:trHeight w:val="575"/>
          <w:jc w:val="center"/>
        </w:trPr>
        <w:tc>
          <w:tcPr>
            <w:tcW w:w="670" w:type="dxa"/>
            <w:vAlign w:val="center"/>
          </w:tcPr>
          <w:p w14:paraId="1C076138" w14:textId="77777777" w:rsidR="00553675" w:rsidRDefault="00BA7653">
            <w:pPr>
              <w:spacing w:line="276" w:lineRule="auto"/>
              <w:jc w:val="center"/>
              <w:rPr>
                <w:rFonts w:ascii="宋体"/>
                <w:szCs w:val="21"/>
              </w:rPr>
            </w:pPr>
            <w:r>
              <w:rPr>
                <w:rFonts w:ascii="宋体" w:hAnsi="宋体"/>
                <w:szCs w:val="21"/>
              </w:rPr>
              <w:t>16</w:t>
            </w:r>
          </w:p>
        </w:tc>
        <w:tc>
          <w:tcPr>
            <w:tcW w:w="1709" w:type="dxa"/>
            <w:vAlign w:val="center"/>
          </w:tcPr>
          <w:p w14:paraId="622958DD" w14:textId="77777777" w:rsidR="00553675" w:rsidRDefault="00BA7653">
            <w:pPr>
              <w:spacing w:line="276" w:lineRule="auto"/>
              <w:jc w:val="center"/>
              <w:rPr>
                <w:rFonts w:ascii="宋体"/>
                <w:szCs w:val="21"/>
              </w:rPr>
            </w:pPr>
            <w:r>
              <w:rPr>
                <w:rFonts w:ascii="宋体" w:hAnsi="宋体" w:hint="eastAsia"/>
                <w:szCs w:val="21"/>
              </w:rPr>
              <w:t>谈判时间</w:t>
            </w:r>
          </w:p>
        </w:tc>
        <w:tc>
          <w:tcPr>
            <w:tcW w:w="8127" w:type="dxa"/>
            <w:vAlign w:val="center"/>
          </w:tcPr>
          <w:p w14:paraId="674306FA" w14:textId="3EFA0889" w:rsidR="00553675" w:rsidRDefault="00BA7653">
            <w:pPr>
              <w:spacing w:line="276" w:lineRule="auto"/>
              <w:rPr>
                <w:rFonts w:ascii="宋体"/>
                <w:szCs w:val="21"/>
              </w:rPr>
            </w:pPr>
            <w:r>
              <w:rPr>
                <w:rFonts w:ascii="宋体" w:hAnsi="宋体"/>
                <w:szCs w:val="21"/>
              </w:rPr>
              <w:t>2021</w:t>
            </w:r>
            <w:r>
              <w:rPr>
                <w:rFonts w:ascii="宋体" w:hAnsi="宋体" w:hint="eastAsia"/>
                <w:szCs w:val="21"/>
              </w:rPr>
              <w:t>年</w:t>
            </w:r>
            <w:r>
              <w:rPr>
                <w:rFonts w:ascii="宋体" w:hAnsi="宋体" w:hint="eastAsia"/>
                <w:szCs w:val="21"/>
              </w:rPr>
              <w:t>8</w:t>
            </w:r>
            <w:r>
              <w:rPr>
                <w:rFonts w:ascii="宋体" w:hAnsi="宋体" w:hint="eastAsia"/>
                <w:szCs w:val="21"/>
              </w:rPr>
              <w:t>月</w:t>
            </w:r>
            <w:r w:rsidR="00771B36">
              <w:rPr>
                <w:rFonts w:ascii="宋体" w:hAnsi="宋体" w:hint="eastAsia"/>
                <w:szCs w:val="21"/>
              </w:rPr>
              <w:t>1</w:t>
            </w:r>
            <w:r>
              <w:rPr>
                <w:rFonts w:ascii="宋体" w:hAnsi="宋体" w:hint="eastAsia"/>
                <w:szCs w:val="21"/>
              </w:rPr>
              <w:t>6</w:t>
            </w:r>
            <w:r>
              <w:rPr>
                <w:rFonts w:ascii="宋体" w:hAnsi="宋体" w:hint="eastAsia"/>
                <w:szCs w:val="21"/>
              </w:rPr>
              <w:t>日</w:t>
            </w:r>
            <w:r>
              <w:rPr>
                <w:rFonts w:ascii="宋体" w:hAnsi="宋体"/>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553675" w14:paraId="3644590A" w14:textId="77777777">
        <w:trPr>
          <w:trHeight w:val="608"/>
          <w:jc w:val="center"/>
        </w:trPr>
        <w:tc>
          <w:tcPr>
            <w:tcW w:w="670" w:type="dxa"/>
            <w:vAlign w:val="center"/>
          </w:tcPr>
          <w:p w14:paraId="7E6EDEA6" w14:textId="77777777" w:rsidR="00553675" w:rsidRDefault="00BA7653">
            <w:pPr>
              <w:spacing w:line="276" w:lineRule="auto"/>
              <w:jc w:val="center"/>
              <w:rPr>
                <w:rFonts w:ascii="宋体"/>
                <w:szCs w:val="21"/>
              </w:rPr>
            </w:pPr>
            <w:r>
              <w:rPr>
                <w:rFonts w:ascii="宋体" w:hAnsi="宋体"/>
                <w:szCs w:val="21"/>
              </w:rPr>
              <w:t>17</w:t>
            </w:r>
          </w:p>
        </w:tc>
        <w:tc>
          <w:tcPr>
            <w:tcW w:w="1709" w:type="dxa"/>
            <w:vAlign w:val="center"/>
          </w:tcPr>
          <w:p w14:paraId="7E607A11" w14:textId="77777777" w:rsidR="00553675" w:rsidRDefault="00BA7653">
            <w:pPr>
              <w:spacing w:line="276" w:lineRule="auto"/>
              <w:jc w:val="center"/>
              <w:rPr>
                <w:rFonts w:ascii="宋体"/>
                <w:szCs w:val="21"/>
              </w:rPr>
            </w:pPr>
            <w:r>
              <w:rPr>
                <w:rFonts w:ascii="宋体" w:hAnsi="宋体" w:hint="eastAsia"/>
                <w:szCs w:val="21"/>
              </w:rPr>
              <w:t>谈判地点</w:t>
            </w:r>
          </w:p>
        </w:tc>
        <w:tc>
          <w:tcPr>
            <w:tcW w:w="8127" w:type="dxa"/>
            <w:vAlign w:val="center"/>
          </w:tcPr>
          <w:p w14:paraId="5637D071" w14:textId="77777777" w:rsidR="00553675" w:rsidRDefault="00BA765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14:paraId="7718B43D" w14:textId="77777777" w:rsidR="00553675" w:rsidRDefault="00553675">
      <w:pPr>
        <w:tabs>
          <w:tab w:val="left" w:pos="0"/>
          <w:tab w:val="left" w:pos="180"/>
          <w:tab w:val="left" w:pos="360"/>
        </w:tabs>
        <w:spacing w:line="360" w:lineRule="auto"/>
        <w:jc w:val="center"/>
        <w:rPr>
          <w:rFonts w:ascii="宋体" w:cs="宋体"/>
          <w:b/>
          <w:bCs/>
          <w:kern w:val="0"/>
          <w:sz w:val="24"/>
          <w:szCs w:val="24"/>
        </w:rPr>
      </w:pPr>
    </w:p>
    <w:p w14:paraId="09C77FAD" w14:textId="77777777" w:rsidR="00553675" w:rsidRDefault="00BA765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14:paraId="4579B889" w14:textId="77777777" w:rsidR="00553675" w:rsidRDefault="00BA765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69A92B72" w14:textId="77777777" w:rsidR="00553675" w:rsidRDefault="00BA765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14:paraId="19F49FCA" w14:textId="77777777" w:rsidR="00553675" w:rsidRDefault="00BA765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14:paraId="58A2C706" w14:textId="77777777" w:rsidR="00553675" w:rsidRDefault="00BA765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14:paraId="77BA0552" w14:textId="77777777" w:rsidR="00553675" w:rsidRDefault="00BA765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14:paraId="366B1A51" w14:textId="77777777" w:rsidR="00553675" w:rsidRDefault="00BA765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14:paraId="45DD7542" w14:textId="77777777" w:rsidR="00553675" w:rsidRDefault="00BA765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w:t>
      </w:r>
      <w:r>
        <w:rPr>
          <w:rFonts w:ascii="宋体" w:hAnsi="宋体" w:cs="宋体" w:hint="eastAsia"/>
          <w:b/>
          <w:bCs/>
          <w:sz w:val="24"/>
          <w:szCs w:val="24"/>
        </w:rPr>
        <w:t>中要求的证件，供应商必须按要求提供，否则将被视为资格审查不合格，不再进入下一步评审。</w:t>
      </w:r>
    </w:p>
    <w:p w14:paraId="5BE84B07" w14:textId="77777777" w:rsidR="00553675" w:rsidRDefault="00BA765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14:paraId="79933484" w14:textId="77777777" w:rsidR="00553675" w:rsidRDefault="00BA7653">
      <w:pPr>
        <w:pStyle w:val="2"/>
        <w:ind w:firstLineChars="0" w:firstLine="0"/>
      </w:pPr>
      <w:r>
        <w:rPr>
          <w:rFonts w:hint="eastAsia"/>
        </w:rPr>
        <w:t xml:space="preserve">  </w:t>
      </w:r>
    </w:p>
    <w:p w14:paraId="1F529827" w14:textId="77777777" w:rsidR="00553675" w:rsidRDefault="00553675">
      <w:pPr>
        <w:pStyle w:val="2"/>
        <w:ind w:firstLine="400"/>
      </w:pPr>
    </w:p>
    <w:p w14:paraId="3EA3CEBC" w14:textId="77777777" w:rsidR="00553675" w:rsidRDefault="00553675">
      <w:pPr>
        <w:pStyle w:val="2"/>
        <w:ind w:firstLine="400"/>
      </w:pPr>
    </w:p>
    <w:p w14:paraId="2D3ECF79" w14:textId="77777777" w:rsidR="00553675" w:rsidRDefault="00553675">
      <w:pPr>
        <w:pStyle w:val="2"/>
        <w:ind w:firstLine="400"/>
      </w:pPr>
    </w:p>
    <w:p w14:paraId="5DAA323E" w14:textId="77777777" w:rsidR="00553675" w:rsidRDefault="00553675">
      <w:pPr>
        <w:tabs>
          <w:tab w:val="left" w:pos="0"/>
          <w:tab w:val="left" w:pos="180"/>
          <w:tab w:val="left" w:pos="360"/>
        </w:tabs>
        <w:spacing w:line="480" w:lineRule="auto"/>
        <w:jc w:val="center"/>
        <w:rPr>
          <w:rFonts w:eastAsia="仿宋_GB2312"/>
          <w:sz w:val="31"/>
          <w:szCs w:val="31"/>
        </w:rPr>
      </w:pPr>
    </w:p>
    <w:p w14:paraId="655653D5" w14:textId="77777777" w:rsidR="00553675" w:rsidRDefault="00553675">
      <w:pPr>
        <w:pStyle w:val="2"/>
        <w:ind w:firstLine="400"/>
      </w:pPr>
    </w:p>
    <w:p w14:paraId="3BDAEE04" w14:textId="77777777" w:rsidR="00553675" w:rsidRDefault="00BA7653">
      <w:pPr>
        <w:spacing w:line="276" w:lineRule="auto"/>
        <w:jc w:val="left"/>
        <w:rPr>
          <w:rFonts w:ascii="宋体" w:cs="宋体"/>
          <w:b/>
          <w:color w:val="000000"/>
          <w:kern w:val="0"/>
          <w:sz w:val="24"/>
          <w:szCs w:val="24"/>
          <w:lang w:val="zh-CN"/>
        </w:rPr>
      </w:pPr>
      <w:r>
        <w:rPr>
          <w:rFonts w:hint="eastAsia"/>
          <w:b/>
          <w:sz w:val="24"/>
          <w:szCs w:val="24"/>
        </w:rPr>
        <w:t>附件：</w:t>
      </w:r>
    </w:p>
    <w:p w14:paraId="58E9EEE9" w14:textId="77777777" w:rsidR="00553675" w:rsidRDefault="00553675">
      <w:pPr>
        <w:tabs>
          <w:tab w:val="left" w:pos="2635"/>
          <w:tab w:val="center" w:pos="4951"/>
        </w:tabs>
        <w:spacing w:line="276" w:lineRule="auto"/>
        <w:jc w:val="center"/>
        <w:rPr>
          <w:sz w:val="24"/>
          <w:szCs w:val="24"/>
        </w:rPr>
      </w:pPr>
    </w:p>
    <w:p w14:paraId="217F4A38" w14:textId="77777777" w:rsidR="00553675" w:rsidRDefault="00553675">
      <w:pPr>
        <w:tabs>
          <w:tab w:val="left" w:pos="2635"/>
          <w:tab w:val="center" w:pos="4951"/>
        </w:tabs>
        <w:spacing w:line="276" w:lineRule="auto"/>
        <w:jc w:val="center"/>
        <w:rPr>
          <w:sz w:val="24"/>
          <w:szCs w:val="24"/>
        </w:rPr>
      </w:pPr>
    </w:p>
    <w:p w14:paraId="2B4F1D90" w14:textId="77777777" w:rsidR="00553675" w:rsidRDefault="00553675">
      <w:pPr>
        <w:tabs>
          <w:tab w:val="left" w:pos="2635"/>
          <w:tab w:val="center" w:pos="4951"/>
        </w:tabs>
        <w:spacing w:line="276" w:lineRule="auto"/>
        <w:jc w:val="center"/>
        <w:rPr>
          <w:sz w:val="24"/>
          <w:szCs w:val="24"/>
        </w:rPr>
      </w:pPr>
    </w:p>
    <w:p w14:paraId="152DE147" w14:textId="77777777" w:rsidR="00553675" w:rsidRDefault="00553675">
      <w:pPr>
        <w:tabs>
          <w:tab w:val="left" w:pos="2635"/>
          <w:tab w:val="center" w:pos="4951"/>
        </w:tabs>
        <w:spacing w:line="276" w:lineRule="auto"/>
        <w:jc w:val="center"/>
        <w:rPr>
          <w:sz w:val="24"/>
          <w:szCs w:val="24"/>
        </w:rPr>
      </w:pPr>
    </w:p>
    <w:p w14:paraId="1C280A9B" w14:textId="77777777" w:rsidR="00553675" w:rsidRDefault="00553675">
      <w:pPr>
        <w:tabs>
          <w:tab w:val="left" w:pos="2635"/>
          <w:tab w:val="center" w:pos="4951"/>
        </w:tabs>
        <w:spacing w:line="276" w:lineRule="auto"/>
        <w:jc w:val="center"/>
        <w:rPr>
          <w:sz w:val="24"/>
          <w:szCs w:val="24"/>
        </w:rPr>
      </w:pPr>
    </w:p>
    <w:p w14:paraId="472B9D6C" w14:textId="77777777" w:rsidR="00553675" w:rsidRDefault="00553675">
      <w:pPr>
        <w:tabs>
          <w:tab w:val="left" w:pos="2635"/>
          <w:tab w:val="center" w:pos="4951"/>
        </w:tabs>
        <w:spacing w:line="276" w:lineRule="auto"/>
        <w:rPr>
          <w:sz w:val="24"/>
          <w:szCs w:val="24"/>
        </w:rPr>
      </w:pPr>
    </w:p>
    <w:p w14:paraId="6F430C27" w14:textId="77777777" w:rsidR="00553675" w:rsidRDefault="00553675">
      <w:pPr>
        <w:tabs>
          <w:tab w:val="left" w:pos="2635"/>
          <w:tab w:val="center" w:pos="4951"/>
        </w:tabs>
        <w:spacing w:line="276" w:lineRule="auto"/>
        <w:jc w:val="center"/>
        <w:rPr>
          <w:sz w:val="24"/>
          <w:szCs w:val="24"/>
        </w:rPr>
      </w:pPr>
    </w:p>
    <w:p w14:paraId="7A361ECA" w14:textId="77777777" w:rsidR="00553675" w:rsidRDefault="00553675">
      <w:pPr>
        <w:tabs>
          <w:tab w:val="left" w:pos="2635"/>
          <w:tab w:val="center" w:pos="4951"/>
        </w:tabs>
        <w:spacing w:line="276" w:lineRule="auto"/>
        <w:jc w:val="center"/>
        <w:rPr>
          <w:sz w:val="24"/>
          <w:szCs w:val="24"/>
        </w:rPr>
      </w:pPr>
    </w:p>
    <w:p w14:paraId="09481782" w14:textId="77777777" w:rsidR="00553675" w:rsidRDefault="00BA7653">
      <w:pPr>
        <w:spacing w:line="276" w:lineRule="auto"/>
        <w:jc w:val="center"/>
        <w:rPr>
          <w:rFonts w:ascii="宋体"/>
          <w:b/>
          <w:bCs/>
          <w:sz w:val="28"/>
          <w:szCs w:val="28"/>
        </w:rPr>
      </w:pPr>
      <w:r>
        <w:rPr>
          <w:rFonts w:hint="eastAsia"/>
          <w:b/>
          <w:sz w:val="32"/>
        </w:rPr>
        <w:t>资格、资质证明文件复印件（加盖公章）</w:t>
      </w:r>
    </w:p>
    <w:p w14:paraId="2DBA8DE6" w14:textId="77777777" w:rsidR="00553675" w:rsidRDefault="00553675">
      <w:pPr>
        <w:spacing w:line="276" w:lineRule="auto"/>
        <w:jc w:val="center"/>
        <w:rPr>
          <w:rFonts w:ascii="宋体"/>
          <w:b/>
          <w:sz w:val="24"/>
          <w:szCs w:val="24"/>
        </w:rPr>
      </w:pPr>
    </w:p>
    <w:p w14:paraId="68E288D1" w14:textId="77777777" w:rsidR="00553675" w:rsidRDefault="00553675">
      <w:pPr>
        <w:autoSpaceDE w:val="0"/>
        <w:autoSpaceDN w:val="0"/>
        <w:adjustRightInd w:val="0"/>
        <w:spacing w:line="276" w:lineRule="auto"/>
        <w:rPr>
          <w:b/>
          <w:sz w:val="28"/>
          <w:szCs w:val="28"/>
        </w:rPr>
      </w:pPr>
    </w:p>
    <w:p w14:paraId="55A7B914" w14:textId="77777777" w:rsidR="00553675" w:rsidRDefault="00553675">
      <w:pPr>
        <w:autoSpaceDE w:val="0"/>
        <w:autoSpaceDN w:val="0"/>
        <w:adjustRightInd w:val="0"/>
        <w:spacing w:line="276" w:lineRule="auto"/>
        <w:rPr>
          <w:b/>
          <w:sz w:val="28"/>
          <w:szCs w:val="28"/>
        </w:rPr>
      </w:pPr>
    </w:p>
    <w:p w14:paraId="1E741779" w14:textId="77777777" w:rsidR="00553675" w:rsidRDefault="00553675">
      <w:pPr>
        <w:autoSpaceDE w:val="0"/>
        <w:autoSpaceDN w:val="0"/>
        <w:adjustRightInd w:val="0"/>
        <w:spacing w:line="276" w:lineRule="auto"/>
        <w:rPr>
          <w:b/>
          <w:sz w:val="28"/>
          <w:szCs w:val="28"/>
        </w:rPr>
      </w:pPr>
    </w:p>
    <w:p w14:paraId="66B54350" w14:textId="77777777" w:rsidR="00553675" w:rsidRDefault="00553675">
      <w:pPr>
        <w:autoSpaceDE w:val="0"/>
        <w:autoSpaceDN w:val="0"/>
        <w:adjustRightInd w:val="0"/>
        <w:spacing w:line="276" w:lineRule="auto"/>
        <w:rPr>
          <w:b/>
          <w:sz w:val="28"/>
          <w:szCs w:val="28"/>
        </w:rPr>
      </w:pPr>
    </w:p>
    <w:p w14:paraId="52E44368" w14:textId="77777777" w:rsidR="00553675" w:rsidRDefault="00553675">
      <w:pPr>
        <w:autoSpaceDE w:val="0"/>
        <w:autoSpaceDN w:val="0"/>
        <w:adjustRightInd w:val="0"/>
        <w:spacing w:line="276" w:lineRule="auto"/>
        <w:rPr>
          <w:b/>
          <w:sz w:val="28"/>
          <w:szCs w:val="28"/>
        </w:rPr>
      </w:pPr>
    </w:p>
    <w:p w14:paraId="19FAC37A" w14:textId="77777777" w:rsidR="00553675" w:rsidRDefault="00553675">
      <w:pPr>
        <w:autoSpaceDE w:val="0"/>
        <w:autoSpaceDN w:val="0"/>
        <w:adjustRightInd w:val="0"/>
        <w:spacing w:line="276" w:lineRule="auto"/>
        <w:rPr>
          <w:b/>
          <w:sz w:val="28"/>
          <w:szCs w:val="28"/>
        </w:rPr>
      </w:pPr>
    </w:p>
    <w:p w14:paraId="4429D8DE" w14:textId="77777777" w:rsidR="00553675" w:rsidRDefault="00553675">
      <w:pPr>
        <w:autoSpaceDE w:val="0"/>
        <w:autoSpaceDN w:val="0"/>
        <w:adjustRightInd w:val="0"/>
        <w:spacing w:line="276" w:lineRule="auto"/>
        <w:rPr>
          <w:b/>
          <w:sz w:val="28"/>
          <w:szCs w:val="28"/>
        </w:rPr>
      </w:pPr>
    </w:p>
    <w:p w14:paraId="1471834F" w14:textId="77777777" w:rsidR="00553675" w:rsidRDefault="00553675">
      <w:pPr>
        <w:autoSpaceDE w:val="0"/>
        <w:autoSpaceDN w:val="0"/>
        <w:adjustRightInd w:val="0"/>
        <w:spacing w:line="276" w:lineRule="auto"/>
        <w:rPr>
          <w:b/>
          <w:sz w:val="28"/>
          <w:szCs w:val="28"/>
        </w:rPr>
      </w:pPr>
    </w:p>
    <w:p w14:paraId="61C72C30" w14:textId="77777777" w:rsidR="00553675" w:rsidRDefault="00553675">
      <w:pPr>
        <w:tabs>
          <w:tab w:val="left" w:pos="0"/>
          <w:tab w:val="left" w:pos="180"/>
          <w:tab w:val="left" w:pos="360"/>
        </w:tabs>
        <w:adjustRightInd w:val="0"/>
        <w:snapToGrid w:val="0"/>
        <w:spacing w:line="276" w:lineRule="auto"/>
        <w:rPr>
          <w:b/>
          <w:sz w:val="24"/>
          <w:szCs w:val="24"/>
        </w:rPr>
      </w:pPr>
    </w:p>
    <w:p w14:paraId="30F71A03" w14:textId="77777777" w:rsidR="00553675" w:rsidRDefault="00553675">
      <w:pPr>
        <w:tabs>
          <w:tab w:val="left" w:pos="0"/>
          <w:tab w:val="left" w:pos="180"/>
          <w:tab w:val="left" w:pos="360"/>
        </w:tabs>
        <w:adjustRightInd w:val="0"/>
        <w:snapToGrid w:val="0"/>
        <w:spacing w:line="276" w:lineRule="auto"/>
        <w:jc w:val="center"/>
        <w:rPr>
          <w:b/>
          <w:sz w:val="24"/>
          <w:szCs w:val="24"/>
        </w:rPr>
      </w:pPr>
    </w:p>
    <w:p w14:paraId="12ADA023" w14:textId="77777777" w:rsidR="00553675" w:rsidRDefault="00553675">
      <w:pPr>
        <w:pStyle w:val="2"/>
        <w:ind w:firstLine="400"/>
      </w:pPr>
    </w:p>
    <w:p w14:paraId="29E5174A" w14:textId="77777777" w:rsidR="00553675" w:rsidRDefault="00553675">
      <w:pPr>
        <w:pStyle w:val="2"/>
        <w:ind w:firstLine="400"/>
      </w:pPr>
    </w:p>
    <w:p w14:paraId="54BB2AAD" w14:textId="77777777" w:rsidR="00553675" w:rsidRDefault="00553675">
      <w:pPr>
        <w:pStyle w:val="2"/>
        <w:ind w:firstLine="400"/>
      </w:pPr>
    </w:p>
    <w:p w14:paraId="2B6122EA" w14:textId="77777777" w:rsidR="00553675" w:rsidRDefault="00BA7653">
      <w:pPr>
        <w:tabs>
          <w:tab w:val="left" w:pos="0"/>
          <w:tab w:val="left" w:pos="180"/>
          <w:tab w:val="left" w:pos="360"/>
        </w:tabs>
        <w:spacing w:line="480" w:lineRule="auto"/>
        <w:rPr>
          <w:b/>
          <w:sz w:val="24"/>
          <w:szCs w:val="24"/>
        </w:rPr>
      </w:pPr>
      <w:r>
        <w:rPr>
          <w:rFonts w:hint="eastAsia"/>
          <w:b/>
          <w:sz w:val="24"/>
          <w:szCs w:val="24"/>
        </w:rPr>
        <w:lastRenderedPageBreak/>
        <w:t>附件：</w:t>
      </w:r>
    </w:p>
    <w:p w14:paraId="48852C58" w14:textId="77777777" w:rsidR="00553675" w:rsidRDefault="00BA7653">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380314CB" w14:textId="77777777" w:rsidR="00553675" w:rsidRDefault="00553675">
      <w:pPr>
        <w:tabs>
          <w:tab w:val="left" w:pos="0"/>
          <w:tab w:val="left" w:pos="180"/>
          <w:tab w:val="left" w:pos="360"/>
        </w:tabs>
        <w:spacing w:line="276" w:lineRule="auto"/>
        <w:rPr>
          <w:sz w:val="24"/>
          <w:szCs w:val="24"/>
        </w:rPr>
      </w:pPr>
    </w:p>
    <w:p w14:paraId="69418E01" w14:textId="77777777" w:rsidR="00553675" w:rsidRDefault="00BA765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12F1A989" w14:textId="77777777" w:rsidR="00553675" w:rsidRDefault="00BA765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14:paraId="5C01B932" w14:textId="77777777" w:rsidR="00553675" w:rsidRDefault="00BA765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14:paraId="492A977E"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14:paraId="02029EEF"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14:paraId="3997E85A"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13B9A103"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14:paraId="5362B22D"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14:paraId="0C5A4A22"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14:paraId="7EDAAF66"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14:paraId="2687CCF9"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14:paraId="42CF3C1B"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14:paraId="2341B4DF"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14:paraId="2AC4996B" w14:textId="77777777" w:rsidR="00553675" w:rsidRDefault="00BA76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533E5F82" w14:textId="77777777" w:rsidR="00553675" w:rsidRDefault="00553675">
      <w:pPr>
        <w:tabs>
          <w:tab w:val="left" w:pos="0"/>
          <w:tab w:val="left" w:pos="180"/>
          <w:tab w:val="left" w:pos="360"/>
        </w:tabs>
        <w:spacing w:line="276" w:lineRule="auto"/>
        <w:rPr>
          <w:rFonts w:eastAsia="仿宋_GB2312"/>
          <w:sz w:val="24"/>
          <w:szCs w:val="24"/>
        </w:rPr>
      </w:pPr>
    </w:p>
    <w:p w14:paraId="1AE2DC90" w14:textId="77777777" w:rsidR="00553675" w:rsidRDefault="00553675">
      <w:pPr>
        <w:pStyle w:val="2"/>
        <w:ind w:firstLine="400"/>
      </w:pPr>
    </w:p>
    <w:p w14:paraId="0C344E17" w14:textId="77777777" w:rsidR="00553675" w:rsidRDefault="00553675">
      <w:pPr>
        <w:pStyle w:val="2"/>
        <w:ind w:firstLine="400"/>
      </w:pPr>
    </w:p>
    <w:p w14:paraId="4DA490A9" w14:textId="77777777" w:rsidR="00553675" w:rsidRDefault="00553675">
      <w:pPr>
        <w:pStyle w:val="2"/>
        <w:ind w:firstLine="400"/>
      </w:pPr>
    </w:p>
    <w:p w14:paraId="3D4E8819" w14:textId="77777777" w:rsidR="00553675" w:rsidRDefault="00553675">
      <w:pPr>
        <w:pStyle w:val="2"/>
        <w:ind w:firstLine="400"/>
      </w:pPr>
    </w:p>
    <w:p w14:paraId="08C805B8" w14:textId="77777777" w:rsidR="00553675" w:rsidRDefault="00BA765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ascii="宋体" w:cs="宋体"/>
          <w:b/>
          <w:color w:val="000000"/>
          <w:kern w:val="0"/>
          <w:sz w:val="24"/>
          <w:szCs w:val="24"/>
          <w:lang w:val="zh-CN"/>
        </w:rPr>
        <w:t xml:space="preserve">                                </w:t>
      </w:r>
      <w:r>
        <w:rPr>
          <w:rFonts w:ascii="宋体" w:cs="宋体" w:hint="eastAsia"/>
          <w:b/>
          <w:color w:val="000000"/>
          <w:kern w:val="0"/>
          <w:sz w:val="24"/>
          <w:szCs w:val="24"/>
          <w:lang w:val="zh-CN"/>
        </w:rPr>
        <w:t>首次</w:t>
      </w:r>
      <w:r>
        <w:rPr>
          <w:rFonts w:eastAsia="黑体" w:hint="eastAsia"/>
          <w:b/>
          <w:sz w:val="28"/>
          <w:szCs w:val="28"/>
        </w:rPr>
        <w:t>报价一览表</w:t>
      </w:r>
    </w:p>
    <w:p w14:paraId="7C902720" w14:textId="77777777" w:rsidR="00553675" w:rsidRDefault="0055367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53675" w14:paraId="1FB4BADC" w14:textId="77777777">
        <w:trPr>
          <w:cantSplit/>
          <w:trHeight w:val="783"/>
          <w:jc w:val="center"/>
        </w:trPr>
        <w:tc>
          <w:tcPr>
            <w:tcW w:w="670" w:type="dxa"/>
            <w:vMerge w:val="restart"/>
            <w:vAlign w:val="center"/>
          </w:tcPr>
          <w:p w14:paraId="4139FB2C" w14:textId="77777777" w:rsidR="00553675" w:rsidRDefault="00BA765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14:paraId="6865AD42" w14:textId="77777777" w:rsidR="00553675" w:rsidRDefault="00BA7653">
            <w:pPr>
              <w:spacing w:line="276" w:lineRule="auto"/>
              <w:jc w:val="center"/>
              <w:rPr>
                <w:rFonts w:ascii="宋体"/>
                <w:b/>
                <w:szCs w:val="21"/>
              </w:rPr>
            </w:pPr>
            <w:r>
              <w:rPr>
                <w:rFonts w:ascii="宋体" w:hAnsi="宋体" w:hint="eastAsia"/>
                <w:b/>
                <w:szCs w:val="21"/>
              </w:rPr>
              <w:t>报价项目明细</w:t>
            </w:r>
          </w:p>
        </w:tc>
      </w:tr>
      <w:tr w:rsidR="00553675" w14:paraId="7A4BEE8D" w14:textId="77777777">
        <w:trPr>
          <w:cantSplit/>
          <w:trHeight w:val="776"/>
          <w:jc w:val="center"/>
        </w:trPr>
        <w:tc>
          <w:tcPr>
            <w:tcW w:w="670" w:type="dxa"/>
            <w:vMerge/>
            <w:vAlign w:val="center"/>
          </w:tcPr>
          <w:p w14:paraId="73714364" w14:textId="77777777" w:rsidR="00553675" w:rsidRDefault="00553675">
            <w:pPr>
              <w:spacing w:line="276" w:lineRule="auto"/>
              <w:jc w:val="center"/>
              <w:rPr>
                <w:rFonts w:ascii="宋体"/>
                <w:szCs w:val="21"/>
              </w:rPr>
            </w:pPr>
          </w:p>
        </w:tc>
        <w:tc>
          <w:tcPr>
            <w:tcW w:w="5308" w:type="dxa"/>
            <w:vAlign w:val="center"/>
          </w:tcPr>
          <w:p w14:paraId="5B333961" w14:textId="77777777" w:rsidR="00553675" w:rsidRDefault="00BA7653">
            <w:pPr>
              <w:spacing w:line="276" w:lineRule="auto"/>
              <w:jc w:val="center"/>
              <w:rPr>
                <w:rFonts w:ascii="宋体"/>
                <w:b/>
                <w:szCs w:val="21"/>
              </w:rPr>
            </w:pPr>
            <w:r>
              <w:rPr>
                <w:rFonts w:ascii="宋体" w:hAnsi="宋体" w:hint="eastAsia"/>
                <w:b/>
                <w:szCs w:val="21"/>
              </w:rPr>
              <w:t>项目名称</w:t>
            </w:r>
          </w:p>
        </w:tc>
        <w:tc>
          <w:tcPr>
            <w:tcW w:w="3859" w:type="dxa"/>
            <w:vAlign w:val="center"/>
          </w:tcPr>
          <w:p w14:paraId="572D275D" w14:textId="77777777" w:rsidR="00553675" w:rsidRDefault="00BA7653">
            <w:pPr>
              <w:spacing w:line="276" w:lineRule="auto"/>
              <w:jc w:val="center"/>
              <w:rPr>
                <w:rFonts w:ascii="宋体"/>
                <w:b/>
                <w:szCs w:val="21"/>
              </w:rPr>
            </w:pPr>
            <w:r>
              <w:rPr>
                <w:rFonts w:ascii="宋体" w:hAnsi="宋体" w:hint="eastAsia"/>
                <w:b/>
                <w:szCs w:val="21"/>
              </w:rPr>
              <w:t>报价</w:t>
            </w:r>
          </w:p>
        </w:tc>
      </w:tr>
      <w:tr w:rsidR="00553675" w14:paraId="5D0411E9" w14:textId="77777777">
        <w:trPr>
          <w:cantSplit/>
          <w:trHeight w:val="1097"/>
          <w:jc w:val="center"/>
        </w:trPr>
        <w:tc>
          <w:tcPr>
            <w:tcW w:w="670" w:type="dxa"/>
            <w:vAlign w:val="center"/>
          </w:tcPr>
          <w:p w14:paraId="4E0B9A46" w14:textId="77777777" w:rsidR="00553675" w:rsidRDefault="00BA7653">
            <w:pPr>
              <w:spacing w:line="276" w:lineRule="auto"/>
              <w:jc w:val="center"/>
              <w:rPr>
                <w:rFonts w:ascii="宋体"/>
                <w:b/>
                <w:szCs w:val="21"/>
              </w:rPr>
            </w:pPr>
            <w:r>
              <w:rPr>
                <w:rFonts w:ascii="宋体" w:hAnsi="宋体"/>
                <w:b/>
                <w:szCs w:val="21"/>
              </w:rPr>
              <w:t>1</w:t>
            </w:r>
          </w:p>
        </w:tc>
        <w:tc>
          <w:tcPr>
            <w:tcW w:w="5308" w:type="dxa"/>
            <w:vAlign w:val="center"/>
          </w:tcPr>
          <w:p w14:paraId="2E2A3D6E" w14:textId="77777777" w:rsidR="00553675" w:rsidRDefault="00BA7653">
            <w:pPr>
              <w:spacing w:line="276" w:lineRule="auto"/>
              <w:rPr>
                <w:rFonts w:ascii="宋体"/>
                <w:b/>
                <w:bCs/>
                <w:szCs w:val="21"/>
              </w:rPr>
            </w:pPr>
            <w:r>
              <w:rPr>
                <w:rFonts w:ascii="宋体" w:hAnsi="宋体" w:hint="eastAsia"/>
                <w:b/>
                <w:bCs/>
                <w:szCs w:val="21"/>
              </w:rPr>
              <w:t>首次报价（元）</w:t>
            </w:r>
          </w:p>
        </w:tc>
        <w:tc>
          <w:tcPr>
            <w:tcW w:w="3859" w:type="dxa"/>
            <w:vAlign w:val="center"/>
          </w:tcPr>
          <w:p w14:paraId="2583822C" w14:textId="77777777" w:rsidR="00553675" w:rsidRDefault="00BA7653">
            <w:pPr>
              <w:spacing w:line="276" w:lineRule="auto"/>
              <w:rPr>
                <w:rFonts w:ascii="宋体"/>
                <w:b/>
                <w:kern w:val="0"/>
                <w:szCs w:val="21"/>
              </w:rPr>
            </w:pPr>
            <w:r>
              <w:rPr>
                <w:rFonts w:ascii="宋体" w:hAnsi="宋体" w:hint="eastAsia"/>
                <w:b/>
                <w:kern w:val="0"/>
                <w:szCs w:val="21"/>
              </w:rPr>
              <w:t>大写：</w:t>
            </w:r>
            <w:r>
              <w:rPr>
                <w:rFonts w:ascii="宋体" w:hAnsi="宋体"/>
                <w:b/>
                <w:kern w:val="0"/>
                <w:szCs w:val="21"/>
              </w:rPr>
              <w:t xml:space="preserve">            </w:t>
            </w:r>
            <w:r>
              <w:rPr>
                <w:rFonts w:ascii="宋体" w:hAnsi="宋体" w:hint="eastAsia"/>
                <w:b/>
                <w:kern w:val="0"/>
                <w:szCs w:val="21"/>
              </w:rPr>
              <w:t>元</w:t>
            </w:r>
          </w:p>
          <w:p w14:paraId="4125AA53" w14:textId="77777777" w:rsidR="00553675" w:rsidRDefault="00BA7653">
            <w:pPr>
              <w:spacing w:line="276" w:lineRule="auto"/>
              <w:rPr>
                <w:rFonts w:ascii="宋体"/>
                <w:b/>
                <w:kern w:val="0"/>
                <w:szCs w:val="21"/>
              </w:rPr>
            </w:pPr>
            <w:r>
              <w:rPr>
                <w:rFonts w:ascii="宋体" w:hAnsi="宋体" w:hint="eastAsia"/>
                <w:b/>
                <w:kern w:val="0"/>
                <w:szCs w:val="21"/>
              </w:rPr>
              <w:t>小写：</w:t>
            </w:r>
            <w:r>
              <w:rPr>
                <w:rFonts w:ascii="宋体" w:hAnsi="宋体"/>
                <w:b/>
                <w:kern w:val="0"/>
                <w:szCs w:val="21"/>
              </w:rPr>
              <w:t xml:space="preserve">            </w:t>
            </w:r>
            <w:r>
              <w:rPr>
                <w:rFonts w:ascii="宋体" w:hAnsi="宋体" w:hint="eastAsia"/>
                <w:b/>
                <w:kern w:val="0"/>
                <w:szCs w:val="21"/>
              </w:rPr>
              <w:t>元</w:t>
            </w:r>
          </w:p>
        </w:tc>
      </w:tr>
      <w:tr w:rsidR="00553675" w14:paraId="0BD7CF9B" w14:textId="77777777">
        <w:trPr>
          <w:cantSplit/>
          <w:trHeight w:val="1429"/>
          <w:jc w:val="center"/>
        </w:trPr>
        <w:tc>
          <w:tcPr>
            <w:tcW w:w="670" w:type="dxa"/>
            <w:vAlign w:val="center"/>
          </w:tcPr>
          <w:p w14:paraId="002FF6BC" w14:textId="77777777" w:rsidR="00553675" w:rsidRDefault="00BA7653">
            <w:pPr>
              <w:spacing w:line="276" w:lineRule="auto"/>
              <w:jc w:val="center"/>
              <w:rPr>
                <w:rFonts w:ascii="宋体"/>
                <w:b/>
                <w:szCs w:val="21"/>
              </w:rPr>
            </w:pPr>
            <w:r>
              <w:rPr>
                <w:rFonts w:ascii="宋体" w:hAnsi="宋体" w:hint="eastAsia"/>
                <w:b/>
                <w:szCs w:val="21"/>
              </w:rPr>
              <w:t>2</w:t>
            </w:r>
          </w:p>
        </w:tc>
        <w:tc>
          <w:tcPr>
            <w:tcW w:w="5308" w:type="dxa"/>
            <w:vAlign w:val="center"/>
          </w:tcPr>
          <w:p w14:paraId="4B192AAA" w14:textId="77777777" w:rsidR="00553675" w:rsidRDefault="00BA765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14:paraId="1F86A795" w14:textId="77777777" w:rsidR="00553675" w:rsidRDefault="00BA765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53675" w14:paraId="424F100B" w14:textId="77777777">
        <w:trPr>
          <w:cantSplit/>
          <w:trHeight w:val="1429"/>
          <w:jc w:val="center"/>
        </w:trPr>
        <w:tc>
          <w:tcPr>
            <w:tcW w:w="670" w:type="dxa"/>
            <w:vAlign w:val="center"/>
          </w:tcPr>
          <w:p w14:paraId="714423EE" w14:textId="77777777" w:rsidR="00553675" w:rsidRDefault="00BA7653">
            <w:pPr>
              <w:spacing w:line="276" w:lineRule="auto"/>
              <w:jc w:val="center"/>
              <w:rPr>
                <w:rFonts w:ascii="宋体"/>
                <w:b/>
                <w:szCs w:val="21"/>
              </w:rPr>
            </w:pPr>
            <w:r>
              <w:rPr>
                <w:rFonts w:ascii="宋体" w:hAnsi="宋体" w:hint="eastAsia"/>
                <w:b/>
                <w:szCs w:val="21"/>
              </w:rPr>
              <w:t>3</w:t>
            </w:r>
          </w:p>
        </w:tc>
        <w:tc>
          <w:tcPr>
            <w:tcW w:w="5308" w:type="dxa"/>
            <w:vAlign w:val="center"/>
          </w:tcPr>
          <w:p w14:paraId="5E234B42" w14:textId="77777777" w:rsidR="00553675" w:rsidRDefault="00BA7653">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14:paraId="0B0B0F1A" w14:textId="77777777" w:rsidR="00553675" w:rsidRDefault="00553675">
            <w:pPr>
              <w:spacing w:line="276" w:lineRule="auto"/>
              <w:rPr>
                <w:rFonts w:ascii="宋体"/>
                <w:kern w:val="0"/>
                <w:szCs w:val="21"/>
              </w:rPr>
            </w:pPr>
          </w:p>
        </w:tc>
      </w:tr>
      <w:tr w:rsidR="00553675" w14:paraId="10B743BE" w14:textId="77777777">
        <w:trPr>
          <w:cantSplit/>
          <w:trHeight w:val="1429"/>
          <w:jc w:val="center"/>
        </w:trPr>
        <w:tc>
          <w:tcPr>
            <w:tcW w:w="670" w:type="dxa"/>
            <w:vAlign w:val="center"/>
          </w:tcPr>
          <w:p w14:paraId="6E27474A" w14:textId="77777777" w:rsidR="00553675" w:rsidRDefault="00BA7653">
            <w:pPr>
              <w:spacing w:line="276" w:lineRule="auto"/>
              <w:jc w:val="center"/>
              <w:rPr>
                <w:rFonts w:ascii="宋体"/>
                <w:b/>
                <w:szCs w:val="21"/>
              </w:rPr>
            </w:pPr>
            <w:r>
              <w:rPr>
                <w:rFonts w:ascii="宋体" w:hAnsi="宋体" w:hint="eastAsia"/>
                <w:b/>
                <w:szCs w:val="21"/>
              </w:rPr>
              <w:t>4</w:t>
            </w:r>
          </w:p>
        </w:tc>
        <w:tc>
          <w:tcPr>
            <w:tcW w:w="5308" w:type="dxa"/>
            <w:vAlign w:val="center"/>
          </w:tcPr>
          <w:p w14:paraId="73E6E528" w14:textId="77777777" w:rsidR="00553675" w:rsidRDefault="00BA765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14:paraId="7BF2125C" w14:textId="77777777" w:rsidR="00553675" w:rsidRDefault="00553675">
            <w:pPr>
              <w:spacing w:line="276" w:lineRule="auto"/>
              <w:rPr>
                <w:rFonts w:ascii="宋体"/>
                <w:kern w:val="0"/>
                <w:szCs w:val="21"/>
                <w:u w:val="single"/>
              </w:rPr>
            </w:pPr>
          </w:p>
        </w:tc>
      </w:tr>
      <w:tr w:rsidR="00553675" w14:paraId="52BEEA4D" w14:textId="77777777">
        <w:trPr>
          <w:cantSplit/>
          <w:trHeight w:val="1429"/>
          <w:jc w:val="center"/>
        </w:trPr>
        <w:tc>
          <w:tcPr>
            <w:tcW w:w="670" w:type="dxa"/>
            <w:vAlign w:val="center"/>
          </w:tcPr>
          <w:p w14:paraId="61AE8E4A" w14:textId="77777777" w:rsidR="00553675" w:rsidRDefault="00BA7653">
            <w:pPr>
              <w:spacing w:line="276" w:lineRule="auto"/>
              <w:jc w:val="center"/>
              <w:rPr>
                <w:rFonts w:ascii="宋体"/>
                <w:b/>
                <w:szCs w:val="21"/>
              </w:rPr>
            </w:pPr>
            <w:r>
              <w:rPr>
                <w:rFonts w:ascii="宋体" w:hAnsi="宋体" w:hint="eastAsia"/>
                <w:b/>
                <w:szCs w:val="21"/>
              </w:rPr>
              <w:t>5</w:t>
            </w:r>
          </w:p>
        </w:tc>
        <w:tc>
          <w:tcPr>
            <w:tcW w:w="5308" w:type="dxa"/>
            <w:vAlign w:val="center"/>
          </w:tcPr>
          <w:p w14:paraId="0095848E" w14:textId="77777777" w:rsidR="00553675" w:rsidRDefault="00BA765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14:paraId="030ADCA2" w14:textId="77777777" w:rsidR="00553675" w:rsidRDefault="00553675">
            <w:pPr>
              <w:spacing w:line="276" w:lineRule="auto"/>
              <w:rPr>
                <w:rFonts w:ascii="宋体"/>
                <w:kern w:val="0"/>
                <w:szCs w:val="21"/>
                <w:u w:val="single"/>
              </w:rPr>
            </w:pPr>
          </w:p>
        </w:tc>
      </w:tr>
    </w:tbl>
    <w:p w14:paraId="012F5AD6" w14:textId="77777777" w:rsidR="00553675" w:rsidRDefault="00BA7653">
      <w:pPr>
        <w:spacing w:line="276" w:lineRule="auto"/>
        <w:rPr>
          <w:b/>
          <w:szCs w:val="21"/>
          <w:u w:val="single"/>
        </w:rPr>
      </w:pPr>
      <w:r>
        <w:rPr>
          <w:rFonts w:hint="eastAsia"/>
          <w:b/>
          <w:szCs w:val="21"/>
        </w:rPr>
        <w:t>供应商名称（公章）：</w:t>
      </w:r>
    </w:p>
    <w:p w14:paraId="10BC7A38" w14:textId="77777777" w:rsidR="00553675" w:rsidRDefault="00BA7653">
      <w:pPr>
        <w:spacing w:line="276" w:lineRule="auto"/>
        <w:rPr>
          <w:b/>
          <w:szCs w:val="21"/>
        </w:rPr>
      </w:pPr>
      <w:r>
        <w:rPr>
          <w:rFonts w:hint="eastAsia"/>
          <w:b/>
          <w:szCs w:val="21"/>
        </w:rPr>
        <w:t>法定代表人或授权代理人签字：</w:t>
      </w:r>
    </w:p>
    <w:p w14:paraId="29A96BD8" w14:textId="77777777" w:rsidR="00553675" w:rsidRDefault="00553675">
      <w:pPr>
        <w:spacing w:line="276" w:lineRule="auto"/>
        <w:rPr>
          <w:b/>
          <w:sz w:val="24"/>
        </w:rPr>
      </w:pPr>
    </w:p>
    <w:p w14:paraId="639B16F8" w14:textId="77777777" w:rsidR="00553675" w:rsidRDefault="00553675">
      <w:pPr>
        <w:pStyle w:val="2"/>
        <w:ind w:firstLine="400"/>
      </w:pPr>
    </w:p>
    <w:p w14:paraId="4FCD13F4" w14:textId="77777777" w:rsidR="00553675" w:rsidRDefault="00553675">
      <w:pPr>
        <w:pStyle w:val="2"/>
        <w:ind w:firstLine="400"/>
      </w:pPr>
    </w:p>
    <w:p w14:paraId="0983505C" w14:textId="77777777" w:rsidR="00553675" w:rsidRDefault="00553675">
      <w:pPr>
        <w:pStyle w:val="2"/>
        <w:ind w:firstLine="400"/>
      </w:pPr>
    </w:p>
    <w:p w14:paraId="0DAE8F4C" w14:textId="77777777" w:rsidR="00553675" w:rsidRDefault="00553675">
      <w:pPr>
        <w:pStyle w:val="2"/>
        <w:ind w:firstLine="400"/>
      </w:pPr>
    </w:p>
    <w:p w14:paraId="7CBC2116" w14:textId="77777777" w:rsidR="00553675" w:rsidRDefault="00553675">
      <w:pPr>
        <w:pStyle w:val="2"/>
        <w:ind w:firstLine="400"/>
      </w:pPr>
    </w:p>
    <w:p w14:paraId="584E37F6" w14:textId="77777777" w:rsidR="00553675" w:rsidRDefault="00BA7653">
      <w:pPr>
        <w:spacing w:line="480" w:lineRule="auto"/>
        <w:rPr>
          <w:b/>
          <w:sz w:val="24"/>
          <w:szCs w:val="24"/>
        </w:rPr>
      </w:pPr>
      <w:r>
        <w:rPr>
          <w:rFonts w:hint="eastAsia"/>
          <w:b/>
          <w:sz w:val="24"/>
          <w:szCs w:val="24"/>
        </w:rPr>
        <w:t>附件：</w:t>
      </w:r>
    </w:p>
    <w:p w14:paraId="4BC5B2A8" w14:textId="77777777" w:rsidR="00553675" w:rsidRDefault="00BA765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14:paraId="7A63AC26" w14:textId="77777777" w:rsidR="00553675" w:rsidRDefault="00553675">
      <w:pPr>
        <w:spacing w:line="480" w:lineRule="auto"/>
        <w:rPr>
          <w:b/>
          <w:szCs w:val="21"/>
          <w:u w:val="single"/>
        </w:rPr>
      </w:pPr>
    </w:p>
    <w:p w14:paraId="5CD014D4" w14:textId="77777777" w:rsidR="00553675" w:rsidRDefault="00BA7653">
      <w:pPr>
        <w:spacing w:line="480" w:lineRule="auto"/>
        <w:jc w:val="center"/>
        <w:rPr>
          <w:b/>
          <w:szCs w:val="21"/>
        </w:rPr>
      </w:pPr>
      <w:r>
        <w:rPr>
          <w:rFonts w:hint="eastAsia"/>
          <w:b/>
          <w:szCs w:val="21"/>
        </w:rPr>
        <w:t>格式自拟</w:t>
      </w:r>
    </w:p>
    <w:p w14:paraId="35BBFFEE" w14:textId="77777777" w:rsidR="00553675" w:rsidRDefault="00553675">
      <w:pPr>
        <w:spacing w:line="480" w:lineRule="auto"/>
        <w:rPr>
          <w:b/>
          <w:szCs w:val="21"/>
          <w:u w:val="single"/>
        </w:rPr>
      </w:pPr>
    </w:p>
    <w:p w14:paraId="08560B0E" w14:textId="77777777" w:rsidR="00553675" w:rsidRDefault="00553675">
      <w:pPr>
        <w:spacing w:line="480" w:lineRule="auto"/>
        <w:rPr>
          <w:b/>
          <w:szCs w:val="21"/>
          <w:u w:val="single"/>
        </w:rPr>
      </w:pPr>
    </w:p>
    <w:p w14:paraId="67F2D766" w14:textId="77777777" w:rsidR="00553675" w:rsidRDefault="00553675">
      <w:pPr>
        <w:spacing w:line="480" w:lineRule="auto"/>
        <w:rPr>
          <w:rFonts w:ascii="宋体" w:cs="宋体"/>
          <w:b/>
          <w:bCs/>
          <w:kern w:val="0"/>
          <w:szCs w:val="21"/>
        </w:rPr>
      </w:pPr>
    </w:p>
    <w:p w14:paraId="6A3E508C" w14:textId="77777777" w:rsidR="00553675" w:rsidRDefault="00553675">
      <w:pPr>
        <w:spacing w:line="480" w:lineRule="auto"/>
        <w:rPr>
          <w:b/>
          <w:sz w:val="24"/>
        </w:rPr>
      </w:pPr>
    </w:p>
    <w:p w14:paraId="73A50BA9" w14:textId="77777777" w:rsidR="00553675" w:rsidRDefault="00553675">
      <w:pPr>
        <w:pStyle w:val="2"/>
        <w:ind w:firstLine="400"/>
      </w:pPr>
    </w:p>
    <w:p w14:paraId="1DBD3574" w14:textId="77777777" w:rsidR="00553675" w:rsidRDefault="00553675">
      <w:pPr>
        <w:pStyle w:val="2"/>
        <w:ind w:firstLine="400"/>
      </w:pPr>
    </w:p>
    <w:p w14:paraId="7EB85BB5" w14:textId="77777777" w:rsidR="00553675" w:rsidRDefault="00553675">
      <w:pPr>
        <w:pStyle w:val="2"/>
        <w:ind w:firstLine="400"/>
      </w:pPr>
    </w:p>
    <w:p w14:paraId="01A33448" w14:textId="77777777" w:rsidR="00553675" w:rsidRDefault="00553675">
      <w:pPr>
        <w:pStyle w:val="2"/>
        <w:ind w:firstLine="400"/>
      </w:pPr>
    </w:p>
    <w:p w14:paraId="6D1955A4" w14:textId="77777777" w:rsidR="00553675" w:rsidRDefault="00553675">
      <w:pPr>
        <w:pStyle w:val="2"/>
        <w:ind w:firstLine="400"/>
      </w:pPr>
    </w:p>
    <w:p w14:paraId="7FF76A37" w14:textId="77777777" w:rsidR="00553675" w:rsidRDefault="00553675">
      <w:pPr>
        <w:pStyle w:val="2"/>
        <w:ind w:firstLine="400"/>
      </w:pPr>
    </w:p>
    <w:p w14:paraId="51B2AC1A" w14:textId="77777777" w:rsidR="00553675" w:rsidRDefault="00553675">
      <w:pPr>
        <w:pStyle w:val="2"/>
        <w:ind w:firstLine="400"/>
      </w:pPr>
    </w:p>
    <w:p w14:paraId="4E813F7B" w14:textId="77777777" w:rsidR="00553675" w:rsidRDefault="00553675">
      <w:pPr>
        <w:pStyle w:val="2"/>
        <w:ind w:firstLine="400"/>
      </w:pPr>
    </w:p>
    <w:p w14:paraId="4F6D29F3" w14:textId="77777777" w:rsidR="00553675" w:rsidRDefault="00553675">
      <w:pPr>
        <w:pStyle w:val="2"/>
        <w:ind w:firstLine="400"/>
      </w:pPr>
    </w:p>
    <w:p w14:paraId="29EF2812" w14:textId="77777777" w:rsidR="00553675" w:rsidRDefault="00553675">
      <w:pPr>
        <w:pStyle w:val="2"/>
        <w:ind w:firstLine="400"/>
      </w:pPr>
    </w:p>
    <w:p w14:paraId="56E0F761" w14:textId="77777777" w:rsidR="00553675" w:rsidRDefault="00553675">
      <w:pPr>
        <w:pStyle w:val="2"/>
        <w:ind w:firstLine="400"/>
      </w:pPr>
    </w:p>
    <w:p w14:paraId="0F7F30F6" w14:textId="77777777" w:rsidR="00553675" w:rsidRDefault="00BA7653">
      <w:pPr>
        <w:pStyle w:val="afff7"/>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t>三、项目说明</w:t>
      </w:r>
    </w:p>
    <w:p w14:paraId="1D86165A" w14:textId="77777777" w:rsidR="00553675" w:rsidRDefault="00BA7653">
      <w:pPr>
        <w:jc w:val="center"/>
        <w:rPr>
          <w:sz w:val="32"/>
          <w:szCs w:val="32"/>
        </w:rPr>
      </w:pPr>
      <w:r>
        <w:rPr>
          <w:rFonts w:hint="eastAsia"/>
          <w:sz w:val="32"/>
          <w:szCs w:val="32"/>
        </w:rPr>
        <w:t>实验楼、展示楼部分基础设施维修项目</w:t>
      </w:r>
    </w:p>
    <w:p w14:paraId="3C142B06" w14:textId="77777777" w:rsidR="00553675" w:rsidRDefault="00553675">
      <w:pPr>
        <w:rPr>
          <w:sz w:val="28"/>
          <w:szCs w:val="28"/>
        </w:rPr>
      </w:pPr>
    </w:p>
    <w:p w14:paraId="6CC36516" w14:textId="77777777" w:rsidR="00553675" w:rsidRDefault="00BA7653">
      <w:pPr>
        <w:ind w:left="1400" w:hangingChars="500" w:hanging="1400"/>
        <w:rPr>
          <w:rFonts w:ascii="宋体" w:hAnsi="宋体"/>
          <w:sz w:val="28"/>
          <w:szCs w:val="28"/>
        </w:rPr>
      </w:pPr>
      <w:r>
        <w:rPr>
          <w:rFonts w:ascii="宋体" w:hAnsi="宋体" w:hint="eastAsia"/>
          <w:sz w:val="28"/>
          <w:szCs w:val="28"/>
        </w:rPr>
        <w:t>1.</w:t>
      </w:r>
      <w:r>
        <w:rPr>
          <w:rFonts w:ascii="宋体" w:hAnsi="宋体" w:hint="eastAsia"/>
          <w:sz w:val="28"/>
          <w:szCs w:val="28"/>
        </w:rPr>
        <w:t>窗台板：人造石，颜色同原窗台板相同或近似，共计</w:t>
      </w:r>
      <w:r>
        <w:rPr>
          <w:rFonts w:ascii="宋体" w:hAnsi="宋体" w:hint="eastAsia"/>
          <w:sz w:val="28"/>
          <w:szCs w:val="28"/>
        </w:rPr>
        <w:t>10</w:t>
      </w:r>
      <w:r>
        <w:rPr>
          <w:rFonts w:ascii="宋体" w:hAnsi="宋体" w:hint="eastAsia"/>
          <w:sz w:val="28"/>
          <w:szCs w:val="28"/>
        </w:rPr>
        <w:t>块，</w:t>
      </w:r>
      <w:r>
        <w:rPr>
          <w:rFonts w:ascii="宋体" w:hAnsi="宋体" w:hint="eastAsia"/>
          <w:sz w:val="28"/>
          <w:szCs w:val="28"/>
        </w:rPr>
        <w:t>5</w:t>
      </w:r>
      <w:r>
        <w:rPr>
          <w:rFonts w:ascii="宋体" w:hAnsi="宋体" w:hint="eastAsia"/>
          <w:sz w:val="28"/>
          <w:szCs w:val="28"/>
        </w:rPr>
        <w:t>平方米（含翻边</w:t>
      </w:r>
      <w:r>
        <w:rPr>
          <w:rFonts w:ascii="宋体" w:hAnsi="宋体" w:hint="eastAsia"/>
          <w:sz w:val="28"/>
          <w:szCs w:val="28"/>
        </w:rPr>
        <w:t>15mm</w:t>
      </w:r>
      <w:r>
        <w:rPr>
          <w:rFonts w:ascii="宋体" w:hAnsi="宋体" w:hint="eastAsia"/>
          <w:sz w:val="28"/>
          <w:szCs w:val="28"/>
        </w:rPr>
        <w:t>宽），板厚</w:t>
      </w:r>
      <w:r>
        <w:rPr>
          <w:rFonts w:ascii="宋体" w:hAnsi="宋体" w:hint="eastAsia"/>
          <w:sz w:val="28"/>
          <w:szCs w:val="28"/>
        </w:rPr>
        <w:t>10mm</w:t>
      </w:r>
      <w:r>
        <w:rPr>
          <w:rFonts w:ascii="宋体" w:hAnsi="宋体" w:hint="eastAsia"/>
          <w:sz w:val="28"/>
          <w:szCs w:val="28"/>
        </w:rPr>
        <w:t>，用云石胶稳固，边缝用密封胶封闭。</w:t>
      </w:r>
    </w:p>
    <w:p w14:paraId="1F09EA04" w14:textId="77777777" w:rsidR="00553675" w:rsidRDefault="00BA7653">
      <w:pPr>
        <w:ind w:left="1400" w:hangingChars="500" w:hanging="1400"/>
        <w:rPr>
          <w:rFonts w:ascii="宋体" w:hAnsi="宋体"/>
          <w:sz w:val="28"/>
          <w:szCs w:val="28"/>
        </w:rPr>
      </w:pPr>
      <w:r>
        <w:rPr>
          <w:rFonts w:ascii="宋体" w:hAnsi="宋体" w:hint="eastAsia"/>
          <w:sz w:val="28"/>
          <w:szCs w:val="28"/>
        </w:rPr>
        <w:t>2.</w:t>
      </w:r>
      <w:r>
        <w:rPr>
          <w:rFonts w:ascii="宋体" w:hAnsi="宋体" w:hint="eastAsia"/>
          <w:sz w:val="28"/>
          <w:szCs w:val="28"/>
        </w:rPr>
        <w:t>自由门：两套，每套门（含门框）</w:t>
      </w:r>
      <w:r>
        <w:rPr>
          <w:rFonts w:ascii="宋体" w:hAnsi="宋体" w:hint="eastAsia"/>
          <w:sz w:val="28"/>
          <w:szCs w:val="28"/>
        </w:rPr>
        <w:t>3.6</w:t>
      </w:r>
      <w:r>
        <w:rPr>
          <w:rFonts w:ascii="宋体" w:hAnsi="宋体" w:hint="eastAsia"/>
          <w:sz w:val="28"/>
          <w:szCs w:val="28"/>
        </w:rPr>
        <w:t>平方米，计</w:t>
      </w:r>
      <w:r>
        <w:rPr>
          <w:rFonts w:ascii="宋体" w:hAnsi="宋体" w:hint="eastAsia"/>
          <w:sz w:val="28"/>
          <w:szCs w:val="28"/>
        </w:rPr>
        <w:t>7.2</w:t>
      </w:r>
      <w:r>
        <w:rPr>
          <w:rFonts w:ascii="宋体" w:hAnsi="宋体" w:hint="eastAsia"/>
          <w:sz w:val="28"/>
          <w:szCs w:val="28"/>
        </w:rPr>
        <w:t>平方米</w:t>
      </w:r>
      <w:r>
        <w:rPr>
          <w:rFonts w:ascii="宋体" w:hAnsi="宋体" w:hint="eastAsia"/>
          <w:sz w:val="28"/>
          <w:szCs w:val="28"/>
        </w:rPr>
        <w:t>,</w:t>
      </w:r>
      <w:r>
        <w:rPr>
          <w:rFonts w:ascii="宋体" w:hAnsi="宋体" w:hint="eastAsia"/>
          <w:sz w:val="28"/>
          <w:szCs w:val="28"/>
        </w:rPr>
        <w:t>地弹簧</w:t>
      </w:r>
      <w:r>
        <w:rPr>
          <w:rFonts w:ascii="宋体" w:hAnsi="宋体" w:hint="eastAsia"/>
          <w:sz w:val="28"/>
          <w:szCs w:val="28"/>
        </w:rPr>
        <w:t>4</w:t>
      </w:r>
      <w:r>
        <w:rPr>
          <w:rFonts w:ascii="宋体" w:hAnsi="宋体" w:hint="eastAsia"/>
          <w:sz w:val="28"/>
          <w:szCs w:val="28"/>
        </w:rPr>
        <w:t>套。</w:t>
      </w:r>
    </w:p>
    <w:p w14:paraId="5A635A04" w14:textId="77777777" w:rsidR="00553675" w:rsidRDefault="00BA7653">
      <w:pPr>
        <w:ind w:left="1400" w:hangingChars="500" w:hanging="1400"/>
        <w:rPr>
          <w:rFonts w:ascii="宋体" w:hAnsi="宋体"/>
          <w:sz w:val="28"/>
          <w:szCs w:val="28"/>
        </w:rPr>
      </w:pPr>
      <w:r>
        <w:rPr>
          <w:rFonts w:ascii="宋体" w:hAnsi="宋体" w:hint="eastAsia"/>
          <w:sz w:val="28"/>
          <w:szCs w:val="28"/>
        </w:rPr>
        <w:t xml:space="preserve">          </w:t>
      </w:r>
      <w:r>
        <w:rPr>
          <w:rFonts w:ascii="宋体" w:hAnsi="宋体" w:hint="eastAsia"/>
          <w:sz w:val="28"/>
          <w:szCs w:val="28"/>
        </w:rPr>
        <w:t>铝型材门边</w:t>
      </w:r>
      <w:r>
        <w:rPr>
          <w:rFonts w:ascii="宋体" w:hAnsi="宋体" w:hint="eastAsia"/>
          <w:sz w:val="28"/>
          <w:szCs w:val="28"/>
        </w:rPr>
        <w:t>850mm</w:t>
      </w:r>
      <w:r>
        <w:rPr>
          <w:rFonts w:ascii="宋体" w:hAnsi="宋体" w:hint="eastAsia"/>
          <w:sz w:val="28"/>
          <w:szCs w:val="28"/>
        </w:rPr>
        <w:t>×</w:t>
      </w:r>
      <w:r>
        <w:rPr>
          <w:rFonts w:ascii="宋体" w:hAnsi="宋体" w:hint="eastAsia"/>
          <w:sz w:val="28"/>
          <w:szCs w:val="28"/>
        </w:rPr>
        <w:t xml:space="preserve">570mm </w:t>
      </w:r>
      <w:r>
        <w:rPr>
          <w:rFonts w:ascii="宋体" w:hAnsi="宋体" w:hint="eastAsia"/>
          <w:sz w:val="28"/>
          <w:szCs w:val="28"/>
        </w:rPr>
        <w:t>×</w:t>
      </w:r>
      <w:r>
        <w:rPr>
          <w:rFonts w:ascii="宋体" w:hAnsi="宋体" w:hint="eastAsia"/>
          <w:sz w:val="28"/>
          <w:szCs w:val="28"/>
        </w:rPr>
        <w:t xml:space="preserve">1.8mm  </w:t>
      </w:r>
      <w:r>
        <w:rPr>
          <w:rFonts w:ascii="宋体" w:hAnsi="宋体" w:hint="eastAsia"/>
          <w:sz w:val="28"/>
          <w:szCs w:val="28"/>
        </w:rPr>
        <w:t>上码头</w:t>
      </w:r>
      <w:r>
        <w:rPr>
          <w:rFonts w:ascii="宋体" w:hAnsi="宋体" w:hint="eastAsia"/>
          <w:sz w:val="28"/>
          <w:szCs w:val="28"/>
        </w:rPr>
        <w:t>800mm</w:t>
      </w:r>
      <w:r>
        <w:rPr>
          <w:rFonts w:ascii="宋体" w:hAnsi="宋体" w:hint="eastAsia"/>
          <w:sz w:val="28"/>
          <w:szCs w:val="28"/>
        </w:rPr>
        <w:t>×</w:t>
      </w:r>
      <w:r>
        <w:rPr>
          <w:rFonts w:ascii="宋体" w:hAnsi="宋体" w:hint="eastAsia"/>
          <w:sz w:val="28"/>
          <w:szCs w:val="28"/>
        </w:rPr>
        <w:t>570mm</w:t>
      </w:r>
      <w:r>
        <w:rPr>
          <w:rFonts w:ascii="宋体" w:hAnsi="宋体" w:hint="eastAsia"/>
          <w:sz w:val="28"/>
          <w:szCs w:val="28"/>
        </w:rPr>
        <w:t>×</w:t>
      </w:r>
      <w:r>
        <w:rPr>
          <w:rFonts w:ascii="宋体" w:hAnsi="宋体" w:hint="eastAsia"/>
          <w:sz w:val="28"/>
          <w:szCs w:val="28"/>
        </w:rPr>
        <w:t xml:space="preserve">1.8mm   </w:t>
      </w:r>
      <w:r>
        <w:rPr>
          <w:rFonts w:ascii="宋体" w:hAnsi="宋体" w:hint="eastAsia"/>
          <w:sz w:val="28"/>
          <w:szCs w:val="28"/>
        </w:rPr>
        <w:t>下码头</w:t>
      </w:r>
      <w:r>
        <w:rPr>
          <w:rFonts w:ascii="宋体" w:hAnsi="宋体" w:hint="eastAsia"/>
          <w:sz w:val="28"/>
          <w:szCs w:val="28"/>
        </w:rPr>
        <w:t>1300mm</w:t>
      </w:r>
      <w:r>
        <w:rPr>
          <w:rFonts w:ascii="宋体" w:hAnsi="宋体" w:hint="eastAsia"/>
          <w:sz w:val="28"/>
          <w:szCs w:val="28"/>
        </w:rPr>
        <w:t>×</w:t>
      </w:r>
      <w:r>
        <w:rPr>
          <w:rFonts w:ascii="宋体" w:hAnsi="宋体" w:hint="eastAsia"/>
          <w:sz w:val="28"/>
          <w:szCs w:val="28"/>
        </w:rPr>
        <w:t xml:space="preserve">570mm </w:t>
      </w:r>
      <w:r>
        <w:rPr>
          <w:rFonts w:ascii="宋体" w:hAnsi="宋体" w:hint="eastAsia"/>
          <w:sz w:val="28"/>
          <w:szCs w:val="28"/>
        </w:rPr>
        <w:t>×</w:t>
      </w:r>
      <w:r>
        <w:rPr>
          <w:rFonts w:ascii="宋体" w:hAnsi="宋体" w:hint="eastAsia"/>
          <w:sz w:val="28"/>
          <w:szCs w:val="28"/>
        </w:rPr>
        <w:t xml:space="preserve">1.8mm </w:t>
      </w:r>
    </w:p>
    <w:p w14:paraId="30813EFE" w14:textId="77777777" w:rsidR="00553675" w:rsidRDefault="00BA7653">
      <w:pPr>
        <w:ind w:left="1400" w:hangingChars="500" w:hanging="1400"/>
        <w:rPr>
          <w:rFonts w:ascii="宋体" w:hAnsi="宋体"/>
          <w:sz w:val="28"/>
          <w:szCs w:val="28"/>
        </w:rPr>
      </w:pPr>
      <w:r>
        <w:rPr>
          <w:rFonts w:ascii="宋体" w:hAnsi="宋体" w:hint="eastAsia"/>
          <w:sz w:val="28"/>
          <w:szCs w:val="28"/>
        </w:rPr>
        <w:t xml:space="preserve">          </w:t>
      </w:r>
      <w:r>
        <w:rPr>
          <w:rFonts w:ascii="宋体" w:hAnsi="宋体" w:hint="eastAsia"/>
          <w:sz w:val="28"/>
          <w:szCs w:val="28"/>
        </w:rPr>
        <w:t>门框：</w:t>
      </w:r>
      <w:r>
        <w:rPr>
          <w:rFonts w:ascii="宋体" w:hAnsi="宋体" w:hint="eastAsia"/>
          <w:sz w:val="28"/>
          <w:szCs w:val="28"/>
        </w:rPr>
        <w:t>760mm</w:t>
      </w:r>
      <w:r>
        <w:rPr>
          <w:rFonts w:ascii="宋体" w:hAnsi="宋体" w:hint="eastAsia"/>
          <w:sz w:val="28"/>
          <w:szCs w:val="28"/>
        </w:rPr>
        <w:t>×</w:t>
      </w:r>
      <w:r>
        <w:rPr>
          <w:rFonts w:ascii="宋体" w:hAnsi="宋体" w:hint="eastAsia"/>
          <w:sz w:val="28"/>
          <w:szCs w:val="28"/>
        </w:rPr>
        <w:t>450mm</w:t>
      </w:r>
      <w:r>
        <w:rPr>
          <w:rFonts w:ascii="宋体" w:hAnsi="宋体" w:hint="eastAsia"/>
          <w:sz w:val="28"/>
          <w:szCs w:val="28"/>
        </w:rPr>
        <w:t>×</w:t>
      </w:r>
      <w:r>
        <w:rPr>
          <w:rFonts w:ascii="宋体" w:hAnsi="宋体" w:hint="eastAsia"/>
          <w:sz w:val="28"/>
          <w:szCs w:val="28"/>
        </w:rPr>
        <w:t>1.8mm</w:t>
      </w:r>
    </w:p>
    <w:p w14:paraId="695A738F" w14:textId="77777777" w:rsidR="00553675" w:rsidRDefault="00BA7653">
      <w:pPr>
        <w:ind w:left="1400" w:hangingChars="500" w:hanging="1400"/>
        <w:rPr>
          <w:rFonts w:ascii="宋体" w:hAnsi="宋体"/>
          <w:sz w:val="28"/>
          <w:szCs w:val="28"/>
        </w:rPr>
      </w:pPr>
      <w:r>
        <w:rPr>
          <w:rFonts w:ascii="宋体" w:hAnsi="宋体" w:hint="eastAsia"/>
          <w:sz w:val="28"/>
          <w:szCs w:val="28"/>
        </w:rPr>
        <w:t xml:space="preserve">          </w:t>
      </w:r>
      <w:r>
        <w:rPr>
          <w:rFonts w:ascii="宋体" w:hAnsi="宋体" w:hint="eastAsia"/>
          <w:sz w:val="28"/>
          <w:szCs w:val="28"/>
        </w:rPr>
        <w:t>门芯采用单层钢化玻璃，厚度</w:t>
      </w:r>
      <w:r>
        <w:rPr>
          <w:rFonts w:ascii="宋体" w:hAnsi="宋体" w:hint="eastAsia"/>
          <w:sz w:val="28"/>
          <w:szCs w:val="28"/>
        </w:rPr>
        <w:t>8mm.</w:t>
      </w:r>
    </w:p>
    <w:p w14:paraId="4E101442" w14:textId="77777777" w:rsidR="00553675" w:rsidRDefault="00BA7653">
      <w:pPr>
        <w:ind w:left="1400" w:hangingChars="500" w:hanging="1400"/>
        <w:rPr>
          <w:rFonts w:ascii="宋体" w:hAnsi="宋体"/>
          <w:sz w:val="28"/>
          <w:szCs w:val="28"/>
        </w:rPr>
      </w:pPr>
      <w:r>
        <w:rPr>
          <w:rFonts w:ascii="宋体" w:hAnsi="宋体" w:hint="eastAsia"/>
          <w:sz w:val="28"/>
          <w:szCs w:val="28"/>
        </w:rPr>
        <w:t>3.</w:t>
      </w:r>
      <w:r>
        <w:rPr>
          <w:rFonts w:ascii="宋体" w:hAnsi="宋体" w:hint="eastAsia"/>
          <w:sz w:val="28"/>
          <w:szCs w:val="28"/>
        </w:rPr>
        <w:t>下水道盖板</w:t>
      </w:r>
      <w:r>
        <w:rPr>
          <w:rFonts w:ascii="宋体" w:hAnsi="宋体" w:hint="eastAsia"/>
          <w:sz w:val="28"/>
          <w:szCs w:val="28"/>
        </w:rPr>
        <w:t>:</w:t>
      </w:r>
      <w:r>
        <w:rPr>
          <w:rFonts w:ascii="宋体" w:hAnsi="宋体" w:hint="eastAsia"/>
          <w:sz w:val="28"/>
          <w:szCs w:val="28"/>
        </w:rPr>
        <w:t>混泥土浇筑盖板加筋，尺寸，</w:t>
      </w:r>
      <w:r>
        <w:rPr>
          <w:rFonts w:ascii="宋体" w:hAnsi="宋体" w:hint="eastAsia"/>
          <w:sz w:val="28"/>
          <w:szCs w:val="28"/>
        </w:rPr>
        <w:t>1200mm</w:t>
      </w:r>
      <w:r>
        <w:rPr>
          <w:rFonts w:ascii="宋体" w:hAnsi="宋体" w:hint="eastAsia"/>
          <w:sz w:val="28"/>
          <w:szCs w:val="28"/>
        </w:rPr>
        <w:t>×</w:t>
      </w:r>
      <w:r>
        <w:rPr>
          <w:rFonts w:ascii="宋体" w:hAnsi="宋体" w:hint="eastAsia"/>
          <w:sz w:val="28"/>
          <w:szCs w:val="28"/>
        </w:rPr>
        <w:t>500mm</w:t>
      </w:r>
      <w:r>
        <w:rPr>
          <w:rFonts w:ascii="宋体" w:hAnsi="宋体" w:hint="eastAsia"/>
          <w:sz w:val="28"/>
          <w:szCs w:val="28"/>
        </w:rPr>
        <w:t>×</w:t>
      </w:r>
      <w:r>
        <w:rPr>
          <w:rFonts w:ascii="宋体" w:hAnsi="宋体" w:hint="eastAsia"/>
          <w:sz w:val="28"/>
          <w:szCs w:val="28"/>
        </w:rPr>
        <w:t>70mm,</w:t>
      </w:r>
      <w:r>
        <w:rPr>
          <w:rFonts w:ascii="宋体" w:hAnsi="宋体" w:hint="eastAsia"/>
          <w:sz w:val="28"/>
          <w:szCs w:val="28"/>
        </w:rPr>
        <w:t>计两块。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260"/>
        <w:gridCol w:w="1494"/>
        <w:gridCol w:w="1506"/>
        <w:gridCol w:w="1573"/>
        <w:gridCol w:w="1573"/>
      </w:tblGrid>
      <w:tr w:rsidR="00553675" w14:paraId="5E01D593" w14:textId="77777777">
        <w:tc>
          <w:tcPr>
            <w:tcW w:w="1426" w:type="dxa"/>
          </w:tcPr>
          <w:p w14:paraId="59E6039D"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名称</w:t>
            </w:r>
          </w:p>
        </w:tc>
        <w:tc>
          <w:tcPr>
            <w:tcW w:w="2259" w:type="dxa"/>
          </w:tcPr>
          <w:p w14:paraId="68257D7E"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技术参数</w:t>
            </w:r>
          </w:p>
        </w:tc>
        <w:tc>
          <w:tcPr>
            <w:tcW w:w="1494" w:type="dxa"/>
          </w:tcPr>
          <w:p w14:paraId="014C345A"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计量单位</w:t>
            </w:r>
          </w:p>
        </w:tc>
        <w:tc>
          <w:tcPr>
            <w:tcW w:w="1506" w:type="dxa"/>
          </w:tcPr>
          <w:p w14:paraId="6381118C"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需求数量</w:t>
            </w:r>
          </w:p>
        </w:tc>
        <w:tc>
          <w:tcPr>
            <w:tcW w:w="1573" w:type="dxa"/>
          </w:tcPr>
          <w:p w14:paraId="698B122E"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单价（元）</w:t>
            </w:r>
          </w:p>
        </w:tc>
        <w:tc>
          <w:tcPr>
            <w:tcW w:w="1573" w:type="dxa"/>
          </w:tcPr>
          <w:p w14:paraId="174570B7"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金额（元）</w:t>
            </w:r>
          </w:p>
        </w:tc>
      </w:tr>
      <w:tr w:rsidR="00553675" w14:paraId="30EA3477" w14:textId="77777777">
        <w:tc>
          <w:tcPr>
            <w:tcW w:w="1426" w:type="dxa"/>
          </w:tcPr>
          <w:p w14:paraId="076B51FB"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实验楼、展示楼部分基础设施维修项目</w:t>
            </w:r>
          </w:p>
        </w:tc>
        <w:tc>
          <w:tcPr>
            <w:tcW w:w="2259" w:type="dxa"/>
          </w:tcPr>
          <w:p w14:paraId="3B34BB0A"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人造石</w:t>
            </w:r>
          </w:p>
        </w:tc>
        <w:tc>
          <w:tcPr>
            <w:tcW w:w="1494" w:type="dxa"/>
          </w:tcPr>
          <w:p w14:paraId="70F83297"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平方米</w:t>
            </w:r>
          </w:p>
        </w:tc>
        <w:tc>
          <w:tcPr>
            <w:tcW w:w="1506" w:type="dxa"/>
          </w:tcPr>
          <w:p w14:paraId="7CB9C163"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5</w:t>
            </w:r>
          </w:p>
        </w:tc>
        <w:tc>
          <w:tcPr>
            <w:tcW w:w="1573" w:type="dxa"/>
          </w:tcPr>
          <w:p w14:paraId="7D3D00F3"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285A7293"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r>
      <w:tr w:rsidR="00553675" w14:paraId="14C322DF" w14:textId="77777777">
        <w:tc>
          <w:tcPr>
            <w:tcW w:w="1426" w:type="dxa"/>
          </w:tcPr>
          <w:p w14:paraId="23EB8283"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自由门</w:t>
            </w:r>
          </w:p>
        </w:tc>
        <w:tc>
          <w:tcPr>
            <w:tcW w:w="2259" w:type="dxa"/>
          </w:tcPr>
          <w:p w14:paraId="1CFAA7CB"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铝合金</w:t>
            </w:r>
          </w:p>
        </w:tc>
        <w:tc>
          <w:tcPr>
            <w:tcW w:w="1494" w:type="dxa"/>
          </w:tcPr>
          <w:p w14:paraId="5703E62B"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平方米</w:t>
            </w:r>
          </w:p>
        </w:tc>
        <w:tc>
          <w:tcPr>
            <w:tcW w:w="1506" w:type="dxa"/>
          </w:tcPr>
          <w:p w14:paraId="4BA1EE24"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7.2</w:t>
            </w:r>
          </w:p>
        </w:tc>
        <w:tc>
          <w:tcPr>
            <w:tcW w:w="1573" w:type="dxa"/>
          </w:tcPr>
          <w:p w14:paraId="1E39B1D9"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26689259"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r>
      <w:tr w:rsidR="00553675" w14:paraId="3EDC73EE" w14:textId="77777777">
        <w:trPr>
          <w:trHeight w:val="620"/>
        </w:trPr>
        <w:tc>
          <w:tcPr>
            <w:tcW w:w="1426" w:type="dxa"/>
          </w:tcPr>
          <w:p w14:paraId="1D1D83E1"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下水道盖板</w:t>
            </w:r>
          </w:p>
        </w:tc>
        <w:tc>
          <w:tcPr>
            <w:tcW w:w="2259" w:type="dxa"/>
          </w:tcPr>
          <w:p w14:paraId="1059116D"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砼</w:t>
            </w:r>
            <w:r>
              <w:rPr>
                <w:rFonts w:hint="eastAsia"/>
                <w:b/>
                <w:color w:val="000000"/>
                <w:sz w:val="28"/>
                <w:szCs w:val="28"/>
              </w:rPr>
              <w:t>1200mm*500mm</w:t>
            </w:r>
          </w:p>
        </w:tc>
        <w:tc>
          <w:tcPr>
            <w:tcW w:w="1494" w:type="dxa"/>
          </w:tcPr>
          <w:p w14:paraId="43FE4F66"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块</w:t>
            </w:r>
          </w:p>
        </w:tc>
        <w:tc>
          <w:tcPr>
            <w:tcW w:w="1506" w:type="dxa"/>
          </w:tcPr>
          <w:p w14:paraId="0E38DCDE" w14:textId="77777777" w:rsidR="00553675" w:rsidRDefault="00BA7653">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2</w:t>
            </w:r>
          </w:p>
        </w:tc>
        <w:tc>
          <w:tcPr>
            <w:tcW w:w="1573" w:type="dxa"/>
          </w:tcPr>
          <w:p w14:paraId="367DD7D6"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14CE0682" w14:textId="77777777" w:rsidR="00553675" w:rsidRDefault="00553675">
            <w:pPr>
              <w:pStyle w:val="afff7"/>
              <w:tabs>
                <w:tab w:val="left" w:pos="0"/>
                <w:tab w:val="left" w:pos="180"/>
                <w:tab w:val="left" w:pos="360"/>
              </w:tabs>
              <w:spacing w:line="276" w:lineRule="auto"/>
              <w:ind w:firstLineChars="0" w:firstLine="0"/>
              <w:jc w:val="center"/>
              <w:rPr>
                <w:b/>
                <w:color w:val="000000"/>
                <w:sz w:val="28"/>
                <w:szCs w:val="28"/>
              </w:rPr>
            </w:pPr>
          </w:p>
        </w:tc>
      </w:tr>
    </w:tbl>
    <w:p w14:paraId="2A584EF9" w14:textId="77777777" w:rsidR="00553675" w:rsidRDefault="00553675">
      <w:pPr>
        <w:pStyle w:val="afff7"/>
        <w:tabs>
          <w:tab w:val="left" w:pos="0"/>
          <w:tab w:val="left" w:pos="180"/>
          <w:tab w:val="left" w:pos="360"/>
        </w:tabs>
        <w:spacing w:line="276" w:lineRule="auto"/>
        <w:ind w:firstLineChars="0" w:firstLine="0"/>
        <w:rPr>
          <w:b/>
          <w:color w:val="000000"/>
          <w:sz w:val="44"/>
        </w:rPr>
      </w:pPr>
    </w:p>
    <w:sectPr w:rsidR="00553675">
      <w:headerReference w:type="default" r:id="rId13"/>
      <w:footerReference w:type="default" r:id="rId14"/>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685C" w14:textId="77777777" w:rsidR="00BA7653" w:rsidRDefault="00BA7653">
      <w:r>
        <w:separator/>
      </w:r>
    </w:p>
  </w:endnote>
  <w:endnote w:type="continuationSeparator" w:id="0">
    <w:p w14:paraId="1A81872C" w14:textId="77777777" w:rsidR="00BA7653" w:rsidRDefault="00BA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9C8" w14:textId="77777777" w:rsidR="00553675" w:rsidRDefault="00BA7653">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D04EB76" w14:textId="77777777" w:rsidR="00553675" w:rsidRDefault="00553675">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E1B" w14:textId="77777777" w:rsidR="00553675" w:rsidRDefault="00553675">
    <w:pPr>
      <w:pStyle w:val="af7"/>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4710" w14:textId="77777777" w:rsidR="00553675" w:rsidRDefault="00BA7653">
    <w:pPr>
      <w:pStyle w:val="af7"/>
      <w:rPr>
        <w:rFonts w:ascii="楷体" w:eastAsia="楷体" w:hAnsi="楷体"/>
        <w:b/>
      </w:rPr>
    </w:pPr>
    <w:r>
      <w:pict w14:anchorId="26665A5A">
        <v:line id="Line 3" o:spid="_x0000_s2049" style="position:absolute;z-index:1;mso-width-relative:page;mso-height-relative:page"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pict w14:anchorId="3FA505EA">
        <v:line id="Line 4" o:spid="_x0000_s2050" style="position:absolute;z-index:2;mso-width-relative:page;mso-height-relative:page"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5E5B" w14:textId="77777777" w:rsidR="00BA7653" w:rsidRDefault="00BA7653">
      <w:r>
        <w:separator/>
      </w:r>
    </w:p>
  </w:footnote>
  <w:footnote w:type="continuationSeparator" w:id="0">
    <w:p w14:paraId="61E1C2C8" w14:textId="77777777" w:rsidR="00BA7653" w:rsidRDefault="00BA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C880" w14:textId="77777777" w:rsidR="00553675" w:rsidRDefault="00BA7653">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27EADDE" w14:textId="77777777" w:rsidR="00553675" w:rsidRDefault="0055367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95CB" w14:textId="77777777" w:rsidR="00553675" w:rsidRDefault="00BA7653">
    <w:pPr>
      <w:pStyle w:val="af9"/>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14:paraId="6B494E9B" w14:textId="77777777" w:rsidR="00553675" w:rsidRDefault="00553675">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2F6" w14:textId="77777777" w:rsidR="00553675" w:rsidRDefault="00BA7653">
    <w:pPr>
      <w:pStyle w:val="af9"/>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1D4E"/>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799"/>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7D6"/>
    <w:rsid w:val="00465BEE"/>
    <w:rsid w:val="00471658"/>
    <w:rsid w:val="00471EA8"/>
    <w:rsid w:val="00473461"/>
    <w:rsid w:val="004737A0"/>
    <w:rsid w:val="004748FB"/>
    <w:rsid w:val="00477363"/>
    <w:rsid w:val="00481368"/>
    <w:rsid w:val="00486C5A"/>
    <w:rsid w:val="0049074C"/>
    <w:rsid w:val="00490CA7"/>
    <w:rsid w:val="0049454F"/>
    <w:rsid w:val="00495CBA"/>
    <w:rsid w:val="00496D61"/>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3675"/>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14E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71B36"/>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112C"/>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238E"/>
    <w:rsid w:val="009C3BAD"/>
    <w:rsid w:val="009C6ED5"/>
    <w:rsid w:val="009D003B"/>
    <w:rsid w:val="009D2309"/>
    <w:rsid w:val="009D5EAE"/>
    <w:rsid w:val="009D691D"/>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653"/>
    <w:rsid w:val="00BB1147"/>
    <w:rsid w:val="00BB1CB8"/>
    <w:rsid w:val="00BB2812"/>
    <w:rsid w:val="00BB2AAC"/>
    <w:rsid w:val="00BB461F"/>
    <w:rsid w:val="00BB5679"/>
    <w:rsid w:val="00BB745A"/>
    <w:rsid w:val="00BC1EF5"/>
    <w:rsid w:val="00BC6E1C"/>
    <w:rsid w:val="00BC7C14"/>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5C496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D4BEB45"/>
  <w15:docId w15:val="{33449897-EE6F-448D-A457-876BADBB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footnote text" w:locked="1" w:semiHidden="1" w:unhideWhenUsed="1"/>
    <w:lsdException w:name="annotation text" w:lock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1"/>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0"/>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0"/>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0"/>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uiPriority w:val="99"/>
    <w:semiHidden/>
    <w:locked/>
    <w:pPr>
      <w:ind w:firstLineChars="200" w:firstLine="420"/>
    </w:pPr>
  </w:style>
  <w:style w:type="paragraph" w:styleId="a5">
    <w:name w:val="Body Text Indent"/>
    <w:basedOn w:val="a0"/>
    <w:link w:val="a6"/>
    <w:uiPriority w:val="99"/>
    <w:qFormat/>
    <w:pPr>
      <w:ind w:firstLine="570"/>
    </w:pPr>
    <w:rPr>
      <w:kern w:val="0"/>
      <w:sz w:val="20"/>
    </w:rPr>
  </w:style>
  <w:style w:type="paragraph" w:styleId="a1">
    <w:name w:val="Normal Indent"/>
    <w:basedOn w:val="a0"/>
    <w:link w:val="a7"/>
    <w:uiPriority w:val="99"/>
    <w:pPr>
      <w:ind w:firstLineChars="200" w:firstLine="420"/>
    </w:pPr>
    <w:rPr>
      <w:kern w:val="0"/>
      <w:sz w:val="20"/>
    </w:rPr>
  </w:style>
  <w:style w:type="paragraph" w:styleId="TOC7">
    <w:name w:val="toc 7"/>
    <w:basedOn w:val="a0"/>
    <w:next w:val="a0"/>
    <w:uiPriority w:val="99"/>
    <w:pPr>
      <w:spacing w:line="360" w:lineRule="auto"/>
      <w:ind w:left="1440" w:firstLineChars="200" w:firstLine="200"/>
      <w:jc w:val="left"/>
    </w:pPr>
    <w:rPr>
      <w:rFonts w:ascii="Calibri" w:hAnsi="Calibri"/>
      <w:sz w:val="20"/>
    </w:rPr>
  </w:style>
  <w:style w:type="paragraph" w:styleId="4">
    <w:name w:val="List Bullet 4"/>
    <w:basedOn w:val="a0"/>
    <w:uiPriority w:val="99"/>
    <w:locked/>
    <w:pPr>
      <w:numPr>
        <w:numId w:val="2"/>
      </w:numPr>
      <w:tabs>
        <w:tab w:val="left" w:pos="1620"/>
      </w:tabs>
    </w:pPr>
    <w:rPr>
      <w:rFonts w:ascii="Calibri" w:hAnsi="Calibri"/>
      <w:szCs w:val="24"/>
    </w:rPr>
  </w:style>
  <w:style w:type="paragraph" w:styleId="a">
    <w:name w:val="List Number"/>
    <w:basedOn w:val="a0"/>
    <w:uiPriority w:val="99"/>
    <w:locked/>
    <w:pPr>
      <w:numPr>
        <w:numId w:val="1"/>
      </w:numPr>
      <w:tabs>
        <w:tab w:val="left" w:pos="360"/>
      </w:tabs>
    </w:pPr>
    <w:rPr>
      <w:rFonts w:ascii="Calibri" w:hAnsi="Calibri"/>
      <w:szCs w:val="24"/>
    </w:rPr>
  </w:style>
  <w:style w:type="paragraph" w:styleId="a8">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9">
    <w:name w:val="Document Map"/>
    <w:basedOn w:val="a0"/>
    <w:link w:val="aa"/>
    <w:uiPriority w:val="99"/>
    <w:locked/>
    <w:pPr>
      <w:shd w:val="clear" w:color="auto" w:fill="000080"/>
    </w:pPr>
    <w:rPr>
      <w:rFonts w:ascii="宋体"/>
      <w:kern w:val="0"/>
      <w:sz w:val="18"/>
      <w:szCs w:val="18"/>
    </w:rPr>
  </w:style>
  <w:style w:type="paragraph" w:styleId="ab">
    <w:name w:val="annotation text"/>
    <w:basedOn w:val="a0"/>
    <w:link w:val="ac"/>
    <w:uiPriority w:val="99"/>
    <w:locked/>
    <w:pPr>
      <w:jc w:val="left"/>
    </w:pPr>
    <w:rPr>
      <w:kern w:val="0"/>
      <w:sz w:val="20"/>
    </w:rPr>
  </w:style>
  <w:style w:type="paragraph" w:styleId="ad">
    <w:name w:val="Salutation"/>
    <w:basedOn w:val="a0"/>
    <w:next w:val="a0"/>
    <w:link w:val="ae"/>
    <w:uiPriority w:val="99"/>
    <w:rPr>
      <w:kern w:val="0"/>
      <w:sz w:val="20"/>
    </w:rPr>
  </w:style>
  <w:style w:type="paragraph" w:styleId="31">
    <w:name w:val="Body Text 3"/>
    <w:basedOn w:val="a0"/>
    <w:link w:val="32"/>
    <w:uiPriority w:val="99"/>
    <w:locked/>
    <w:pPr>
      <w:spacing w:after="120"/>
    </w:pPr>
    <w:rPr>
      <w:kern w:val="0"/>
      <w:sz w:val="16"/>
      <w:szCs w:val="16"/>
    </w:rPr>
  </w:style>
  <w:style w:type="paragraph" w:styleId="af">
    <w:name w:val="Body Text"/>
    <w:basedOn w:val="a0"/>
    <w:link w:val="af0"/>
    <w:uiPriority w:val="99"/>
    <w:rPr>
      <w:kern w:val="0"/>
      <w:sz w:val="20"/>
    </w:rPr>
  </w:style>
  <w:style w:type="paragraph" w:styleId="TOC5">
    <w:name w:val="toc 5"/>
    <w:basedOn w:val="a0"/>
    <w:next w:val="a0"/>
    <w:uiPriority w:val="99"/>
    <w:pPr>
      <w:spacing w:line="360" w:lineRule="auto"/>
      <w:ind w:left="960" w:firstLineChars="200" w:firstLine="200"/>
      <w:jc w:val="left"/>
    </w:pPr>
    <w:rPr>
      <w:rFonts w:ascii="Calibri" w:hAnsi="Calibri"/>
      <w:sz w:val="20"/>
    </w:rPr>
  </w:style>
  <w:style w:type="paragraph" w:styleId="TOC3">
    <w:name w:val="toc 3"/>
    <w:basedOn w:val="33"/>
    <w:next w:val="33"/>
    <w:uiPriority w:val="9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pPr>
      <w:spacing w:line="500" w:lineRule="exact"/>
      <w:ind w:left="1000"/>
    </w:pPr>
    <w:rPr>
      <w:rFonts w:ascii="Calibri" w:hAnsi="Calibri" w:cs="宋体"/>
      <w:sz w:val="24"/>
    </w:rPr>
  </w:style>
  <w:style w:type="paragraph" w:styleId="af1">
    <w:name w:val="Plain Text"/>
    <w:basedOn w:val="a0"/>
    <w:link w:val="af2"/>
    <w:uiPriority w:val="99"/>
    <w:rPr>
      <w:rFonts w:ascii="宋体" w:hAnsi="Courier New"/>
      <w:kern w:val="0"/>
      <w:szCs w:val="21"/>
    </w:rPr>
  </w:style>
  <w:style w:type="paragraph" w:styleId="TOC8">
    <w:name w:val="toc 8"/>
    <w:basedOn w:val="a0"/>
    <w:next w:val="a0"/>
    <w:uiPriority w:val="99"/>
    <w:pPr>
      <w:spacing w:line="360" w:lineRule="auto"/>
      <w:ind w:left="1680" w:firstLineChars="200" w:firstLine="200"/>
      <w:jc w:val="left"/>
    </w:pPr>
    <w:rPr>
      <w:rFonts w:ascii="Calibri" w:hAnsi="Calibri"/>
      <w:sz w:val="20"/>
    </w:rPr>
  </w:style>
  <w:style w:type="paragraph" w:styleId="af3">
    <w:name w:val="Date"/>
    <w:basedOn w:val="a0"/>
    <w:next w:val="a0"/>
    <w:link w:val="af4"/>
    <w:uiPriority w:val="99"/>
    <w:pPr>
      <w:ind w:leftChars="2500" w:left="100"/>
    </w:pPr>
    <w:rPr>
      <w:kern w:val="0"/>
      <w:sz w:val="20"/>
    </w:rPr>
  </w:style>
  <w:style w:type="paragraph" w:styleId="23">
    <w:name w:val="Body Text Indent 2"/>
    <w:basedOn w:val="a0"/>
    <w:link w:val="24"/>
    <w:uiPriority w:val="99"/>
    <w:pPr>
      <w:spacing w:line="440" w:lineRule="exact"/>
      <w:ind w:firstLineChars="200" w:firstLine="602"/>
    </w:pPr>
    <w:rPr>
      <w:kern w:val="0"/>
      <w:sz w:val="20"/>
    </w:rPr>
  </w:style>
  <w:style w:type="paragraph" w:styleId="af5">
    <w:name w:val="Balloon Text"/>
    <w:basedOn w:val="a0"/>
    <w:link w:val="af6"/>
    <w:uiPriority w:val="99"/>
    <w:rPr>
      <w:kern w:val="0"/>
      <w:sz w:val="2"/>
    </w:rPr>
  </w:style>
  <w:style w:type="paragraph" w:styleId="af7">
    <w:name w:val="footer"/>
    <w:basedOn w:val="a0"/>
    <w:link w:val="af8"/>
    <w:uiPriority w:val="99"/>
    <w:pPr>
      <w:pBdr>
        <w:top w:val="single" w:sz="4" w:space="1" w:color="auto"/>
      </w:pBdr>
      <w:tabs>
        <w:tab w:val="center" w:pos="4153"/>
        <w:tab w:val="right" w:pos="8306"/>
      </w:tabs>
      <w:snapToGrid w:val="0"/>
      <w:jc w:val="left"/>
    </w:pPr>
    <w:rPr>
      <w:kern w:val="0"/>
      <w:sz w:val="18"/>
    </w:rPr>
  </w:style>
  <w:style w:type="paragraph" w:styleId="af9">
    <w:name w:val="header"/>
    <w:basedOn w:val="a0"/>
    <w:link w:val="afa"/>
    <w:uiPriority w:val="99"/>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style>
  <w:style w:type="paragraph" w:styleId="TOC4">
    <w:name w:val="toc 4"/>
    <w:basedOn w:val="a0"/>
    <w:next w:val="a0"/>
    <w:uiPriority w:val="99"/>
    <w:pPr>
      <w:spacing w:line="360" w:lineRule="auto"/>
      <w:ind w:left="720" w:firstLineChars="200" w:firstLine="200"/>
      <w:jc w:val="left"/>
    </w:pPr>
    <w:rPr>
      <w:rFonts w:ascii="Calibri" w:hAnsi="Calibri"/>
      <w:sz w:val="20"/>
    </w:rPr>
  </w:style>
  <w:style w:type="paragraph" w:styleId="afb">
    <w:name w:val="Subtitle"/>
    <w:basedOn w:val="a0"/>
    <w:next w:val="a0"/>
    <w:link w:val="afc"/>
    <w:uiPriority w:val="99"/>
    <w:qFormat/>
    <w:pPr>
      <w:spacing w:before="240" w:after="60" w:line="312" w:lineRule="auto"/>
      <w:jc w:val="center"/>
      <w:outlineLvl w:val="1"/>
    </w:pPr>
    <w:rPr>
      <w:rFonts w:ascii="Cambria" w:hAnsi="Cambria"/>
      <w:b/>
      <w:bCs/>
      <w:kern w:val="28"/>
      <w:sz w:val="32"/>
      <w:szCs w:val="32"/>
    </w:rPr>
  </w:style>
  <w:style w:type="paragraph" w:styleId="afd">
    <w:name w:val="List"/>
    <w:basedOn w:val="a0"/>
    <w:uiPriority w:val="99"/>
    <w:locked/>
    <w:pPr>
      <w:ind w:left="200" w:hangingChars="200" w:hanging="200"/>
    </w:pPr>
    <w:rPr>
      <w:rFonts w:ascii="Calibri" w:hAnsi="Calibri"/>
      <w:sz w:val="28"/>
      <w:szCs w:val="24"/>
    </w:rPr>
  </w:style>
  <w:style w:type="paragraph" w:styleId="TOC6">
    <w:name w:val="toc 6"/>
    <w:basedOn w:val="a0"/>
    <w:next w:val="a0"/>
    <w:uiPriority w:val="99"/>
    <w:pPr>
      <w:spacing w:line="360" w:lineRule="auto"/>
      <w:ind w:left="1200" w:firstLineChars="200" w:firstLine="200"/>
      <w:jc w:val="left"/>
    </w:pPr>
    <w:rPr>
      <w:rFonts w:ascii="Calibri" w:hAnsi="Calibri"/>
      <w:sz w:val="20"/>
    </w:rPr>
  </w:style>
  <w:style w:type="paragraph" w:styleId="34">
    <w:name w:val="Body Text Indent 3"/>
    <w:basedOn w:val="a0"/>
    <w:link w:val="35"/>
    <w:uiPriority w:val="99"/>
    <w:locked/>
    <w:pPr>
      <w:spacing w:after="120"/>
      <w:ind w:leftChars="200" w:left="420"/>
    </w:pPr>
    <w:rPr>
      <w:kern w:val="0"/>
      <w:sz w:val="16"/>
      <w:szCs w:val="16"/>
    </w:rPr>
  </w:style>
  <w:style w:type="paragraph" w:styleId="TOC2">
    <w:name w:val="toc 2"/>
    <w:basedOn w:val="a0"/>
    <w:next w:val="a0"/>
    <w:uiPriority w:val="99"/>
    <w:pPr>
      <w:ind w:leftChars="200" w:left="420"/>
    </w:pPr>
  </w:style>
  <w:style w:type="paragraph" w:styleId="TOC9">
    <w:name w:val="toc 9"/>
    <w:basedOn w:val="a0"/>
    <w:next w:val="a0"/>
    <w:uiPriority w:val="99"/>
    <w:pPr>
      <w:spacing w:line="360" w:lineRule="auto"/>
      <w:ind w:left="1920" w:firstLineChars="200" w:firstLine="200"/>
      <w:jc w:val="left"/>
    </w:pPr>
    <w:rPr>
      <w:rFonts w:ascii="Calibri" w:hAnsi="Calibri"/>
      <w:sz w:val="20"/>
    </w:rPr>
  </w:style>
  <w:style w:type="paragraph" w:styleId="25">
    <w:name w:val="Body Text 2"/>
    <w:basedOn w:val="a0"/>
    <w:link w:val="26"/>
    <w:uiPriority w:val="99"/>
    <w:pPr>
      <w:spacing w:line="360" w:lineRule="exact"/>
    </w:pPr>
    <w:rPr>
      <w:kern w:val="0"/>
      <w:sz w:val="20"/>
    </w:rPr>
  </w:style>
  <w:style w:type="paragraph" w:styleId="HTML">
    <w:name w:val="HTML Preformatted"/>
    <w:basedOn w:val="a0"/>
    <w:link w:val="HTML0"/>
    <w:uiPriority w:val="99"/>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e">
    <w:name w:val="Normal (Web)"/>
    <w:basedOn w:val="a0"/>
    <w:uiPriority w:val="99"/>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99"/>
    <w:qFormat/>
    <w:pPr>
      <w:spacing w:before="240" w:after="60"/>
      <w:jc w:val="left"/>
      <w:outlineLvl w:val="0"/>
    </w:pPr>
    <w:rPr>
      <w:rFonts w:ascii="Cambria" w:hAnsi="Cambria"/>
      <w:b/>
      <w:bCs/>
      <w:kern w:val="0"/>
      <w:sz w:val="32"/>
      <w:szCs w:val="32"/>
    </w:rPr>
  </w:style>
  <w:style w:type="paragraph" w:styleId="aff1">
    <w:name w:val="annotation subject"/>
    <w:basedOn w:val="ab"/>
    <w:next w:val="ab"/>
    <w:link w:val="aff2"/>
    <w:uiPriority w:val="99"/>
    <w:locked/>
    <w:rPr>
      <w:rFonts w:ascii="Calibri" w:hAnsi="Calibri"/>
      <w:b/>
      <w:bCs/>
    </w:rPr>
  </w:style>
  <w:style w:type="paragraph" w:styleId="aff3">
    <w:name w:val="Body Text First Indent"/>
    <w:basedOn w:val="af"/>
    <w:link w:val="aff4"/>
    <w:uiPriority w:val="99"/>
    <w:locked/>
    <w:pPr>
      <w:spacing w:after="120"/>
      <w:ind w:firstLineChars="100" w:firstLine="420"/>
    </w:pPr>
    <w:rPr>
      <w:rFonts w:ascii="Calibri" w:hAnsi="Calibri"/>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rFonts w:cs="Times New Roman"/>
      <w:b/>
    </w:rPr>
  </w:style>
  <w:style w:type="character" w:styleId="aff7">
    <w:name w:val="page number"/>
    <w:uiPriority w:val="99"/>
    <w:rPr>
      <w:rFonts w:cs="Times New Roman"/>
    </w:rPr>
  </w:style>
  <w:style w:type="character" w:styleId="aff8">
    <w:name w:val="FollowedHyperlink"/>
    <w:uiPriority w:val="99"/>
    <w:rPr>
      <w:rFonts w:cs="Times New Roman"/>
      <w:color w:val="800080"/>
      <w:u w:val="single"/>
    </w:rPr>
  </w:style>
  <w:style w:type="character" w:styleId="aff9">
    <w:name w:val="Emphasis"/>
    <w:uiPriority w:val="99"/>
    <w:qFormat/>
    <w:rPr>
      <w:rFonts w:cs="Times New Roman"/>
      <w:i/>
    </w:rPr>
  </w:style>
  <w:style w:type="character" w:styleId="affa">
    <w:name w:val="Hyperlink"/>
    <w:uiPriority w:val="99"/>
    <w:rPr>
      <w:rFonts w:cs="Times New Roman"/>
      <w:color w:val="0000FF"/>
      <w:u w:val="single"/>
    </w:rPr>
  </w:style>
  <w:style w:type="character" w:styleId="affb">
    <w:name w:val="annotation reference"/>
    <w:uiPriority w:val="99"/>
    <w:locked/>
    <w:rPr>
      <w:rFonts w:cs="Times New Roman"/>
      <w:sz w:val="21"/>
    </w:rPr>
  </w:style>
  <w:style w:type="character" w:customStyle="1" w:styleId="10">
    <w:name w:val="标题 1 字符"/>
    <w:link w:val="1"/>
    <w:uiPriority w:val="99"/>
    <w:locked/>
    <w:rPr>
      <w:rFonts w:cs="Times New Roman"/>
      <w:b/>
      <w:kern w:val="44"/>
      <w:sz w:val="44"/>
    </w:rPr>
  </w:style>
  <w:style w:type="character" w:customStyle="1" w:styleId="21">
    <w:name w:val="标题 2 字符"/>
    <w:link w:val="20"/>
    <w:uiPriority w:val="99"/>
    <w:locked/>
    <w:rPr>
      <w:rFonts w:ascii="Cambria" w:eastAsia="宋体" w:hAnsi="Cambria" w:cs="Times New Roman"/>
      <w:b/>
      <w:sz w:val="32"/>
    </w:rPr>
  </w:style>
  <w:style w:type="character" w:customStyle="1" w:styleId="30">
    <w:name w:val="标题 3 字符"/>
    <w:link w:val="3"/>
    <w:uiPriority w:val="99"/>
    <w:locked/>
    <w:rPr>
      <w:rFonts w:ascii="Calibri" w:hAnsi="Calibri" w:cs="Times New Roman"/>
      <w:b/>
      <w:sz w:val="20"/>
    </w:rPr>
  </w:style>
  <w:style w:type="character" w:customStyle="1" w:styleId="41">
    <w:name w:val="标题 4 字符"/>
    <w:link w:val="40"/>
    <w:uiPriority w:val="99"/>
    <w:locked/>
    <w:rPr>
      <w:rFonts w:ascii="Arial" w:eastAsia="黑体" w:hAnsi="Arial" w:cs="Times New Roman"/>
      <w:b/>
      <w:sz w:val="20"/>
    </w:rPr>
  </w:style>
  <w:style w:type="character" w:customStyle="1" w:styleId="50">
    <w:name w:val="标题 5 字符"/>
    <w:link w:val="5"/>
    <w:uiPriority w:val="99"/>
    <w:locked/>
    <w:rPr>
      <w:rFonts w:ascii="Arial" w:eastAsia="华文中宋" w:hAnsi="Arial" w:cs="Times New Roman"/>
      <w:b/>
      <w:kern w:val="0"/>
      <w:sz w:val="28"/>
    </w:rPr>
  </w:style>
  <w:style w:type="character" w:customStyle="1" w:styleId="60">
    <w:name w:val="标题 6 字符"/>
    <w:link w:val="6"/>
    <w:uiPriority w:val="99"/>
    <w:locked/>
    <w:rPr>
      <w:rFonts w:ascii="Cambria" w:hAnsi="Cambria"/>
      <w:b/>
      <w:kern w:val="0"/>
      <w:sz w:val="24"/>
      <w:szCs w:val="20"/>
    </w:rPr>
  </w:style>
  <w:style w:type="character" w:customStyle="1" w:styleId="70">
    <w:name w:val="标题 7 字符"/>
    <w:link w:val="7"/>
    <w:uiPriority w:val="99"/>
    <w:locked/>
    <w:rPr>
      <w:rFonts w:ascii="Arial" w:hAnsi="Arial" w:cs="Times New Roman"/>
      <w:b/>
      <w:kern w:val="0"/>
      <w:sz w:val="24"/>
    </w:rPr>
  </w:style>
  <w:style w:type="character" w:customStyle="1" w:styleId="80">
    <w:name w:val="标题 8 字符"/>
    <w:link w:val="8"/>
    <w:uiPriority w:val="99"/>
    <w:locked/>
    <w:rPr>
      <w:rFonts w:ascii="Cambria" w:hAnsi="Cambria" w:cs="Times New Roman"/>
      <w:kern w:val="0"/>
      <w:sz w:val="24"/>
    </w:rPr>
  </w:style>
  <w:style w:type="character" w:customStyle="1" w:styleId="90">
    <w:name w:val="标题 9 字符"/>
    <w:link w:val="9"/>
    <w:uiPriority w:val="99"/>
    <w:locked/>
    <w:rPr>
      <w:rFonts w:ascii="Cambria" w:hAnsi="Cambria" w:cs="Times New Roman"/>
      <w:kern w:val="0"/>
      <w:sz w:val="21"/>
    </w:rPr>
  </w:style>
  <w:style w:type="character" w:customStyle="1" w:styleId="a6">
    <w:name w:val="正文文本缩进 字符"/>
    <w:link w:val="a5"/>
    <w:uiPriority w:val="99"/>
    <w:locked/>
    <w:rPr>
      <w:rFonts w:cs="Times New Roman"/>
      <w:sz w:val="20"/>
    </w:rPr>
  </w:style>
  <w:style w:type="character" w:customStyle="1" w:styleId="22">
    <w:name w:val="正文文本首行缩进 2 字符"/>
    <w:link w:val="2"/>
    <w:uiPriority w:val="99"/>
    <w:semiHidden/>
    <w:locked/>
    <w:rPr>
      <w:rFonts w:cs="Times New Roman"/>
      <w:sz w:val="20"/>
      <w:szCs w:val="20"/>
    </w:rPr>
  </w:style>
  <w:style w:type="character" w:customStyle="1" w:styleId="aa">
    <w:name w:val="文档结构图 字符"/>
    <w:link w:val="a9"/>
    <w:uiPriority w:val="99"/>
    <w:semiHidden/>
    <w:locked/>
    <w:rPr>
      <w:rFonts w:ascii="宋体" w:cs="Times New Roman"/>
      <w:sz w:val="18"/>
    </w:rPr>
  </w:style>
  <w:style w:type="character" w:customStyle="1" w:styleId="ac">
    <w:name w:val="批注文字 字符"/>
    <w:link w:val="ab"/>
    <w:uiPriority w:val="99"/>
    <w:semiHidden/>
    <w:locked/>
    <w:rPr>
      <w:rFonts w:cs="Times New Roman"/>
      <w:sz w:val="20"/>
    </w:rPr>
  </w:style>
  <w:style w:type="character" w:customStyle="1" w:styleId="ae">
    <w:name w:val="称呼 字符"/>
    <w:link w:val="ad"/>
    <w:uiPriority w:val="99"/>
    <w:locked/>
    <w:rPr>
      <w:rFonts w:cs="Times New Roman"/>
      <w:sz w:val="20"/>
    </w:rPr>
  </w:style>
  <w:style w:type="character" w:customStyle="1" w:styleId="32">
    <w:name w:val="正文文本 3 字符"/>
    <w:link w:val="31"/>
    <w:uiPriority w:val="99"/>
    <w:semiHidden/>
    <w:locked/>
    <w:rPr>
      <w:rFonts w:cs="Times New Roman"/>
      <w:sz w:val="16"/>
    </w:rPr>
  </w:style>
  <w:style w:type="character" w:customStyle="1" w:styleId="af0">
    <w:name w:val="正文文本 字符"/>
    <w:link w:val="af"/>
    <w:uiPriority w:val="99"/>
    <w:semiHidden/>
    <w:locked/>
    <w:rPr>
      <w:rFonts w:cs="Times New Roman"/>
      <w:sz w:val="20"/>
    </w:rPr>
  </w:style>
  <w:style w:type="character" w:customStyle="1" w:styleId="af2">
    <w:name w:val="纯文本 字符"/>
    <w:link w:val="af1"/>
    <w:uiPriority w:val="99"/>
    <w:locked/>
    <w:rPr>
      <w:rFonts w:ascii="宋体" w:hAnsi="Courier New" w:cs="Times New Roman"/>
      <w:sz w:val="21"/>
    </w:rPr>
  </w:style>
  <w:style w:type="character" w:customStyle="1" w:styleId="af4">
    <w:name w:val="日期 字符"/>
    <w:link w:val="af3"/>
    <w:uiPriority w:val="99"/>
    <w:locked/>
    <w:rPr>
      <w:rFonts w:cs="Times New Roman"/>
      <w:sz w:val="20"/>
    </w:rPr>
  </w:style>
  <w:style w:type="character" w:customStyle="1" w:styleId="24">
    <w:name w:val="正文文本缩进 2 字符"/>
    <w:link w:val="23"/>
    <w:uiPriority w:val="99"/>
    <w:semiHidden/>
    <w:locked/>
    <w:rPr>
      <w:rFonts w:cs="Times New Roman"/>
      <w:sz w:val="20"/>
    </w:rPr>
  </w:style>
  <w:style w:type="character" w:customStyle="1" w:styleId="af6">
    <w:name w:val="批注框文本 字符"/>
    <w:link w:val="af5"/>
    <w:uiPriority w:val="99"/>
    <w:locked/>
    <w:rPr>
      <w:rFonts w:cs="Times New Roman"/>
      <w:sz w:val="2"/>
    </w:rPr>
  </w:style>
  <w:style w:type="character" w:customStyle="1" w:styleId="FooterChar">
    <w:name w:val="Footer Char"/>
    <w:uiPriority w:val="99"/>
    <w:locked/>
    <w:rPr>
      <w:rFonts w:cs="Times New Roman"/>
      <w:kern w:val="2"/>
      <w:sz w:val="18"/>
    </w:rPr>
  </w:style>
  <w:style w:type="character" w:customStyle="1" w:styleId="HeaderChar">
    <w:name w:val="Header Char"/>
    <w:uiPriority w:val="99"/>
    <w:locked/>
    <w:rPr>
      <w:rFonts w:cs="Times New Roman"/>
      <w:kern w:val="2"/>
      <w:sz w:val="18"/>
    </w:rPr>
  </w:style>
  <w:style w:type="character" w:customStyle="1" w:styleId="afc">
    <w:name w:val="副标题 字符"/>
    <w:link w:val="afb"/>
    <w:uiPriority w:val="99"/>
    <w:locked/>
    <w:rPr>
      <w:rFonts w:ascii="Cambria" w:hAnsi="Cambria" w:cs="Times New Roman"/>
      <w:b/>
      <w:kern w:val="28"/>
      <w:sz w:val="32"/>
    </w:rPr>
  </w:style>
  <w:style w:type="character" w:customStyle="1" w:styleId="35">
    <w:name w:val="正文文本缩进 3 字符"/>
    <w:link w:val="34"/>
    <w:uiPriority w:val="99"/>
    <w:semiHidden/>
    <w:locked/>
    <w:rPr>
      <w:rFonts w:cs="Times New Roman"/>
      <w:sz w:val="16"/>
    </w:rPr>
  </w:style>
  <w:style w:type="character" w:customStyle="1" w:styleId="26">
    <w:name w:val="正文文本 2 字符"/>
    <w:link w:val="25"/>
    <w:uiPriority w:val="99"/>
    <w:semiHidden/>
    <w:locked/>
    <w:rPr>
      <w:rFonts w:cs="Times New Roman"/>
      <w:sz w:val="20"/>
    </w:rPr>
  </w:style>
  <w:style w:type="character" w:customStyle="1" w:styleId="HTML0">
    <w:name w:val="HTML 预设格式 字符"/>
    <w:link w:val="HTML"/>
    <w:uiPriority w:val="99"/>
    <w:semiHidden/>
    <w:locked/>
    <w:rPr>
      <w:rFonts w:ascii="Courier New" w:hAnsi="Courier New" w:cs="Times New Roman"/>
      <w:sz w:val="20"/>
    </w:rPr>
  </w:style>
  <w:style w:type="character" w:customStyle="1" w:styleId="aff0">
    <w:name w:val="标题 字符"/>
    <w:link w:val="aff"/>
    <w:uiPriority w:val="99"/>
    <w:locked/>
    <w:rPr>
      <w:rFonts w:ascii="Cambria" w:hAnsi="Cambria" w:cs="Times New Roman"/>
      <w:b/>
      <w:sz w:val="32"/>
    </w:rPr>
  </w:style>
  <w:style w:type="character" w:customStyle="1" w:styleId="aff2">
    <w:name w:val="批注主题 字符"/>
    <w:link w:val="aff1"/>
    <w:uiPriority w:val="99"/>
    <w:locked/>
    <w:rPr>
      <w:rFonts w:ascii="Calibri" w:hAnsi="Calibri" w:cs="Times New Roman"/>
      <w:b/>
      <w:sz w:val="20"/>
    </w:rPr>
  </w:style>
  <w:style w:type="character" w:customStyle="1" w:styleId="aff4">
    <w:name w:val="正文文本首行缩进 字符"/>
    <w:link w:val="aff3"/>
    <w:uiPriority w:val="99"/>
    <w:locked/>
    <w:rPr>
      <w:rFonts w:ascii="Calibri" w:hAnsi="Calibri" w:cs="Times New Roman"/>
      <w:sz w:val="20"/>
    </w:rPr>
  </w:style>
  <w:style w:type="character" w:customStyle="1" w:styleId="9CharCharChar">
    <w:name w:val="样式9 Char Char Char"/>
    <w:link w:val="9Char"/>
    <w:uiPriority w:val="99"/>
    <w:locked/>
    <w:rPr>
      <w:spacing w:val="6"/>
      <w:sz w:val="24"/>
    </w:rPr>
  </w:style>
  <w:style w:type="paragraph" w:customStyle="1" w:styleId="9Char">
    <w:name w:val="样式9 Char"/>
    <w:basedOn w:val="a0"/>
    <w:link w:val="9CharCharChar"/>
    <w:uiPriority w:val="9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rPr>
      <w:rFonts w:eastAsia="宋体"/>
      <w:spacing w:val="6"/>
      <w:sz w:val="24"/>
      <w:lang w:val="en-US" w:eastAsia="zh-CN"/>
    </w:rPr>
  </w:style>
  <w:style w:type="character" w:customStyle="1" w:styleId="afa">
    <w:name w:val="页眉 字符"/>
    <w:link w:val="af9"/>
    <w:uiPriority w:val="99"/>
    <w:locked/>
    <w:rPr>
      <w:sz w:val="18"/>
    </w:rPr>
  </w:style>
  <w:style w:type="character" w:customStyle="1" w:styleId="af8">
    <w:name w:val="页脚 字符"/>
    <w:link w:val="af7"/>
    <w:uiPriority w:val="99"/>
    <w:locked/>
    <w:rPr>
      <w:sz w:val="18"/>
    </w:rPr>
  </w:style>
  <w:style w:type="paragraph" w:customStyle="1" w:styleId="ParaCharCharCharChar">
    <w:name w:val="默认段落字体 Para Char Char Char Char"/>
    <w:basedOn w:val="a0"/>
    <w:uiPriority w:val="99"/>
    <w:rPr>
      <w:rFonts w:ascii="宋体"/>
      <w:kern w:val="0"/>
      <w:sz w:val="18"/>
      <w:u w:val="single"/>
    </w:rPr>
  </w:style>
  <w:style w:type="paragraph" w:customStyle="1" w:styleId="Style2">
    <w:name w:val="_Style 2"/>
    <w:basedOn w:val="a0"/>
    <w:uiPriority w:val="99"/>
    <w:pPr>
      <w:ind w:firstLineChars="200" w:firstLine="420"/>
    </w:pPr>
  </w:style>
  <w:style w:type="paragraph" w:customStyle="1" w:styleId="Blockquote">
    <w:name w:val="Blockquote"/>
    <w:basedOn w:val="a0"/>
    <w:uiPriority w:val="9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Pr>
      <w:szCs w:val="24"/>
    </w:rPr>
  </w:style>
  <w:style w:type="paragraph" w:customStyle="1" w:styleId="Char1">
    <w:name w:val="Char1"/>
    <w:basedOn w:val="a0"/>
    <w:uiPriority w:val="99"/>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rPr>
      <w:szCs w:val="24"/>
    </w:rPr>
  </w:style>
  <w:style w:type="paragraph" w:customStyle="1" w:styleId="CharCharCharCharCharChar2Char">
    <w:name w:val="Char Char Char Char Char Char2 Char"/>
    <w:basedOn w:val="a0"/>
    <w:uiPriority w:val="99"/>
    <w:rPr>
      <w:szCs w:val="24"/>
    </w:rPr>
  </w:style>
  <w:style w:type="paragraph" w:customStyle="1" w:styleId="Style11">
    <w:name w:val="_Style 11"/>
    <w:basedOn w:val="a0"/>
    <w:uiPriority w:val="99"/>
    <w:pPr>
      <w:adjustRightInd w:val="0"/>
      <w:spacing w:line="360" w:lineRule="atLeast"/>
    </w:pPr>
    <w:rPr>
      <w:szCs w:val="24"/>
    </w:rPr>
  </w:style>
  <w:style w:type="paragraph" w:customStyle="1" w:styleId="29">
    <w:name w:val="样式29"/>
    <w:basedOn w:val="9Char"/>
    <w:uiPriority w:val="99"/>
    <w:rPr>
      <w:rFonts w:eastAsia="楷体_GB2312"/>
    </w:rPr>
  </w:style>
  <w:style w:type="paragraph" w:customStyle="1" w:styleId="CharCharCharChar">
    <w:name w:val="Char Char Char Char"/>
    <w:basedOn w:val="a0"/>
    <w:uiPriority w:val="99"/>
    <w:pPr>
      <w:widowControl/>
      <w:spacing w:after="160" w:line="240" w:lineRule="exact"/>
      <w:jc w:val="left"/>
    </w:pPr>
    <w:rPr>
      <w:rFonts w:ascii="Verdana" w:hAnsi="Verdana"/>
      <w:kern w:val="0"/>
      <w:sz w:val="20"/>
      <w:lang w:eastAsia="en-US"/>
    </w:rPr>
  </w:style>
  <w:style w:type="paragraph" w:customStyle="1" w:styleId="71">
    <w:name w:val="样式7"/>
    <w:basedOn w:val="a0"/>
    <w:uiPriority w:val="99"/>
    <w:pPr>
      <w:spacing w:line="480" w:lineRule="exact"/>
      <w:jc w:val="center"/>
    </w:pPr>
    <w:rPr>
      <w:rFonts w:eastAsia="方正大标宋简体"/>
      <w:spacing w:val="6"/>
      <w:sz w:val="44"/>
    </w:rPr>
  </w:style>
  <w:style w:type="paragraph" w:customStyle="1" w:styleId="1Char">
    <w:name w:val="1 Char"/>
    <w:basedOn w:val="a0"/>
    <w:uiPriority w:val="99"/>
    <w:rPr>
      <w:rFonts w:ascii="Tahoma" w:hAnsi="Tahoma"/>
      <w:sz w:val="24"/>
    </w:rPr>
  </w:style>
  <w:style w:type="paragraph" w:customStyle="1" w:styleId="CharCharCharCharCharCharChar">
    <w:name w:val="Char Char Char Char Char Char Char"/>
    <w:basedOn w:val="a0"/>
    <w:uiPriority w:val="9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style>
  <w:style w:type="paragraph" w:customStyle="1" w:styleId="GTA-1">
    <w:name w:val="GTA正文-1"/>
    <w:basedOn w:val="a0"/>
    <w:link w:val="GTA-1CharChar"/>
    <w:uiPriority w:val="99"/>
    <w:pPr>
      <w:ind w:firstLine="420"/>
    </w:pPr>
    <w:rPr>
      <w:szCs w:val="22"/>
    </w:rPr>
  </w:style>
  <w:style w:type="character" w:customStyle="1" w:styleId="1CharChar">
    <w:name w:val="标题 1 Char Char"/>
    <w:uiPriority w:val="99"/>
    <w:rPr>
      <w:rFonts w:ascii="Tahoma" w:hAnsi="Tahoma"/>
      <w:b/>
      <w:kern w:val="44"/>
      <w:sz w:val="44"/>
    </w:rPr>
  </w:style>
  <w:style w:type="character" w:customStyle="1" w:styleId="style31">
    <w:name w:val="style31"/>
    <w:uiPriority w:val="99"/>
    <w:rPr>
      <w:b/>
      <w:sz w:val="24"/>
    </w:rPr>
  </w:style>
  <w:style w:type="character" w:customStyle="1" w:styleId="headline-content">
    <w:name w:val="headline-content"/>
    <w:uiPriority w:val="99"/>
  </w:style>
  <w:style w:type="character" w:customStyle="1" w:styleId="SC286822">
    <w:name w:val="SC286822"/>
    <w:uiPriority w:val="99"/>
    <w:rPr>
      <w:color w:val="000000"/>
    </w:rPr>
  </w:style>
  <w:style w:type="character" w:customStyle="1" w:styleId="CharChar">
    <w:name w:val="设计正文 Char Char"/>
    <w:link w:val="affc"/>
    <w:uiPriority w:val="99"/>
    <w:locked/>
    <w:rPr>
      <w:rFonts w:eastAsia="仿宋_GB2312"/>
      <w:sz w:val="28"/>
    </w:rPr>
  </w:style>
  <w:style w:type="paragraph" w:customStyle="1" w:styleId="affc">
    <w:name w:val="设计正文"/>
    <w:basedOn w:val="a0"/>
    <w:link w:val="CharChar"/>
    <w:uiPriority w:val="99"/>
    <w:pPr>
      <w:spacing w:line="360" w:lineRule="auto"/>
      <w:ind w:firstLineChars="200" w:firstLine="480"/>
    </w:pPr>
    <w:rPr>
      <w:rFonts w:eastAsia="仿宋_GB2312"/>
      <w:kern w:val="0"/>
      <w:sz w:val="28"/>
    </w:rPr>
  </w:style>
  <w:style w:type="character" w:customStyle="1" w:styleId="affd">
    <w:name w:val="样式 宋体 小四"/>
    <w:uiPriority w:val="99"/>
    <w:rPr>
      <w:sz w:val="24"/>
    </w:rPr>
  </w:style>
  <w:style w:type="character" w:customStyle="1" w:styleId="Char10">
    <w:name w:val="纯文本 Char1"/>
    <w:uiPriority w:val="99"/>
    <w:rPr>
      <w:rFonts w:ascii="宋体" w:eastAsia="宋体" w:hAnsi="Courier New"/>
      <w:sz w:val="21"/>
    </w:rPr>
  </w:style>
  <w:style w:type="character" w:customStyle="1" w:styleId="CharChar0">
    <w:name w:val="列出段落 Char Char"/>
    <w:link w:val="210"/>
    <w:uiPriority w:val="99"/>
    <w:locked/>
    <w:rPr>
      <w:rFonts w:ascii="Calibri" w:hAnsi="Calibri"/>
      <w:kern w:val="1"/>
      <w:sz w:val="21"/>
      <w:lang w:eastAsia="ar-SA" w:bidi="ar-SA"/>
    </w:rPr>
  </w:style>
  <w:style w:type="paragraph" w:customStyle="1" w:styleId="210">
    <w:name w:val="列出段落21"/>
    <w:basedOn w:val="a0"/>
    <w:link w:val="CharChar0"/>
    <w:uiPriority w:val="99"/>
    <w:pPr>
      <w:suppressAutoHyphens/>
      <w:ind w:firstLine="420"/>
    </w:pPr>
    <w:rPr>
      <w:rFonts w:ascii="Calibri" w:hAnsi="Calibri"/>
      <w:kern w:val="1"/>
      <w:lang w:eastAsia="ar-SA"/>
    </w:rPr>
  </w:style>
  <w:style w:type="character" w:customStyle="1" w:styleId="CharChar16">
    <w:name w:val="Char Char16"/>
    <w:uiPriority w:val="99"/>
    <w:rPr>
      <w:rFonts w:ascii="Times New Roman" w:eastAsia="宋体" w:hAnsi="Times New Roman"/>
      <w:b/>
      <w:kern w:val="44"/>
      <w:sz w:val="21"/>
    </w:rPr>
  </w:style>
  <w:style w:type="character" w:customStyle="1" w:styleId="apple-style-span">
    <w:name w:val="apple-style-span"/>
    <w:uiPriority w:val="99"/>
  </w:style>
  <w:style w:type="character" w:customStyle="1" w:styleId="1CharCharChar">
    <w:name w:val="标题 1 Char Char Char"/>
    <w:uiPriority w:val="99"/>
    <w:rPr>
      <w:rFonts w:ascii="新宋体" w:eastAsia="华文中宋" w:hAnsi="新宋体"/>
      <w:b/>
      <w:kern w:val="44"/>
      <w:sz w:val="44"/>
    </w:rPr>
  </w:style>
  <w:style w:type="character" w:customStyle="1" w:styleId="headline-content2">
    <w:name w:val="headline-content2"/>
    <w:uiPriority w:val="99"/>
  </w:style>
  <w:style w:type="character" w:customStyle="1" w:styleId="CharChar1">
    <w:name w:val="文档结构图 Char Char"/>
    <w:link w:val="13"/>
    <w:uiPriority w:val="99"/>
    <w:locked/>
    <w:rPr>
      <w:rFonts w:ascii="宋体" w:hAnsi="Tahoma"/>
      <w:sz w:val="18"/>
    </w:rPr>
  </w:style>
  <w:style w:type="paragraph" w:customStyle="1" w:styleId="13">
    <w:name w:val="文档结构图1"/>
    <w:basedOn w:val="a0"/>
    <w:link w:val="CharChar1"/>
    <w:uiPriority w:val="99"/>
    <w:pPr>
      <w:widowControl/>
      <w:adjustRightInd w:val="0"/>
      <w:snapToGrid w:val="0"/>
      <w:spacing w:after="200"/>
      <w:jc w:val="left"/>
    </w:pPr>
    <w:rPr>
      <w:rFonts w:ascii="宋体" w:hAnsi="Tahoma"/>
      <w:kern w:val="0"/>
      <w:sz w:val="18"/>
    </w:rPr>
  </w:style>
  <w:style w:type="character" w:customStyle="1" w:styleId="3Char">
    <w:name w:val="正文文本缩进 3 Char"/>
    <w:uiPriority w:val="99"/>
    <w:rPr>
      <w:sz w:val="16"/>
    </w:rPr>
  </w:style>
  <w:style w:type="character" w:customStyle="1" w:styleId="a7">
    <w:name w:val="正文缩进 字符"/>
    <w:link w:val="a1"/>
    <w:uiPriority w:val="99"/>
    <w:locked/>
    <w:rPr>
      <w:sz w:val="20"/>
    </w:rPr>
  </w:style>
  <w:style w:type="character" w:customStyle="1" w:styleId="Char0">
    <w:name w:val="标题 Char"/>
    <w:uiPriority w:val="99"/>
    <w:rPr>
      <w:rFonts w:ascii="Cambria" w:hAnsi="Cambria"/>
      <w:b/>
      <w:sz w:val="32"/>
    </w:rPr>
  </w:style>
  <w:style w:type="character" w:customStyle="1" w:styleId="CharChar14">
    <w:name w:val="Char Char14"/>
    <w:uiPriority w:val="99"/>
    <w:rPr>
      <w:b/>
      <w:sz w:val="32"/>
    </w:rPr>
  </w:style>
  <w:style w:type="character" w:customStyle="1" w:styleId="apple-converted-space">
    <w:name w:val="apple-converted-space"/>
    <w:uiPriority w:val="99"/>
  </w:style>
  <w:style w:type="character" w:customStyle="1" w:styleId="3Char1">
    <w:name w:val="正文文本缩进 3 Char1"/>
    <w:uiPriority w:val="99"/>
    <w:rPr>
      <w:rFonts w:ascii="新宋体" w:eastAsia="华文中宋" w:hAnsi="新宋体"/>
      <w:sz w:val="16"/>
    </w:rPr>
  </w:style>
  <w:style w:type="character" w:customStyle="1" w:styleId="CharChar2">
    <w:name w:val="页眉 Char Char"/>
    <w:uiPriority w:val="99"/>
    <w:rPr>
      <w:rFonts w:ascii="新宋体" w:eastAsia="华文中宋" w:hAnsi="新宋体"/>
      <w:sz w:val="18"/>
    </w:rPr>
  </w:style>
  <w:style w:type="character" w:customStyle="1" w:styleId="CharChar3">
    <w:name w:val="页脚 Char Char"/>
    <w:uiPriority w:val="99"/>
    <w:rPr>
      <w:rFonts w:ascii="Tahoma" w:hAnsi="Tahoma"/>
      <w:sz w:val="18"/>
    </w:rPr>
  </w:style>
  <w:style w:type="character" w:customStyle="1" w:styleId="CharChar4">
    <w:name w:val="批注框文本 Char Char"/>
    <w:uiPriority w:val="99"/>
    <w:rPr>
      <w:rFonts w:ascii="新宋体" w:eastAsia="华文中宋" w:hAnsi="新宋体"/>
      <w:sz w:val="18"/>
    </w:rPr>
  </w:style>
  <w:style w:type="character" w:customStyle="1" w:styleId="paramname3">
    <w:name w:val="paramname3"/>
    <w:uiPriority w:val="99"/>
    <w:rPr>
      <w:color w:val="999999"/>
    </w:rPr>
  </w:style>
  <w:style w:type="character" w:customStyle="1" w:styleId="2CharCharChar">
    <w:name w:val="标题 2 Char Char Char"/>
    <w:uiPriority w:val="99"/>
    <w:rPr>
      <w:rFonts w:ascii="Cambria" w:eastAsia="华文中宋" w:hAnsi="Cambria"/>
      <w:sz w:val="32"/>
    </w:rPr>
  </w:style>
  <w:style w:type="character" w:customStyle="1" w:styleId="Char2">
    <w:name w:val="副标题 Char"/>
    <w:uiPriority w:val="99"/>
    <w:rPr>
      <w:rFonts w:ascii="Cambria" w:hAnsi="Cambria"/>
      <w:b/>
      <w:kern w:val="28"/>
      <w:sz w:val="32"/>
    </w:rPr>
  </w:style>
  <w:style w:type="character" w:customStyle="1" w:styleId="px141">
    <w:name w:val="px141"/>
    <w:uiPriority w:val="99"/>
    <w:rPr>
      <w:sz w:val="21"/>
    </w:rPr>
  </w:style>
  <w:style w:type="character" w:customStyle="1" w:styleId="3Char0">
    <w:name w:val="正文文本 3 Char"/>
    <w:uiPriority w:val="99"/>
    <w:locked/>
    <w:rPr>
      <w:sz w:val="16"/>
    </w:rPr>
  </w:style>
  <w:style w:type="character" w:customStyle="1" w:styleId="Char3">
    <w:name w:val="文档结构图 Char"/>
    <w:uiPriority w:val="99"/>
    <w:rPr>
      <w:shd w:val="clear" w:color="auto" w:fill="000080"/>
    </w:rPr>
  </w:style>
  <w:style w:type="character" w:customStyle="1" w:styleId="affe">
    <w:name w:val="（符号）邀请函中一、"/>
    <w:uiPriority w:val="99"/>
    <w:rPr>
      <w:rFonts w:ascii="黑体" w:eastAsia="黑体" w:hAnsi="黑体"/>
      <w:b/>
      <w:sz w:val="24"/>
    </w:rPr>
  </w:style>
  <w:style w:type="character" w:customStyle="1" w:styleId="2CharChar">
    <w:name w:val="标题 2 Char Char"/>
    <w:uiPriority w:val="99"/>
    <w:rPr>
      <w:rFonts w:ascii="Cambria" w:eastAsia="宋体" w:hAnsi="Cambria"/>
      <w:b/>
      <w:kern w:val="2"/>
      <w:sz w:val="32"/>
    </w:rPr>
  </w:style>
  <w:style w:type="character" w:customStyle="1" w:styleId="afff">
    <w:name w:val="样式 仿宋"/>
    <w:uiPriority w:val="99"/>
    <w:rPr>
      <w:rFonts w:ascii="仿宋" w:eastAsia="仿宋" w:hAnsi="仿宋"/>
      <w:kern w:val="1"/>
      <w:sz w:val="24"/>
    </w:rPr>
  </w:style>
  <w:style w:type="character" w:customStyle="1" w:styleId="Char11">
    <w:name w:val="页眉 Char1"/>
    <w:uiPriority w:val="99"/>
    <w:rPr>
      <w:rFonts w:eastAsia="宋体"/>
      <w:kern w:val="2"/>
      <w:sz w:val="18"/>
      <w:lang w:val="en-US" w:eastAsia="zh-CN"/>
    </w:rPr>
  </w:style>
  <w:style w:type="character" w:customStyle="1" w:styleId="4CharChar">
    <w:name w:val="标题 4 Char Char"/>
    <w:uiPriority w:val="99"/>
    <w:rPr>
      <w:rFonts w:ascii="Cambria" w:eastAsia="宋体" w:hAnsi="Cambria"/>
      <w:b/>
      <w:sz w:val="28"/>
    </w:rPr>
  </w:style>
  <w:style w:type="character" w:customStyle="1" w:styleId="bodys1">
    <w:name w:val="bodys1"/>
    <w:uiPriority w:val="99"/>
    <w:rPr>
      <w:rFonts w:ascii="新宋体" w:eastAsia="新宋体" w:hAnsi="新宋体"/>
      <w:spacing w:val="0"/>
      <w:sz w:val="21"/>
      <w:u w:val="none"/>
    </w:rPr>
  </w:style>
  <w:style w:type="character" w:customStyle="1" w:styleId="CharCharChar">
    <w:name w:val="页脚 Char Char Char"/>
    <w:uiPriority w:val="99"/>
    <w:rPr>
      <w:rFonts w:ascii="新宋体" w:eastAsia="华文中宋" w:hAnsi="新宋体"/>
      <w:sz w:val="18"/>
    </w:rPr>
  </w:style>
  <w:style w:type="character" w:customStyle="1" w:styleId="CharChar15">
    <w:name w:val="Char Char15"/>
    <w:uiPriority w:val="99"/>
    <w:rPr>
      <w:rFonts w:ascii="Cambria" w:eastAsia="宋体" w:hAnsi="Cambria"/>
      <w:b/>
      <w:sz w:val="32"/>
    </w:rPr>
  </w:style>
  <w:style w:type="character" w:customStyle="1" w:styleId="SC286833">
    <w:name w:val="SC286833"/>
    <w:uiPriority w:val="99"/>
    <w:rPr>
      <w:color w:val="000000"/>
      <w:sz w:val="16"/>
    </w:rPr>
  </w:style>
  <w:style w:type="character" w:customStyle="1" w:styleId="Char4">
    <w:name w:val="批注文字 Char"/>
    <w:uiPriority w:val="99"/>
    <w:semiHidden/>
    <w:locked/>
    <w:rPr>
      <w:rFonts w:eastAsia="宋体"/>
      <w:kern w:val="2"/>
      <w:sz w:val="21"/>
      <w:lang w:val="en-US" w:eastAsia="zh-CN"/>
    </w:rPr>
  </w:style>
  <w:style w:type="character" w:customStyle="1" w:styleId="ca-01">
    <w:name w:val="ca-01"/>
    <w:uiPriority w:val="99"/>
    <w:rPr>
      <w:rFonts w:ascii="仿宋_GB2312" w:eastAsia="仿宋_GB2312"/>
      <w:sz w:val="32"/>
    </w:rPr>
  </w:style>
  <w:style w:type="character" w:customStyle="1" w:styleId="3CharChar">
    <w:name w:val="标题 3 Char Char"/>
    <w:uiPriority w:val="99"/>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f0">
    <w:name w:val="（符号）二标题总则"/>
    <w:basedOn w:val="afff1"/>
    <w:uiPriority w:val="99"/>
    <w:qFormat/>
  </w:style>
  <w:style w:type="paragraph" w:customStyle="1" w:styleId="afff1">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Pr>
      <w:rFonts w:ascii="Calibri" w:hAnsi="Calibri"/>
    </w:rPr>
  </w:style>
  <w:style w:type="paragraph" w:customStyle="1" w:styleId="15">
    <w:name w:val="（符号）目录1"/>
    <w:basedOn w:val="a0"/>
    <w:uiPriority w:val="99"/>
    <w:pPr>
      <w:spacing w:line="500" w:lineRule="exact"/>
    </w:pPr>
    <w:rPr>
      <w:rFonts w:ascii="Calibri" w:hAnsi="Calibri" w:cs="宋体"/>
      <w:sz w:val="24"/>
    </w:rPr>
  </w:style>
  <w:style w:type="paragraph" w:customStyle="1" w:styleId="Default">
    <w:name w:val="Default"/>
    <w:uiPriority w:val="9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Pr>
      <w:rFonts w:ascii="Calibri" w:hAnsi="Calibri"/>
    </w:rPr>
  </w:style>
  <w:style w:type="paragraph" w:customStyle="1" w:styleId="NewNewNewNewNewNewNew">
    <w:name w:val="正文 New New New New New New New"/>
    <w:uiPriority w:val="99"/>
    <w:pPr>
      <w:widowControl w:val="0"/>
      <w:jc w:val="both"/>
    </w:pPr>
    <w:rPr>
      <w:rFonts w:ascii="Calibri" w:hAnsi="Calibri"/>
      <w:kern w:val="2"/>
      <w:sz w:val="21"/>
      <w:szCs w:val="24"/>
    </w:rPr>
  </w:style>
  <w:style w:type="paragraph" w:customStyle="1" w:styleId="xl166">
    <w:name w:val="xl166"/>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pPr>
      <w:ind w:firstLineChars="225" w:firstLine="540"/>
    </w:pPr>
    <w:rPr>
      <w:rFonts w:ascii="Calibri" w:hAnsi="Calibri"/>
    </w:rPr>
  </w:style>
  <w:style w:type="paragraph" w:customStyle="1" w:styleId="xl155">
    <w:name w:val="xl155"/>
    <w:basedOn w:val="a0"/>
    <w:uiPriority w:val="9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Pr>
      <w:rFonts w:ascii="Times New Roman" w:eastAsia="宋体"/>
      <w:color w:val="auto"/>
      <w:szCs w:val="24"/>
    </w:rPr>
  </w:style>
  <w:style w:type="paragraph" w:customStyle="1" w:styleId="xl179">
    <w:name w:val="xl179"/>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pPr>
      <w:widowControl/>
      <w:spacing w:after="160" w:line="240" w:lineRule="exact"/>
      <w:jc w:val="left"/>
    </w:pPr>
    <w:rPr>
      <w:rFonts w:ascii="Calibri" w:hAnsi="Calibri"/>
      <w:b/>
      <w:kern w:val="28"/>
      <w:sz w:val="36"/>
    </w:rPr>
  </w:style>
  <w:style w:type="paragraph" w:customStyle="1" w:styleId="xl145">
    <w:name w:val="xl14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pPr>
      <w:spacing w:line="500" w:lineRule="exact"/>
      <w:ind w:left="480"/>
    </w:pPr>
    <w:rPr>
      <w:rFonts w:ascii="Calibri" w:hAnsi="Calibri" w:cs="宋体"/>
      <w:b/>
      <w:color w:val="000000"/>
      <w:sz w:val="24"/>
    </w:rPr>
  </w:style>
  <w:style w:type="paragraph" w:customStyle="1" w:styleId="111">
    <w:name w:val="(符号)五标题1.1.1"/>
    <w:basedOn w:val="a0"/>
    <w:uiPriority w:val="9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pPr>
      <w:spacing w:after="120"/>
      <w:ind w:leftChars="200" w:left="420"/>
    </w:pPr>
    <w:rPr>
      <w:rFonts w:ascii="Calibri" w:hAnsi="Calibri"/>
      <w:sz w:val="16"/>
    </w:rPr>
  </w:style>
  <w:style w:type="paragraph" w:customStyle="1" w:styleId="xl111">
    <w:name w:val="xl111"/>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pPr>
      <w:widowControl/>
      <w:ind w:firstLineChars="200" w:firstLine="420"/>
      <w:jc w:val="left"/>
    </w:pPr>
    <w:rPr>
      <w:rFonts w:ascii="Calibri" w:hAnsi="Calibri"/>
      <w:kern w:val="0"/>
      <w:sz w:val="20"/>
    </w:rPr>
  </w:style>
  <w:style w:type="paragraph" w:customStyle="1" w:styleId="font6">
    <w:name w:val="font6"/>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Pr>
      <w:color w:val="auto"/>
    </w:rPr>
  </w:style>
  <w:style w:type="paragraph" w:customStyle="1" w:styleId="xl161">
    <w:name w:val="xl16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pPr>
      <w:ind w:firstLineChars="200" w:firstLine="420"/>
    </w:pPr>
    <w:rPr>
      <w:rFonts w:ascii="Calibri" w:hAnsi="Calibri"/>
      <w:szCs w:val="24"/>
    </w:rPr>
  </w:style>
  <w:style w:type="paragraph" w:customStyle="1" w:styleId="xl125">
    <w:name w:val="xl125"/>
    <w:basedOn w:val="a0"/>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2">
    <w:name w:val="a"/>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3">
    <w:name w:val="标书正文"/>
    <w:basedOn w:val="af"/>
    <w:uiPriority w:val="9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Pr>
      <w:rFonts w:ascii="Calibri" w:hAnsi="Calibri"/>
      <w:szCs w:val="24"/>
    </w:rPr>
  </w:style>
  <w:style w:type="paragraph" w:customStyle="1" w:styleId="xl148">
    <w:name w:val="xl148"/>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pPr>
      <w:widowControl/>
    </w:pPr>
    <w:rPr>
      <w:rFonts w:ascii="Calibri" w:hAnsi="Calibri"/>
      <w:kern w:val="0"/>
      <w:szCs w:val="21"/>
    </w:rPr>
  </w:style>
  <w:style w:type="paragraph" w:customStyle="1" w:styleId="xl189">
    <w:name w:val="xl189"/>
    <w:basedOn w:val="a0"/>
    <w:uiPriority w:val="9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4">
    <w:name w:val="（符号）普通正文"/>
    <w:basedOn w:val="a0"/>
    <w:uiPriority w:val="9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Pr>
      <w:rFonts w:ascii="Calibri" w:hAnsi="Calibri"/>
      <w:szCs w:val="24"/>
    </w:rPr>
  </w:style>
  <w:style w:type="paragraph" w:customStyle="1" w:styleId="xl174">
    <w:name w:val="xl174"/>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pPr>
      <w:spacing w:line="236" w:lineRule="atLeast"/>
    </w:pPr>
    <w:rPr>
      <w:rFonts w:ascii="Times New Roman" w:eastAsia="宋体"/>
      <w:color w:val="auto"/>
      <w:szCs w:val="24"/>
    </w:rPr>
  </w:style>
  <w:style w:type="paragraph" w:customStyle="1" w:styleId="xl150">
    <w:name w:val="xl150"/>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pPr>
      <w:spacing w:line="360" w:lineRule="auto"/>
      <w:ind w:firstLineChars="200" w:firstLine="480"/>
    </w:pPr>
    <w:rPr>
      <w:rFonts w:ascii="宋体" w:hAnsi="宋体" w:cs="宋体"/>
      <w:sz w:val="24"/>
    </w:rPr>
  </w:style>
  <w:style w:type="paragraph" w:customStyle="1" w:styleId="xl177">
    <w:name w:val="xl177"/>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pPr>
      <w:spacing w:line="360" w:lineRule="auto"/>
      <w:ind w:firstLineChars="200" w:firstLine="200"/>
    </w:pPr>
    <w:rPr>
      <w:rFonts w:ascii="宋体" w:hAnsi="宋体" w:cs="宋体"/>
      <w:sz w:val="24"/>
      <w:szCs w:val="24"/>
    </w:rPr>
  </w:style>
  <w:style w:type="paragraph" w:customStyle="1" w:styleId="112">
    <w:name w:val="(符号)四标题1.1"/>
    <w:basedOn w:val="a0"/>
    <w:uiPriority w:val="99"/>
    <w:pPr>
      <w:spacing w:line="520" w:lineRule="exact"/>
      <w:ind w:left="2" w:firstLine="2"/>
    </w:pPr>
    <w:rPr>
      <w:rFonts w:ascii="宋体" w:hAnsi="宋体" w:cs="宋体"/>
      <w:b/>
      <w:spacing w:val="-20"/>
      <w:kern w:val="0"/>
      <w:sz w:val="24"/>
    </w:rPr>
  </w:style>
  <w:style w:type="paragraph" w:customStyle="1" w:styleId="xl142">
    <w:name w:val="xl142"/>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5">
    <w:name w:val="小标题"/>
    <w:basedOn w:val="a1"/>
    <w:uiPriority w:val="99"/>
    <w:pPr>
      <w:widowControl/>
      <w:spacing w:before="50" w:after="50"/>
      <w:ind w:firstLineChars="0" w:firstLine="0"/>
    </w:pPr>
    <w:rPr>
      <w:rFonts w:ascii="Calibri" w:hAnsi="Calibri"/>
      <w:b/>
      <w:sz w:val="24"/>
    </w:rPr>
  </w:style>
  <w:style w:type="paragraph" w:customStyle="1" w:styleId="TOC10">
    <w:name w:val="TOC 标题1"/>
    <w:basedOn w:val="1"/>
    <w:next w:val="a0"/>
    <w:uiPriority w:val="99"/>
    <w:pPr>
      <w:spacing w:line="578" w:lineRule="auto"/>
      <w:ind w:firstLineChars="200" w:firstLine="200"/>
      <w:jc w:val="center"/>
      <w:outlineLvl w:val="9"/>
    </w:pPr>
    <w:rPr>
      <w:rFonts w:ascii="Arial" w:hAnsi="Arial"/>
    </w:rPr>
  </w:style>
  <w:style w:type="paragraph" w:customStyle="1" w:styleId="xl147">
    <w:name w:val="xl147"/>
    <w:basedOn w:val="a0"/>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f6">
    <w:name w:val="No Spacing"/>
    <w:uiPriority w:val="99"/>
    <w:qFormat/>
    <w:pPr>
      <w:widowControl w:val="0"/>
      <w:jc w:val="both"/>
    </w:pPr>
    <w:rPr>
      <w:rFonts w:ascii="Calibri" w:hAnsi="Calibri"/>
      <w:kern w:val="2"/>
      <w:sz w:val="24"/>
    </w:rPr>
  </w:style>
  <w:style w:type="paragraph" w:customStyle="1" w:styleId="reader-word-layer">
    <w:name w:val="reader-word-layer"/>
    <w:basedOn w:val="a0"/>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Pr>
      <w:rFonts w:ascii="仿宋_GB2312" w:eastAsia="仿宋_GB2312" w:hAnsi="Calibri"/>
      <w:b/>
      <w:sz w:val="32"/>
    </w:rPr>
  </w:style>
  <w:style w:type="paragraph" w:customStyle="1" w:styleId="xl159">
    <w:name w:val="xl159"/>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f7">
    <w:name w:val="List Paragraph"/>
    <w:basedOn w:val="a0"/>
    <w:uiPriority w:val="99"/>
    <w:qFormat/>
    <w:pPr>
      <w:ind w:firstLineChars="200" w:firstLine="200"/>
    </w:pPr>
    <w:rPr>
      <w:rFonts w:ascii="Calibri" w:hAnsi="Calibri"/>
    </w:rPr>
  </w:style>
  <w:style w:type="paragraph" w:customStyle="1" w:styleId="gta-10">
    <w:name w:val="gta-1"/>
    <w:basedOn w:val="a0"/>
    <w:uiPriority w:val="9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pPr>
      <w:widowControl/>
      <w:spacing w:line="360" w:lineRule="atLeast"/>
      <w:jc w:val="left"/>
    </w:pPr>
    <w:rPr>
      <w:rFonts w:ascii="Calibri" w:hAnsi="Calibri"/>
      <w:kern w:val="0"/>
      <w:sz w:val="24"/>
      <w:szCs w:val="24"/>
    </w:rPr>
  </w:style>
  <w:style w:type="paragraph" w:customStyle="1" w:styleId="xl167">
    <w:name w:val="xl167"/>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pPr>
      <w:widowControl w:val="0"/>
      <w:jc w:val="both"/>
    </w:pPr>
    <w:rPr>
      <w:rFonts w:ascii="Calibri" w:hAnsi="Calibri"/>
      <w:kern w:val="2"/>
      <w:sz w:val="21"/>
      <w:szCs w:val="24"/>
    </w:rPr>
  </w:style>
  <w:style w:type="paragraph" w:customStyle="1" w:styleId="xl137">
    <w:name w:val="xl137"/>
    <w:basedOn w:val="a0"/>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Pr>
      <w:rFonts w:ascii="Times New Roman" w:eastAsia="宋体"/>
      <w:color w:val="auto"/>
      <w:szCs w:val="24"/>
    </w:rPr>
  </w:style>
  <w:style w:type="paragraph" w:customStyle="1" w:styleId="xl182">
    <w:name w:val="xl182"/>
    <w:basedOn w:val="a0"/>
    <w:uiPriority w:val="9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pPr>
      <w:widowControl/>
      <w:spacing w:before="150" w:after="150"/>
      <w:jc w:val="left"/>
    </w:pPr>
    <w:rPr>
      <w:rFonts w:ascii="宋体" w:hAnsi="宋体" w:cs="宋体"/>
      <w:kern w:val="0"/>
      <w:sz w:val="24"/>
      <w:szCs w:val="24"/>
    </w:rPr>
  </w:style>
  <w:style w:type="paragraph" w:customStyle="1" w:styleId="xl124">
    <w:name w:val="xl1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style>
  <w:style w:type="paragraph" w:customStyle="1" w:styleId="xl152">
    <w:name w:val="xl152"/>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8">
    <w:name w:val="标准"/>
    <w:basedOn w:val="a0"/>
    <w:uiPriority w:val="9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9">
    <w:name w:val="样式"/>
    <w:uiPriority w:val="99"/>
    <w:pPr>
      <w:widowControl w:val="0"/>
      <w:autoSpaceDE w:val="0"/>
      <w:autoSpaceDN w:val="0"/>
      <w:adjustRightInd w:val="0"/>
    </w:pPr>
    <w:rPr>
      <w:rFonts w:ascii="宋体" w:hAnsi="宋体" w:cs="宋体"/>
      <w:sz w:val="24"/>
      <w:szCs w:val="24"/>
    </w:rPr>
  </w:style>
  <w:style w:type="paragraph" w:customStyle="1" w:styleId="xl165">
    <w:name w:val="xl165"/>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a">
    <w:name w:val="文档正文"/>
    <w:basedOn w:val="a0"/>
    <w:uiPriority w:val="99"/>
    <w:pPr>
      <w:adjustRightInd w:val="0"/>
      <w:spacing w:line="500" w:lineRule="exact"/>
      <w:ind w:firstLine="567"/>
    </w:pPr>
    <w:rPr>
      <w:rFonts w:ascii="仿宋_GB2312" w:eastAsia="仿宋_GB2312" w:hAnsi="宋体"/>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sjsxyzcglc@lc.shandon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lenovo</cp:lastModifiedBy>
  <cp:revision>28</cp:revision>
  <cp:lastPrinted>2019-10-30T06:07:00Z</cp:lastPrinted>
  <dcterms:created xsi:type="dcterms:W3CDTF">2021-03-07T02:09:00Z</dcterms:created>
  <dcterms:modified xsi:type="dcterms:W3CDTF">2021-08-09T04:29:00Z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687784865C13467FAE87B763791CACFA</vt:lpwstr>
  </property>
</Properties>
</file>