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bookmarkStart w:id="2" w:name="_GoBack"/>
      <w:bookmarkEnd w:id="2"/>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实训楼3五楼办公室改造采购项目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29</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2021DA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28"/>
          <w:szCs w:val="28"/>
          <w:highlight w:val="none"/>
        </w:rPr>
      </w:pPr>
      <w:bookmarkStart w:id="0" w:name="_Toc441648515"/>
    </w:p>
    <w:p w14:paraId="641401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28"/>
          <w:szCs w:val="28"/>
          <w:highlight w:val="none"/>
        </w:rPr>
      </w:pPr>
      <w:r>
        <w:rPr>
          <w:rFonts w:hint="eastAsia" w:ascii="宋体" w:hAnsi="宋体"/>
          <w:b/>
          <w:bCs/>
          <w:sz w:val="28"/>
          <w:szCs w:val="28"/>
          <w:highlight w:val="none"/>
        </w:rPr>
        <w:t>实训楼3五楼办公室改造采购项目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00CFBE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实训楼3五楼办公室改造采购项目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实训楼3五楼办公室改造采购项目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029-</w:t>
      </w:r>
      <w:r>
        <w:rPr>
          <w:rFonts w:hint="eastAsia" w:ascii="黑体" w:hAnsi="黑体" w:eastAsia="黑体"/>
          <w:b/>
          <w:bCs/>
          <w:color w:val="000000"/>
          <w:sz w:val="21"/>
          <w:szCs w:val="21"/>
          <w:highlight w:val="none"/>
          <w:shd w:val="clear" w:color="auto" w:fill="FFFFFF"/>
          <w:lang w:val="en-US" w:eastAsia="zh-CN"/>
        </w:rPr>
        <w:t>办公室改造</w:t>
      </w:r>
      <w:r>
        <w:rPr>
          <w:rFonts w:hint="eastAsia" w:ascii="宋体" w:hAnsi="宋体"/>
          <w:b/>
          <w:bCs/>
          <w:color w:val="auto"/>
          <w:sz w:val="24"/>
          <w:szCs w:val="24"/>
          <w:highlight w:val="none"/>
          <w:lang w:val="en-US" w:eastAsia="zh-CN"/>
        </w:rPr>
        <w:t>-公司名称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9月12</w:t>
      </w:r>
      <w:r>
        <w:rPr>
          <w:rFonts w:hint="eastAsia" w:ascii="宋体" w:hAnsi="宋体"/>
          <w:color w:val="auto"/>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实训楼3五楼办公室改造采购项目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本项目共一个标段，主要内容为实训楼3五楼办公室改造采购项目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7450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根据采购人需求验收合格后一次性付清。（依据财政实际拨款情况，进行支付）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17</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596"/>
        <w:gridCol w:w="4212"/>
        <w:gridCol w:w="818"/>
        <w:gridCol w:w="940"/>
        <w:gridCol w:w="741"/>
        <w:gridCol w:w="860"/>
        <w:gridCol w:w="700"/>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8"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项目名称</w:t>
            </w:r>
          </w:p>
        </w:tc>
        <w:tc>
          <w:tcPr>
            <w:tcW w:w="5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序号</w:t>
            </w:r>
          </w:p>
        </w:tc>
        <w:tc>
          <w:tcPr>
            <w:tcW w:w="42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08C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5B3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7C3B1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3" w:hRule="atLeast"/>
        </w:trPr>
        <w:tc>
          <w:tcPr>
            <w:tcW w:w="728" w:type="dxa"/>
            <w:vMerge w:val="restart"/>
            <w:tcBorders>
              <w:left w:val="single" w:color="000000" w:sz="4" w:space="0"/>
              <w:right w:val="single" w:color="000000" w:sz="4" w:space="0"/>
            </w:tcBorders>
            <w:shd w:val="clear" w:color="FFFFFF" w:fill="FFFFFF"/>
            <w:vAlign w:val="center"/>
          </w:tcPr>
          <w:p w14:paraId="3F1C69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default" w:ascii="宋体" w:hAnsi="宋体" w:eastAsia="宋体" w:cs="宋体"/>
                <w:b w:val="0"/>
                <w:i w:val="0"/>
                <w:iCs w:val="0"/>
                <w:color w:val="000000"/>
                <w:kern w:val="0"/>
                <w:sz w:val="21"/>
                <w:szCs w:val="21"/>
                <w:highlight w:val="none"/>
                <w:u w:val="none"/>
                <w:lang w:val="en-US" w:eastAsia="zh-CN" w:bidi="ar"/>
              </w:rPr>
              <w:t>实训楼3五楼办公室改造</w:t>
            </w:r>
          </w:p>
        </w:tc>
        <w:tc>
          <w:tcPr>
            <w:tcW w:w="596" w:type="dxa"/>
            <w:tcBorders>
              <w:left w:val="single" w:color="000000" w:sz="4" w:space="0"/>
              <w:bottom w:val="single" w:color="000000" w:sz="4" w:space="0"/>
              <w:right w:val="single" w:color="000000" w:sz="4" w:space="0"/>
            </w:tcBorders>
            <w:shd w:val="clear" w:color="FFFFFF" w:fill="FFFFFF"/>
            <w:vAlign w:val="center"/>
          </w:tcPr>
          <w:p w14:paraId="25262CC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9DF">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新增隔轻钢龙骨隔墙＋隔音棉：75mm轻钢竖骨、75mm天地龙骨、穿心骨做框架，纸面石膏板敷面，双面刮腻子，刷两遍乳胶漆。</w:t>
            </w:r>
          </w:p>
        </w:tc>
        <w:tc>
          <w:tcPr>
            <w:tcW w:w="818" w:type="dxa"/>
            <w:tcBorders>
              <w:left w:val="single" w:color="000000" w:sz="4" w:space="0"/>
              <w:bottom w:val="single" w:color="000000" w:sz="4" w:space="0"/>
              <w:right w:val="single" w:color="000000" w:sz="4" w:space="0"/>
            </w:tcBorders>
            <w:shd w:val="clear" w:color="auto" w:fill="auto"/>
            <w:vAlign w:val="center"/>
          </w:tcPr>
          <w:p w14:paraId="5062CC9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940" w:type="dxa"/>
            <w:tcBorders>
              <w:left w:val="single" w:color="000000" w:sz="4" w:space="0"/>
              <w:bottom w:val="single" w:color="000000" w:sz="4" w:space="0"/>
              <w:right w:val="single" w:color="000000" w:sz="4" w:space="0"/>
            </w:tcBorders>
            <w:shd w:val="clear" w:color="auto" w:fill="auto"/>
            <w:vAlign w:val="center"/>
          </w:tcPr>
          <w:p w14:paraId="3F279F1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平方米</w:t>
            </w:r>
          </w:p>
        </w:tc>
        <w:tc>
          <w:tcPr>
            <w:tcW w:w="741"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35F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6C3961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7D2D180D">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2580">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木质门带门套：尺寸为1050*2500㎜。门板为贴板烤漆，门套为实木多层板，贴板烤漆。门扇厚度≥45mm，配备不锈钢执手锁。</w:t>
            </w:r>
          </w:p>
        </w:tc>
        <w:tc>
          <w:tcPr>
            <w:tcW w:w="818" w:type="dxa"/>
            <w:tcBorders>
              <w:left w:val="single" w:color="000000" w:sz="4" w:space="0"/>
              <w:bottom w:val="single" w:color="000000" w:sz="4" w:space="0"/>
              <w:right w:val="single" w:color="000000" w:sz="4" w:space="0"/>
            </w:tcBorders>
            <w:shd w:val="clear" w:color="FFFFFF" w:fill="FFFFFF"/>
            <w:vAlign w:val="center"/>
          </w:tcPr>
          <w:p w14:paraId="5EDDDB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40" w:type="dxa"/>
            <w:tcBorders>
              <w:left w:val="single" w:color="000000" w:sz="4" w:space="0"/>
              <w:bottom w:val="single" w:color="000000" w:sz="4" w:space="0"/>
              <w:right w:val="single" w:color="000000" w:sz="4" w:space="0"/>
            </w:tcBorders>
            <w:shd w:val="clear" w:color="FFFFFF" w:fill="FFFFFF"/>
            <w:vAlign w:val="center"/>
          </w:tcPr>
          <w:p w14:paraId="30D41D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741" w:type="dxa"/>
            <w:tcBorders>
              <w:left w:val="single" w:color="000000" w:sz="4" w:space="0"/>
              <w:bottom w:val="single" w:color="000000" w:sz="4" w:space="0"/>
              <w:right w:val="single" w:color="000000" w:sz="4" w:space="0"/>
            </w:tcBorders>
            <w:shd w:val="clear" w:color="FFFFFF" w:fill="FFFFFF"/>
            <w:vAlign w:val="center"/>
          </w:tcPr>
          <w:p w14:paraId="092002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19FAE0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0B4C5D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3CA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6BE697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6CCEF603">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9B0D">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吊顶整改，隔墙完工后恢复吊顶</w:t>
            </w:r>
          </w:p>
        </w:tc>
        <w:tc>
          <w:tcPr>
            <w:tcW w:w="818" w:type="dxa"/>
            <w:tcBorders>
              <w:left w:val="single" w:color="000000" w:sz="4" w:space="0"/>
              <w:bottom w:val="single" w:color="000000" w:sz="4" w:space="0"/>
              <w:right w:val="single" w:color="000000" w:sz="4" w:space="0"/>
            </w:tcBorders>
            <w:shd w:val="clear" w:color="auto" w:fill="auto"/>
            <w:vAlign w:val="center"/>
          </w:tcPr>
          <w:p w14:paraId="1B38B5D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6551E59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w:t>
            </w:r>
          </w:p>
        </w:tc>
        <w:tc>
          <w:tcPr>
            <w:tcW w:w="741" w:type="dxa"/>
            <w:tcBorders>
              <w:left w:val="single" w:color="000000" w:sz="4" w:space="0"/>
              <w:bottom w:val="single" w:color="000000" w:sz="4" w:space="0"/>
              <w:right w:val="single" w:color="000000" w:sz="4" w:space="0"/>
            </w:tcBorders>
            <w:shd w:val="clear" w:color="FFFFFF" w:fill="FFFFFF"/>
            <w:vAlign w:val="center"/>
          </w:tcPr>
          <w:p w14:paraId="26E8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63A9D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40F947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533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6D6AFE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1C7D4FAA">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2F6C193E">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单股铜线（三色）</w:t>
            </w:r>
          </w:p>
        </w:tc>
        <w:tc>
          <w:tcPr>
            <w:tcW w:w="818" w:type="dxa"/>
            <w:tcBorders>
              <w:left w:val="single" w:color="000000" w:sz="4" w:space="0"/>
              <w:bottom w:val="single" w:color="000000" w:sz="4" w:space="0"/>
              <w:right w:val="single" w:color="000000" w:sz="4" w:space="0"/>
            </w:tcBorders>
            <w:shd w:val="clear" w:color="auto" w:fill="auto"/>
            <w:vAlign w:val="top"/>
          </w:tcPr>
          <w:p w14:paraId="72B829C3">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940" w:type="dxa"/>
            <w:tcBorders>
              <w:left w:val="single" w:color="000000" w:sz="4" w:space="0"/>
              <w:bottom w:val="single" w:color="000000" w:sz="4" w:space="0"/>
              <w:right w:val="single" w:color="000000" w:sz="4" w:space="0"/>
            </w:tcBorders>
            <w:shd w:val="clear" w:color="auto" w:fill="auto"/>
            <w:vAlign w:val="center"/>
          </w:tcPr>
          <w:p w14:paraId="6D5DAF2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41" w:type="dxa"/>
            <w:tcBorders>
              <w:left w:val="single" w:color="000000" w:sz="4" w:space="0"/>
              <w:bottom w:val="single" w:color="000000" w:sz="4" w:space="0"/>
              <w:right w:val="single" w:color="000000" w:sz="4" w:space="0"/>
            </w:tcBorders>
            <w:shd w:val="clear" w:color="FFFFFF" w:fill="FFFFFF"/>
            <w:vAlign w:val="center"/>
          </w:tcPr>
          <w:p w14:paraId="52AE1E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6E210A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689BD7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7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4297C9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074EE7A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5E9E9C88">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单股铜线（三色）</w:t>
            </w:r>
          </w:p>
        </w:tc>
        <w:tc>
          <w:tcPr>
            <w:tcW w:w="818" w:type="dxa"/>
            <w:tcBorders>
              <w:left w:val="single" w:color="000000" w:sz="4" w:space="0"/>
              <w:bottom w:val="single" w:color="000000" w:sz="4" w:space="0"/>
              <w:right w:val="single" w:color="000000" w:sz="4" w:space="0"/>
            </w:tcBorders>
            <w:shd w:val="clear" w:color="auto" w:fill="auto"/>
            <w:vAlign w:val="top"/>
          </w:tcPr>
          <w:p w14:paraId="771C1268">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940" w:type="dxa"/>
            <w:tcBorders>
              <w:left w:val="single" w:color="000000" w:sz="4" w:space="0"/>
              <w:bottom w:val="single" w:color="000000" w:sz="4" w:space="0"/>
              <w:right w:val="single" w:color="000000" w:sz="4" w:space="0"/>
            </w:tcBorders>
            <w:shd w:val="clear" w:color="auto" w:fill="auto"/>
            <w:vAlign w:val="center"/>
          </w:tcPr>
          <w:p w14:paraId="00E9175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41" w:type="dxa"/>
            <w:tcBorders>
              <w:left w:val="single" w:color="000000" w:sz="4" w:space="0"/>
              <w:bottom w:val="single" w:color="000000" w:sz="4" w:space="0"/>
              <w:right w:val="single" w:color="000000" w:sz="4" w:space="0"/>
            </w:tcBorders>
            <w:shd w:val="clear" w:color="FFFFFF" w:fill="FFFFFF"/>
            <w:vAlign w:val="center"/>
          </w:tcPr>
          <w:p w14:paraId="2425A1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78D42D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541930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C1A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6819D2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5D3D920A">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5F775F77">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w:t>
            </w:r>
          </w:p>
        </w:tc>
        <w:tc>
          <w:tcPr>
            <w:tcW w:w="818" w:type="dxa"/>
            <w:tcBorders>
              <w:left w:val="single" w:color="000000" w:sz="4" w:space="0"/>
              <w:bottom w:val="single" w:color="000000" w:sz="4" w:space="0"/>
              <w:right w:val="single" w:color="000000" w:sz="4" w:space="0"/>
            </w:tcBorders>
            <w:shd w:val="clear" w:color="auto" w:fill="auto"/>
            <w:vAlign w:val="top"/>
          </w:tcPr>
          <w:p w14:paraId="038CDB81">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940" w:type="dxa"/>
            <w:tcBorders>
              <w:left w:val="single" w:color="000000" w:sz="4" w:space="0"/>
              <w:bottom w:val="single" w:color="000000" w:sz="4" w:space="0"/>
              <w:right w:val="single" w:color="000000" w:sz="4" w:space="0"/>
            </w:tcBorders>
            <w:shd w:val="clear" w:color="auto" w:fill="auto"/>
            <w:vAlign w:val="center"/>
          </w:tcPr>
          <w:p w14:paraId="619BFB7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41" w:type="dxa"/>
            <w:tcBorders>
              <w:left w:val="single" w:color="000000" w:sz="4" w:space="0"/>
              <w:bottom w:val="single" w:color="000000" w:sz="4" w:space="0"/>
              <w:right w:val="single" w:color="000000" w:sz="4" w:space="0"/>
            </w:tcBorders>
            <w:shd w:val="clear" w:color="FFFFFF" w:fill="FFFFFF"/>
            <w:vAlign w:val="center"/>
          </w:tcPr>
          <w:p w14:paraId="0BD2A3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54636F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4CAEA3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7AD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038BDF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7560C6C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50874D9F">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三孔插座（明装）</w:t>
            </w:r>
          </w:p>
        </w:tc>
        <w:tc>
          <w:tcPr>
            <w:tcW w:w="818" w:type="dxa"/>
            <w:tcBorders>
              <w:left w:val="single" w:color="000000" w:sz="4" w:space="0"/>
              <w:bottom w:val="single" w:color="000000" w:sz="4" w:space="0"/>
              <w:right w:val="single" w:color="000000" w:sz="4" w:space="0"/>
            </w:tcBorders>
            <w:shd w:val="clear" w:color="auto" w:fill="auto"/>
            <w:vAlign w:val="top"/>
          </w:tcPr>
          <w:p w14:paraId="76401E49">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600D9D7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245C74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52A18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00BA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A2B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25F7E6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30228BAC">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0F61D19E">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五孔插座（明装）</w:t>
            </w:r>
          </w:p>
        </w:tc>
        <w:tc>
          <w:tcPr>
            <w:tcW w:w="818" w:type="dxa"/>
            <w:tcBorders>
              <w:left w:val="single" w:color="000000" w:sz="4" w:space="0"/>
              <w:bottom w:val="single" w:color="000000" w:sz="4" w:space="0"/>
              <w:right w:val="single" w:color="000000" w:sz="4" w:space="0"/>
            </w:tcBorders>
            <w:shd w:val="clear" w:color="auto" w:fill="auto"/>
            <w:vAlign w:val="top"/>
          </w:tcPr>
          <w:p w14:paraId="7D7B0F26">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40" w:type="dxa"/>
            <w:tcBorders>
              <w:left w:val="single" w:color="000000" w:sz="4" w:space="0"/>
              <w:bottom w:val="single" w:color="000000" w:sz="4" w:space="0"/>
              <w:right w:val="single" w:color="000000" w:sz="4" w:space="0"/>
            </w:tcBorders>
            <w:shd w:val="clear" w:color="auto" w:fill="auto"/>
            <w:vAlign w:val="center"/>
          </w:tcPr>
          <w:p w14:paraId="6620D01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2313E4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2192C3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73C66B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F2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72BEAA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67CA07A6">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58B496A9">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灯双联开关（明装）</w:t>
            </w:r>
          </w:p>
        </w:tc>
        <w:tc>
          <w:tcPr>
            <w:tcW w:w="818" w:type="dxa"/>
            <w:tcBorders>
              <w:left w:val="single" w:color="000000" w:sz="4" w:space="0"/>
              <w:bottom w:val="single" w:color="000000" w:sz="4" w:space="0"/>
              <w:right w:val="single" w:color="000000" w:sz="4" w:space="0"/>
            </w:tcBorders>
            <w:shd w:val="clear" w:color="auto" w:fill="auto"/>
            <w:vAlign w:val="top"/>
          </w:tcPr>
          <w:p w14:paraId="16D2229E">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27E37D4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723CE0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0C3B7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556AC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BA2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28B4AE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4193F9D2">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7018A920">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照明箱</w:t>
            </w:r>
          </w:p>
        </w:tc>
        <w:tc>
          <w:tcPr>
            <w:tcW w:w="818" w:type="dxa"/>
            <w:tcBorders>
              <w:left w:val="single" w:color="000000" w:sz="4" w:space="0"/>
              <w:bottom w:val="single" w:color="000000" w:sz="4" w:space="0"/>
              <w:right w:val="single" w:color="000000" w:sz="4" w:space="0"/>
            </w:tcBorders>
            <w:shd w:val="clear" w:color="auto" w:fill="auto"/>
            <w:vAlign w:val="top"/>
          </w:tcPr>
          <w:p w14:paraId="6E736696">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4D4343A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59698C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1FD782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5C8E9C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61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3A31C0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4E1DFC7A">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2467CFBA">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双P漏电</w:t>
            </w:r>
          </w:p>
        </w:tc>
        <w:tc>
          <w:tcPr>
            <w:tcW w:w="818" w:type="dxa"/>
            <w:tcBorders>
              <w:left w:val="single" w:color="000000" w:sz="4" w:space="0"/>
              <w:bottom w:val="single" w:color="000000" w:sz="4" w:space="0"/>
              <w:right w:val="single" w:color="000000" w:sz="4" w:space="0"/>
            </w:tcBorders>
            <w:shd w:val="clear" w:color="auto" w:fill="auto"/>
            <w:vAlign w:val="top"/>
          </w:tcPr>
          <w:p w14:paraId="2995E83E">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40" w:type="dxa"/>
            <w:tcBorders>
              <w:left w:val="single" w:color="000000" w:sz="4" w:space="0"/>
              <w:bottom w:val="single" w:color="000000" w:sz="4" w:space="0"/>
              <w:right w:val="single" w:color="000000" w:sz="4" w:space="0"/>
            </w:tcBorders>
            <w:shd w:val="clear" w:color="auto" w:fill="auto"/>
            <w:vAlign w:val="center"/>
          </w:tcPr>
          <w:p w14:paraId="6F41EA2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2F5694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5C3C44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1E50F3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91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0A62B1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40F31B93">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0AD7F8D2">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双P漏电</w:t>
            </w:r>
          </w:p>
        </w:tc>
        <w:tc>
          <w:tcPr>
            <w:tcW w:w="818" w:type="dxa"/>
            <w:tcBorders>
              <w:left w:val="single" w:color="000000" w:sz="4" w:space="0"/>
              <w:bottom w:val="single" w:color="000000" w:sz="4" w:space="0"/>
              <w:right w:val="single" w:color="000000" w:sz="4" w:space="0"/>
            </w:tcBorders>
            <w:shd w:val="clear" w:color="auto" w:fill="auto"/>
            <w:vAlign w:val="top"/>
          </w:tcPr>
          <w:p w14:paraId="73FDAEAB">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1DAC769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3E3BDD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257E0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2C166B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964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0A2BAC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06A6BB01">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13</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2A313772">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单P开关</w:t>
            </w:r>
          </w:p>
        </w:tc>
        <w:tc>
          <w:tcPr>
            <w:tcW w:w="818" w:type="dxa"/>
            <w:tcBorders>
              <w:left w:val="single" w:color="000000" w:sz="4" w:space="0"/>
              <w:bottom w:val="single" w:color="000000" w:sz="4" w:space="0"/>
              <w:right w:val="single" w:color="000000" w:sz="4" w:space="0"/>
            </w:tcBorders>
            <w:shd w:val="clear" w:color="auto" w:fill="auto"/>
            <w:vAlign w:val="top"/>
          </w:tcPr>
          <w:p w14:paraId="51742EDE">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4FDF024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2DB921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124F52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13A201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73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781780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7CC52786">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4E9A3F36">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槽板</w:t>
            </w:r>
          </w:p>
        </w:tc>
        <w:tc>
          <w:tcPr>
            <w:tcW w:w="818" w:type="dxa"/>
            <w:tcBorders>
              <w:left w:val="single" w:color="000000" w:sz="4" w:space="0"/>
              <w:bottom w:val="single" w:color="000000" w:sz="4" w:space="0"/>
              <w:right w:val="single" w:color="000000" w:sz="4" w:space="0"/>
            </w:tcBorders>
            <w:shd w:val="clear" w:color="auto" w:fill="auto"/>
            <w:vAlign w:val="top"/>
          </w:tcPr>
          <w:p w14:paraId="7BFC4DFE">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940" w:type="dxa"/>
            <w:tcBorders>
              <w:left w:val="single" w:color="000000" w:sz="4" w:space="0"/>
              <w:bottom w:val="single" w:color="000000" w:sz="4" w:space="0"/>
              <w:right w:val="single" w:color="000000" w:sz="4" w:space="0"/>
            </w:tcBorders>
            <w:shd w:val="clear" w:color="auto" w:fill="auto"/>
            <w:vAlign w:val="center"/>
          </w:tcPr>
          <w:p w14:paraId="7DFAFC4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7721C5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6769BA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11EFFB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4C9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202B1D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5F51465E">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076D739A">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T8 LED灯架（双管）</w:t>
            </w:r>
          </w:p>
        </w:tc>
        <w:tc>
          <w:tcPr>
            <w:tcW w:w="818" w:type="dxa"/>
            <w:tcBorders>
              <w:left w:val="single" w:color="000000" w:sz="4" w:space="0"/>
              <w:bottom w:val="single" w:color="000000" w:sz="4" w:space="0"/>
              <w:right w:val="single" w:color="000000" w:sz="4" w:space="0"/>
            </w:tcBorders>
            <w:shd w:val="clear" w:color="auto" w:fill="auto"/>
            <w:vAlign w:val="top"/>
          </w:tcPr>
          <w:p w14:paraId="093C97A7">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40" w:type="dxa"/>
            <w:tcBorders>
              <w:left w:val="single" w:color="000000" w:sz="4" w:space="0"/>
              <w:bottom w:val="single" w:color="000000" w:sz="4" w:space="0"/>
              <w:right w:val="single" w:color="000000" w:sz="4" w:space="0"/>
            </w:tcBorders>
            <w:shd w:val="clear" w:color="auto" w:fill="auto"/>
            <w:vAlign w:val="center"/>
          </w:tcPr>
          <w:p w14:paraId="1C5C5BB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178DDE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3AD84C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70A79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86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71EAA7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41C78278">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16</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3D8EB19D">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人工及辅料</w:t>
            </w:r>
          </w:p>
        </w:tc>
        <w:tc>
          <w:tcPr>
            <w:tcW w:w="818" w:type="dxa"/>
            <w:tcBorders>
              <w:left w:val="single" w:color="000000" w:sz="4" w:space="0"/>
              <w:bottom w:val="single" w:color="000000" w:sz="4" w:space="0"/>
              <w:right w:val="single" w:color="000000" w:sz="4" w:space="0"/>
            </w:tcBorders>
            <w:shd w:val="clear" w:color="auto" w:fill="auto"/>
            <w:vAlign w:val="top"/>
          </w:tcPr>
          <w:p w14:paraId="7F48CFCD">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c>
          <w:tcPr>
            <w:tcW w:w="940" w:type="dxa"/>
            <w:tcBorders>
              <w:left w:val="single" w:color="000000" w:sz="4" w:space="0"/>
              <w:bottom w:val="single" w:color="000000" w:sz="4" w:space="0"/>
              <w:right w:val="single" w:color="000000" w:sz="4" w:space="0"/>
            </w:tcBorders>
            <w:shd w:val="clear" w:color="auto" w:fill="auto"/>
            <w:vAlign w:val="center"/>
          </w:tcPr>
          <w:p w14:paraId="7F860B8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项</w:t>
            </w:r>
          </w:p>
        </w:tc>
        <w:tc>
          <w:tcPr>
            <w:tcW w:w="741" w:type="dxa"/>
            <w:tcBorders>
              <w:left w:val="single" w:color="000000" w:sz="4" w:space="0"/>
              <w:bottom w:val="single" w:color="000000" w:sz="4" w:space="0"/>
              <w:right w:val="single" w:color="000000" w:sz="4" w:space="0"/>
            </w:tcBorders>
            <w:shd w:val="clear" w:color="FFFFFF" w:fill="FFFFFF"/>
            <w:vAlign w:val="center"/>
          </w:tcPr>
          <w:p w14:paraId="4BFDB8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34A67A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33BF3E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6C3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bottom w:val="single" w:color="000000" w:sz="4" w:space="0"/>
              <w:right w:val="single" w:color="000000" w:sz="4" w:space="0"/>
            </w:tcBorders>
            <w:shd w:val="clear" w:color="FFFFFF" w:fill="FFFFFF"/>
            <w:vAlign w:val="center"/>
          </w:tcPr>
          <w:p w14:paraId="48095B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09078301">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17</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33B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暖气片移位</w:t>
            </w:r>
          </w:p>
        </w:tc>
        <w:tc>
          <w:tcPr>
            <w:tcW w:w="818" w:type="dxa"/>
            <w:tcBorders>
              <w:left w:val="single" w:color="000000" w:sz="4" w:space="0"/>
              <w:bottom w:val="single" w:color="000000" w:sz="4" w:space="0"/>
              <w:right w:val="single" w:color="000000" w:sz="4" w:space="0"/>
            </w:tcBorders>
            <w:shd w:val="clear" w:color="auto" w:fill="auto"/>
            <w:vAlign w:val="top"/>
          </w:tcPr>
          <w:p w14:paraId="7C80615B">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c>
          <w:tcPr>
            <w:tcW w:w="940" w:type="dxa"/>
            <w:tcBorders>
              <w:left w:val="single" w:color="000000" w:sz="4" w:space="0"/>
              <w:bottom w:val="single" w:color="000000" w:sz="4" w:space="0"/>
              <w:right w:val="single" w:color="000000" w:sz="4" w:space="0"/>
            </w:tcBorders>
            <w:shd w:val="clear" w:color="auto" w:fill="auto"/>
            <w:vAlign w:val="center"/>
          </w:tcPr>
          <w:p w14:paraId="45048B4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项</w:t>
            </w:r>
          </w:p>
        </w:tc>
        <w:tc>
          <w:tcPr>
            <w:tcW w:w="741" w:type="dxa"/>
            <w:tcBorders>
              <w:left w:val="single" w:color="000000" w:sz="4" w:space="0"/>
              <w:bottom w:val="single" w:color="000000" w:sz="4" w:space="0"/>
              <w:right w:val="single" w:color="000000" w:sz="4" w:space="0"/>
            </w:tcBorders>
            <w:shd w:val="clear" w:color="FFFFFF" w:fill="FFFFFF"/>
            <w:vAlign w:val="center"/>
          </w:tcPr>
          <w:p w14:paraId="1EAEA0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35B4B9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59195D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19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827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1F57A5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5"/>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1E1D98BE">
      <w:pPr>
        <w:pStyle w:val="259"/>
        <w:numPr>
          <w:ilvl w:val="0"/>
          <w:numId w:val="0"/>
        </w:numPr>
        <w:tabs>
          <w:tab w:val="left" w:pos="0"/>
          <w:tab w:val="left" w:pos="180"/>
          <w:tab w:val="left" w:pos="360"/>
        </w:tabs>
        <w:spacing w:line="276" w:lineRule="auto"/>
        <w:rPr>
          <w:rFonts w:hint="eastAsia" w:asciiTheme="majorEastAsia" w:hAnsiTheme="majorEastAsia" w:eastAsiaTheme="majorEastAsia" w:cstheme="majorEastAsia"/>
          <w:b w:val="0"/>
          <w:bCs/>
          <w:color w:val="auto"/>
          <w:sz w:val="28"/>
          <w:szCs w:val="13"/>
          <w:highlight w:val="none"/>
          <w:lang w:val="en-US" w:eastAsia="zh-CN"/>
        </w:rPr>
      </w:pPr>
      <w:r>
        <w:rPr>
          <w:rFonts w:hint="eastAsia" w:asciiTheme="majorEastAsia" w:hAnsiTheme="majorEastAsia" w:eastAsiaTheme="majorEastAsia" w:cstheme="majorEastAsia"/>
          <w:b w:val="0"/>
          <w:bCs/>
          <w:color w:val="auto"/>
          <w:sz w:val="28"/>
          <w:szCs w:val="13"/>
          <w:highlight w:val="none"/>
          <w:lang w:val="en-US" w:eastAsia="zh-CN"/>
        </w:rPr>
        <w:t>质保期1年</w:t>
      </w:r>
    </w:p>
    <w:p w14:paraId="31B8E653">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1、施工中因乙方私自变更施工组织设计引起的造价变化一律不计入结算，所造成的工程损失均由乙方自行负责。</w:t>
      </w:r>
    </w:p>
    <w:p w14:paraId="0C3127F9">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2、项目管理人员必须按照投标方案的规定进场，如非发包方原因更换或不到位，按照本合同的要求进行处罚。</w:t>
      </w:r>
    </w:p>
    <w:p w14:paraId="1AD394A1">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3、甲方的竞争性磋商文件、投标单位的响应文件和承诺以及双方签订的补充协议，均作为本合同文件。</w:t>
      </w:r>
    </w:p>
    <w:p w14:paraId="7EFEE9F1">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4、乙方确保及时支付工人工资，如出现因未付工人工资而引起上访事件时，追究乙方的责任，造成严重后果的可以终止合同。</w:t>
      </w:r>
    </w:p>
    <w:p w14:paraId="76A5683C">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5、因乙方原因对第三方带来的影响及损失，均由乙方负责并承担所有费用。</w:t>
      </w:r>
    </w:p>
    <w:p w14:paraId="301B0BDF">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6、工程质量必须符合国家质量安全标准，如因乙方对在施工过程中或竣工后发生安全、质量问题，乙方承担全部责任，并赔偿一切损失。</w:t>
      </w:r>
    </w:p>
    <w:p w14:paraId="259BD67A">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7、乙方负责周边关系的协调，发生的任何费用由乙方承担，由此所造成的工期延误不顺延。</w:t>
      </w:r>
    </w:p>
    <w:p w14:paraId="771226B7">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8、如发生工期顺延，按规定需在施工前签署有效文件，否则不予认可。</w:t>
      </w:r>
    </w:p>
    <w:p w14:paraId="31991D10">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9.本项目在施工期间要文明施工、注意安全，服从甲方管理，垃圾、建筑材料、要及时覆盖、摆放整齐、车辆进场需要放置有序。</w:t>
      </w:r>
    </w:p>
    <w:p w14:paraId="3768CB45">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10.校园内禁止吸烟，发现施工人员吸烟、每次罚款100元。</w:t>
      </w:r>
    </w:p>
    <w:p w14:paraId="7AC575C4">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11.所产生的垃圾需运出校外，土工布覆盖漏土部分，保持现场清洁。</w:t>
      </w:r>
    </w:p>
    <w:p w14:paraId="7B2BA65F">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12.本合同工程综合单价包死，工程量据实结算。</w:t>
      </w:r>
    </w:p>
    <w:p w14:paraId="02961C25">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13.施工期间发生的所有安全事故由乙方负责，与甲方无关。</w:t>
      </w:r>
    </w:p>
    <w:p w14:paraId="4034B6DB">
      <w:pPr>
        <w:jc w:val="left"/>
        <w:rPr>
          <w:rFonts w:hint="default"/>
          <w:sz w:val="28"/>
          <w:szCs w:val="28"/>
          <w:lang w:val="en-US" w:eastAsia="zh-CN"/>
        </w:rPr>
      </w:pPr>
    </w:p>
    <w:p w14:paraId="0458D209">
      <w:pPr>
        <w:pStyle w:val="259"/>
        <w:numPr>
          <w:ilvl w:val="0"/>
          <w:numId w:val="0"/>
        </w:numPr>
        <w:tabs>
          <w:tab w:val="left" w:pos="0"/>
          <w:tab w:val="left" w:pos="180"/>
          <w:tab w:val="left" w:pos="360"/>
        </w:tabs>
        <w:spacing w:line="276" w:lineRule="auto"/>
        <w:rPr>
          <w:rFonts w:hint="eastAsia"/>
          <w:b w:val="0"/>
          <w:bCs/>
          <w:color w:val="auto"/>
          <w:sz w:val="28"/>
          <w:szCs w:val="28"/>
          <w:highlight w:val="yellow"/>
        </w:rPr>
      </w:pPr>
    </w:p>
    <w:p w14:paraId="6B3D06CF">
      <w:pPr>
        <w:pStyle w:val="259"/>
        <w:widowControl w:val="0"/>
        <w:numPr>
          <w:ilvl w:val="0"/>
          <w:numId w:val="0"/>
        </w:numPr>
        <w:tabs>
          <w:tab w:val="left" w:pos="0"/>
          <w:tab w:val="left" w:pos="180"/>
          <w:tab w:val="left" w:pos="360"/>
        </w:tabs>
        <w:spacing w:line="276" w:lineRule="auto"/>
        <w:jc w:val="both"/>
        <w:rPr>
          <w:rFonts w:hint="eastAsia"/>
          <w:b/>
          <w:color w:val="auto"/>
          <w:sz w:val="44"/>
          <w:highlight w:val="none"/>
        </w:rPr>
      </w:pPr>
    </w:p>
    <w:p w14:paraId="5521F92A">
      <w:pPr>
        <w:pStyle w:val="259"/>
        <w:numPr>
          <w:ilvl w:val="0"/>
          <w:numId w:val="6"/>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702"/>
        <w:gridCol w:w="4299"/>
        <w:gridCol w:w="832"/>
        <w:gridCol w:w="866"/>
        <w:gridCol w:w="766"/>
        <w:gridCol w:w="866"/>
        <w:gridCol w:w="606"/>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3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465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4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7C3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49F2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restart"/>
            <w:tcBorders>
              <w:left w:val="single" w:color="000000" w:sz="4" w:space="0"/>
              <w:right w:val="single" w:color="000000" w:sz="4" w:space="0"/>
            </w:tcBorders>
            <w:shd w:val="clear" w:color="FFFFFF" w:fill="FFFFFF"/>
            <w:vAlign w:val="center"/>
          </w:tcPr>
          <w:p w14:paraId="0D412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default" w:ascii="宋体" w:hAnsi="宋体" w:eastAsia="宋体" w:cs="宋体"/>
                <w:b w:val="0"/>
                <w:i w:val="0"/>
                <w:iCs w:val="0"/>
                <w:color w:val="000000"/>
                <w:kern w:val="0"/>
                <w:sz w:val="21"/>
                <w:szCs w:val="21"/>
                <w:highlight w:val="none"/>
                <w:u w:val="none"/>
                <w:lang w:val="en-US" w:eastAsia="zh-CN" w:bidi="ar"/>
              </w:rPr>
              <w:t>实训楼3五楼办公室改造</w:t>
            </w:r>
          </w:p>
        </w:tc>
        <w:tc>
          <w:tcPr>
            <w:tcW w:w="702" w:type="dxa"/>
            <w:tcBorders>
              <w:left w:val="single" w:color="000000" w:sz="4" w:space="0"/>
              <w:bottom w:val="single" w:color="000000" w:sz="4" w:space="0"/>
              <w:right w:val="single" w:color="000000" w:sz="4" w:space="0"/>
            </w:tcBorders>
            <w:shd w:val="clear" w:color="FFFFFF" w:fill="FFFFFF"/>
            <w:vAlign w:val="center"/>
          </w:tcPr>
          <w:p w14:paraId="59240C7E">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0966">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新增隔轻钢龙骨隔墙＋隔音棉：75mm轻钢竖骨、75mm天地龙骨、穿心骨做框架，纸面石膏板敷面，双面刮腻子，刷两遍乳胶漆。</w:t>
            </w:r>
          </w:p>
        </w:tc>
        <w:tc>
          <w:tcPr>
            <w:tcW w:w="832" w:type="dxa"/>
            <w:tcBorders>
              <w:left w:val="single" w:color="000000" w:sz="4" w:space="0"/>
              <w:bottom w:val="single" w:color="000000" w:sz="4" w:space="0"/>
              <w:right w:val="single" w:color="000000" w:sz="4" w:space="0"/>
            </w:tcBorders>
            <w:shd w:val="clear" w:color="auto" w:fill="auto"/>
            <w:vAlign w:val="center"/>
          </w:tcPr>
          <w:p w14:paraId="787DF05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866" w:type="dxa"/>
            <w:tcBorders>
              <w:left w:val="single" w:color="000000" w:sz="4" w:space="0"/>
              <w:bottom w:val="single" w:color="000000" w:sz="4" w:space="0"/>
              <w:right w:val="single" w:color="000000" w:sz="4" w:space="0"/>
            </w:tcBorders>
            <w:shd w:val="clear" w:color="auto" w:fill="auto"/>
            <w:vAlign w:val="center"/>
          </w:tcPr>
          <w:p w14:paraId="6452E85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平方米</w:t>
            </w:r>
          </w:p>
        </w:tc>
        <w:tc>
          <w:tcPr>
            <w:tcW w:w="766" w:type="dxa"/>
            <w:tcBorders>
              <w:left w:val="single" w:color="000000" w:sz="4" w:space="0"/>
              <w:bottom w:val="single" w:color="000000" w:sz="4" w:space="0"/>
              <w:right w:val="single" w:color="000000" w:sz="4" w:space="0"/>
            </w:tcBorders>
            <w:shd w:val="clear" w:color="FFFFFF" w:fill="FFFFFF"/>
            <w:vAlign w:val="center"/>
          </w:tcPr>
          <w:p w14:paraId="388FE41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866" w:type="dxa"/>
            <w:tcBorders>
              <w:left w:val="single" w:color="000000" w:sz="4" w:space="0"/>
              <w:bottom w:val="single" w:color="000000" w:sz="4" w:space="0"/>
              <w:right w:val="single" w:color="000000" w:sz="4" w:space="0"/>
            </w:tcBorders>
            <w:shd w:val="clear" w:color="FFFFFF" w:fill="FFFFFF"/>
            <w:vAlign w:val="center"/>
          </w:tcPr>
          <w:p w14:paraId="2F1C87D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3750</w:t>
            </w:r>
          </w:p>
        </w:tc>
        <w:tc>
          <w:tcPr>
            <w:tcW w:w="606"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B48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029DEC68">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2C1E54FD">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6269">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木质门带门套：尺寸为1050*2500㎜。门板为贴板烤漆，门套为实木多层板，贴板烤漆。门扇厚度≥45mm，配备不锈钢执手锁。</w:t>
            </w:r>
          </w:p>
        </w:tc>
        <w:tc>
          <w:tcPr>
            <w:tcW w:w="832" w:type="dxa"/>
            <w:tcBorders>
              <w:left w:val="single" w:color="000000" w:sz="4" w:space="0"/>
              <w:bottom w:val="single" w:color="000000" w:sz="4" w:space="0"/>
              <w:right w:val="single" w:color="000000" w:sz="4" w:space="0"/>
            </w:tcBorders>
            <w:shd w:val="clear" w:color="FFFFFF" w:fill="FFFFFF"/>
            <w:vAlign w:val="center"/>
          </w:tcPr>
          <w:p w14:paraId="607A05C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6" w:type="dxa"/>
            <w:tcBorders>
              <w:left w:val="single" w:color="000000" w:sz="4" w:space="0"/>
              <w:bottom w:val="single" w:color="000000" w:sz="4" w:space="0"/>
              <w:right w:val="single" w:color="000000" w:sz="4" w:space="0"/>
            </w:tcBorders>
            <w:shd w:val="clear" w:color="FFFFFF" w:fill="FFFFFF"/>
            <w:vAlign w:val="center"/>
          </w:tcPr>
          <w:p w14:paraId="7B20756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766" w:type="dxa"/>
            <w:tcBorders>
              <w:left w:val="single" w:color="000000" w:sz="4" w:space="0"/>
              <w:bottom w:val="single" w:color="000000" w:sz="4" w:space="0"/>
              <w:right w:val="single" w:color="000000" w:sz="4" w:space="0"/>
            </w:tcBorders>
            <w:shd w:val="clear" w:color="FFFFFF" w:fill="FFFFFF"/>
            <w:vAlign w:val="center"/>
          </w:tcPr>
          <w:p w14:paraId="5058A990">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866" w:type="dxa"/>
            <w:tcBorders>
              <w:left w:val="single" w:color="000000" w:sz="4" w:space="0"/>
              <w:bottom w:val="single" w:color="000000" w:sz="4" w:space="0"/>
              <w:right w:val="single" w:color="000000" w:sz="4" w:space="0"/>
            </w:tcBorders>
            <w:shd w:val="clear" w:color="FFFFFF" w:fill="FFFFFF"/>
            <w:vAlign w:val="center"/>
          </w:tcPr>
          <w:p w14:paraId="755DB1E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606" w:type="dxa"/>
            <w:tcBorders>
              <w:left w:val="single" w:color="000000" w:sz="4" w:space="0"/>
              <w:bottom w:val="single" w:color="000000" w:sz="4" w:space="0"/>
              <w:right w:val="single" w:color="000000" w:sz="4" w:space="0"/>
            </w:tcBorders>
            <w:shd w:val="clear" w:color="FFFFFF" w:fill="FFFFFF"/>
            <w:vAlign w:val="center"/>
          </w:tcPr>
          <w:p w14:paraId="2D4B46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6DD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255E53AB">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4EF614D1">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3AD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吊顶整改，隔墙完工后恢复吊顶</w:t>
            </w:r>
          </w:p>
        </w:tc>
        <w:tc>
          <w:tcPr>
            <w:tcW w:w="832" w:type="dxa"/>
            <w:tcBorders>
              <w:left w:val="single" w:color="000000" w:sz="4" w:space="0"/>
              <w:bottom w:val="single" w:color="000000" w:sz="4" w:space="0"/>
              <w:right w:val="single" w:color="000000" w:sz="4" w:space="0"/>
            </w:tcBorders>
            <w:shd w:val="clear" w:color="auto" w:fill="auto"/>
            <w:vAlign w:val="center"/>
          </w:tcPr>
          <w:p w14:paraId="66BAD65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5FBE286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w:t>
            </w:r>
          </w:p>
        </w:tc>
        <w:tc>
          <w:tcPr>
            <w:tcW w:w="766" w:type="dxa"/>
            <w:tcBorders>
              <w:left w:val="single" w:color="000000" w:sz="4" w:space="0"/>
              <w:bottom w:val="single" w:color="000000" w:sz="4" w:space="0"/>
              <w:right w:val="single" w:color="000000" w:sz="4" w:space="0"/>
            </w:tcBorders>
            <w:shd w:val="clear" w:color="FFFFFF" w:fill="FFFFFF"/>
            <w:vAlign w:val="center"/>
          </w:tcPr>
          <w:p w14:paraId="31CFB107">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866" w:type="dxa"/>
            <w:tcBorders>
              <w:left w:val="single" w:color="000000" w:sz="4" w:space="0"/>
              <w:bottom w:val="single" w:color="000000" w:sz="4" w:space="0"/>
              <w:right w:val="single" w:color="000000" w:sz="4" w:space="0"/>
            </w:tcBorders>
            <w:shd w:val="clear" w:color="FFFFFF" w:fill="FFFFFF"/>
            <w:vAlign w:val="center"/>
          </w:tcPr>
          <w:p w14:paraId="4295E33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606" w:type="dxa"/>
            <w:tcBorders>
              <w:left w:val="single" w:color="000000" w:sz="4" w:space="0"/>
              <w:bottom w:val="single" w:color="000000" w:sz="4" w:space="0"/>
              <w:right w:val="single" w:color="000000" w:sz="4" w:space="0"/>
            </w:tcBorders>
            <w:shd w:val="clear" w:color="FFFFFF" w:fill="FFFFFF"/>
            <w:vAlign w:val="center"/>
          </w:tcPr>
          <w:p w14:paraId="15F797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3BC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2062A8D9">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6ACDC832">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011C55EB">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单股铜线（三色）</w:t>
            </w:r>
          </w:p>
        </w:tc>
        <w:tc>
          <w:tcPr>
            <w:tcW w:w="832" w:type="dxa"/>
            <w:tcBorders>
              <w:left w:val="single" w:color="000000" w:sz="4" w:space="0"/>
              <w:bottom w:val="single" w:color="000000" w:sz="4" w:space="0"/>
              <w:right w:val="single" w:color="000000" w:sz="4" w:space="0"/>
            </w:tcBorders>
            <w:shd w:val="clear" w:color="auto" w:fill="auto"/>
            <w:vAlign w:val="top"/>
          </w:tcPr>
          <w:p w14:paraId="1264EFAB">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866" w:type="dxa"/>
            <w:tcBorders>
              <w:left w:val="single" w:color="000000" w:sz="4" w:space="0"/>
              <w:bottom w:val="single" w:color="000000" w:sz="4" w:space="0"/>
              <w:right w:val="single" w:color="000000" w:sz="4" w:space="0"/>
            </w:tcBorders>
            <w:shd w:val="clear" w:color="auto" w:fill="auto"/>
            <w:vAlign w:val="center"/>
          </w:tcPr>
          <w:p w14:paraId="3C1259B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66" w:type="dxa"/>
            <w:tcBorders>
              <w:left w:val="single" w:color="000000" w:sz="4" w:space="0"/>
              <w:bottom w:val="single" w:color="000000" w:sz="4" w:space="0"/>
              <w:right w:val="single" w:color="000000" w:sz="4" w:space="0"/>
            </w:tcBorders>
            <w:shd w:val="clear" w:color="FFFFFF" w:fill="FFFFFF"/>
            <w:vAlign w:val="top"/>
          </w:tcPr>
          <w:p w14:paraId="67E492FA">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66" w:type="dxa"/>
            <w:tcBorders>
              <w:left w:val="single" w:color="000000" w:sz="4" w:space="0"/>
              <w:bottom w:val="single" w:color="000000" w:sz="4" w:space="0"/>
              <w:right w:val="single" w:color="000000" w:sz="4" w:space="0"/>
            </w:tcBorders>
            <w:shd w:val="clear" w:color="FFFFFF" w:fill="FFFFFF"/>
            <w:vAlign w:val="center"/>
          </w:tcPr>
          <w:p w14:paraId="0E7AB2C0">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750</w:t>
            </w:r>
          </w:p>
        </w:tc>
        <w:tc>
          <w:tcPr>
            <w:tcW w:w="606" w:type="dxa"/>
            <w:tcBorders>
              <w:left w:val="single" w:color="000000" w:sz="4" w:space="0"/>
              <w:bottom w:val="single" w:color="000000" w:sz="4" w:space="0"/>
              <w:right w:val="single" w:color="000000" w:sz="4" w:space="0"/>
            </w:tcBorders>
            <w:shd w:val="clear" w:color="FFFFFF" w:fill="FFFFFF"/>
            <w:vAlign w:val="center"/>
          </w:tcPr>
          <w:p w14:paraId="3EE9E6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64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5E001815">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250A0FD4">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249F581B">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单股铜线（三色）</w:t>
            </w:r>
          </w:p>
        </w:tc>
        <w:tc>
          <w:tcPr>
            <w:tcW w:w="832" w:type="dxa"/>
            <w:tcBorders>
              <w:left w:val="single" w:color="000000" w:sz="4" w:space="0"/>
              <w:bottom w:val="single" w:color="000000" w:sz="4" w:space="0"/>
              <w:right w:val="single" w:color="000000" w:sz="4" w:space="0"/>
            </w:tcBorders>
            <w:shd w:val="clear" w:color="auto" w:fill="auto"/>
            <w:vAlign w:val="top"/>
          </w:tcPr>
          <w:p w14:paraId="61A4CEDB">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866" w:type="dxa"/>
            <w:tcBorders>
              <w:left w:val="single" w:color="000000" w:sz="4" w:space="0"/>
              <w:bottom w:val="single" w:color="000000" w:sz="4" w:space="0"/>
              <w:right w:val="single" w:color="000000" w:sz="4" w:space="0"/>
            </w:tcBorders>
            <w:shd w:val="clear" w:color="auto" w:fill="auto"/>
            <w:vAlign w:val="center"/>
          </w:tcPr>
          <w:p w14:paraId="3802B53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66" w:type="dxa"/>
            <w:tcBorders>
              <w:left w:val="single" w:color="000000" w:sz="4" w:space="0"/>
              <w:bottom w:val="single" w:color="000000" w:sz="4" w:space="0"/>
              <w:right w:val="single" w:color="000000" w:sz="4" w:space="0"/>
            </w:tcBorders>
            <w:shd w:val="clear" w:color="FFFFFF" w:fill="FFFFFF"/>
            <w:vAlign w:val="top"/>
          </w:tcPr>
          <w:p w14:paraId="0B360787">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866" w:type="dxa"/>
            <w:tcBorders>
              <w:left w:val="single" w:color="000000" w:sz="4" w:space="0"/>
              <w:bottom w:val="single" w:color="000000" w:sz="4" w:space="0"/>
              <w:right w:val="single" w:color="000000" w:sz="4" w:space="0"/>
            </w:tcBorders>
            <w:shd w:val="clear" w:color="FFFFFF" w:fill="FFFFFF"/>
            <w:vAlign w:val="center"/>
          </w:tcPr>
          <w:p w14:paraId="48BC4E3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262.5</w:t>
            </w:r>
          </w:p>
        </w:tc>
        <w:tc>
          <w:tcPr>
            <w:tcW w:w="606" w:type="dxa"/>
            <w:tcBorders>
              <w:left w:val="single" w:color="000000" w:sz="4" w:space="0"/>
              <w:bottom w:val="single" w:color="000000" w:sz="4" w:space="0"/>
              <w:right w:val="single" w:color="000000" w:sz="4" w:space="0"/>
            </w:tcBorders>
            <w:shd w:val="clear" w:color="FFFFFF" w:fill="FFFFFF"/>
            <w:vAlign w:val="center"/>
          </w:tcPr>
          <w:p w14:paraId="48C4ED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460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043C1672">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147CF1AE">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75C97B2A">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w:t>
            </w:r>
          </w:p>
        </w:tc>
        <w:tc>
          <w:tcPr>
            <w:tcW w:w="832" w:type="dxa"/>
            <w:tcBorders>
              <w:left w:val="single" w:color="000000" w:sz="4" w:space="0"/>
              <w:bottom w:val="single" w:color="000000" w:sz="4" w:space="0"/>
              <w:right w:val="single" w:color="000000" w:sz="4" w:space="0"/>
            </w:tcBorders>
            <w:shd w:val="clear" w:color="auto" w:fill="auto"/>
            <w:vAlign w:val="top"/>
          </w:tcPr>
          <w:p w14:paraId="323AF46D">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866" w:type="dxa"/>
            <w:tcBorders>
              <w:left w:val="single" w:color="000000" w:sz="4" w:space="0"/>
              <w:bottom w:val="single" w:color="000000" w:sz="4" w:space="0"/>
              <w:right w:val="single" w:color="000000" w:sz="4" w:space="0"/>
            </w:tcBorders>
            <w:shd w:val="clear" w:color="auto" w:fill="auto"/>
            <w:vAlign w:val="center"/>
          </w:tcPr>
          <w:p w14:paraId="5F839FB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66" w:type="dxa"/>
            <w:tcBorders>
              <w:left w:val="single" w:color="000000" w:sz="4" w:space="0"/>
              <w:bottom w:val="single" w:color="000000" w:sz="4" w:space="0"/>
              <w:right w:val="single" w:color="000000" w:sz="4" w:space="0"/>
            </w:tcBorders>
            <w:shd w:val="clear" w:color="FFFFFF" w:fill="FFFFFF"/>
            <w:vAlign w:val="top"/>
          </w:tcPr>
          <w:p w14:paraId="014E3259">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66" w:type="dxa"/>
            <w:tcBorders>
              <w:left w:val="single" w:color="000000" w:sz="4" w:space="0"/>
              <w:bottom w:val="single" w:color="000000" w:sz="4" w:space="0"/>
              <w:right w:val="single" w:color="000000" w:sz="4" w:space="0"/>
            </w:tcBorders>
            <w:shd w:val="clear" w:color="FFFFFF" w:fill="FFFFFF"/>
            <w:vAlign w:val="center"/>
          </w:tcPr>
          <w:p w14:paraId="5BF0C496">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606" w:type="dxa"/>
            <w:tcBorders>
              <w:left w:val="single" w:color="000000" w:sz="4" w:space="0"/>
              <w:bottom w:val="single" w:color="000000" w:sz="4" w:space="0"/>
              <w:right w:val="single" w:color="000000" w:sz="4" w:space="0"/>
            </w:tcBorders>
            <w:shd w:val="clear" w:color="FFFFFF" w:fill="FFFFFF"/>
            <w:vAlign w:val="center"/>
          </w:tcPr>
          <w:p w14:paraId="2463E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21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19B032FF">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014C86F5">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14E1F3D9">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三孔插座（明装）</w:t>
            </w:r>
          </w:p>
        </w:tc>
        <w:tc>
          <w:tcPr>
            <w:tcW w:w="832" w:type="dxa"/>
            <w:tcBorders>
              <w:left w:val="single" w:color="000000" w:sz="4" w:space="0"/>
              <w:bottom w:val="single" w:color="000000" w:sz="4" w:space="0"/>
              <w:right w:val="single" w:color="000000" w:sz="4" w:space="0"/>
            </w:tcBorders>
            <w:shd w:val="clear" w:color="auto" w:fill="auto"/>
            <w:vAlign w:val="top"/>
          </w:tcPr>
          <w:p w14:paraId="095E7386">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4CDA20A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17DE306B">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66" w:type="dxa"/>
            <w:tcBorders>
              <w:left w:val="single" w:color="000000" w:sz="4" w:space="0"/>
              <w:bottom w:val="single" w:color="000000" w:sz="4" w:space="0"/>
              <w:right w:val="single" w:color="000000" w:sz="4" w:space="0"/>
            </w:tcBorders>
            <w:shd w:val="clear" w:color="FFFFFF" w:fill="FFFFFF"/>
            <w:vAlign w:val="center"/>
          </w:tcPr>
          <w:p w14:paraId="0C1273C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06" w:type="dxa"/>
            <w:tcBorders>
              <w:left w:val="single" w:color="000000" w:sz="4" w:space="0"/>
              <w:bottom w:val="single" w:color="000000" w:sz="4" w:space="0"/>
              <w:right w:val="single" w:color="000000" w:sz="4" w:space="0"/>
            </w:tcBorders>
            <w:shd w:val="clear" w:color="FFFFFF" w:fill="FFFFFF"/>
            <w:vAlign w:val="center"/>
          </w:tcPr>
          <w:p w14:paraId="67CD92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E57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5300DF64">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538D4B1A">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19DFBFB8">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五孔插座（明装）</w:t>
            </w:r>
          </w:p>
        </w:tc>
        <w:tc>
          <w:tcPr>
            <w:tcW w:w="832" w:type="dxa"/>
            <w:tcBorders>
              <w:left w:val="single" w:color="000000" w:sz="4" w:space="0"/>
              <w:bottom w:val="single" w:color="000000" w:sz="4" w:space="0"/>
              <w:right w:val="single" w:color="000000" w:sz="4" w:space="0"/>
            </w:tcBorders>
            <w:shd w:val="clear" w:color="auto" w:fill="auto"/>
            <w:vAlign w:val="top"/>
          </w:tcPr>
          <w:p w14:paraId="621B4221">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866" w:type="dxa"/>
            <w:tcBorders>
              <w:left w:val="single" w:color="000000" w:sz="4" w:space="0"/>
              <w:bottom w:val="single" w:color="000000" w:sz="4" w:space="0"/>
              <w:right w:val="single" w:color="000000" w:sz="4" w:space="0"/>
            </w:tcBorders>
            <w:shd w:val="clear" w:color="auto" w:fill="auto"/>
            <w:vAlign w:val="center"/>
          </w:tcPr>
          <w:p w14:paraId="42AFB0F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2B5BB8C5">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66" w:type="dxa"/>
            <w:tcBorders>
              <w:left w:val="single" w:color="000000" w:sz="4" w:space="0"/>
              <w:bottom w:val="single" w:color="000000" w:sz="4" w:space="0"/>
              <w:right w:val="single" w:color="000000" w:sz="4" w:space="0"/>
            </w:tcBorders>
            <w:shd w:val="clear" w:color="FFFFFF" w:fill="FFFFFF"/>
            <w:vAlign w:val="center"/>
          </w:tcPr>
          <w:p w14:paraId="3B7B8F2F">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06" w:type="dxa"/>
            <w:tcBorders>
              <w:left w:val="single" w:color="000000" w:sz="4" w:space="0"/>
              <w:bottom w:val="single" w:color="000000" w:sz="4" w:space="0"/>
              <w:right w:val="single" w:color="000000" w:sz="4" w:space="0"/>
            </w:tcBorders>
            <w:shd w:val="clear" w:color="FFFFFF" w:fill="FFFFFF"/>
            <w:vAlign w:val="center"/>
          </w:tcPr>
          <w:p w14:paraId="3A6B87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EDD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49E0A3D8">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5D53707B">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35BA3D46">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灯双联开关（明装）</w:t>
            </w:r>
          </w:p>
        </w:tc>
        <w:tc>
          <w:tcPr>
            <w:tcW w:w="832" w:type="dxa"/>
            <w:tcBorders>
              <w:left w:val="single" w:color="000000" w:sz="4" w:space="0"/>
              <w:bottom w:val="single" w:color="000000" w:sz="4" w:space="0"/>
              <w:right w:val="single" w:color="000000" w:sz="4" w:space="0"/>
            </w:tcBorders>
            <w:shd w:val="clear" w:color="auto" w:fill="auto"/>
            <w:vAlign w:val="top"/>
          </w:tcPr>
          <w:p w14:paraId="3FBD60F1">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654EFD7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77793AD0">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66" w:type="dxa"/>
            <w:tcBorders>
              <w:left w:val="single" w:color="000000" w:sz="4" w:space="0"/>
              <w:bottom w:val="single" w:color="000000" w:sz="4" w:space="0"/>
              <w:right w:val="single" w:color="000000" w:sz="4" w:space="0"/>
            </w:tcBorders>
            <w:shd w:val="clear" w:color="FFFFFF" w:fill="FFFFFF"/>
            <w:vAlign w:val="center"/>
          </w:tcPr>
          <w:p w14:paraId="3177D478">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06" w:type="dxa"/>
            <w:tcBorders>
              <w:left w:val="single" w:color="000000" w:sz="4" w:space="0"/>
              <w:bottom w:val="single" w:color="000000" w:sz="4" w:space="0"/>
              <w:right w:val="single" w:color="000000" w:sz="4" w:space="0"/>
            </w:tcBorders>
            <w:shd w:val="clear" w:color="FFFFFF" w:fill="FFFFFF"/>
            <w:vAlign w:val="center"/>
          </w:tcPr>
          <w:p w14:paraId="2B2330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D3A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05DAC67F">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519FAC25">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2EC56B86">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照明箱</w:t>
            </w:r>
          </w:p>
        </w:tc>
        <w:tc>
          <w:tcPr>
            <w:tcW w:w="832" w:type="dxa"/>
            <w:tcBorders>
              <w:left w:val="single" w:color="000000" w:sz="4" w:space="0"/>
              <w:bottom w:val="single" w:color="000000" w:sz="4" w:space="0"/>
              <w:right w:val="single" w:color="000000" w:sz="4" w:space="0"/>
            </w:tcBorders>
            <w:shd w:val="clear" w:color="auto" w:fill="auto"/>
            <w:vAlign w:val="top"/>
          </w:tcPr>
          <w:p w14:paraId="0A41CDB0">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0559841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44305140">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866" w:type="dxa"/>
            <w:tcBorders>
              <w:left w:val="single" w:color="000000" w:sz="4" w:space="0"/>
              <w:bottom w:val="single" w:color="000000" w:sz="4" w:space="0"/>
              <w:right w:val="single" w:color="000000" w:sz="4" w:space="0"/>
            </w:tcBorders>
            <w:shd w:val="clear" w:color="FFFFFF" w:fill="FFFFFF"/>
            <w:vAlign w:val="center"/>
          </w:tcPr>
          <w:p w14:paraId="730FB29F">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06" w:type="dxa"/>
            <w:tcBorders>
              <w:left w:val="single" w:color="000000" w:sz="4" w:space="0"/>
              <w:bottom w:val="single" w:color="000000" w:sz="4" w:space="0"/>
              <w:right w:val="single" w:color="000000" w:sz="4" w:space="0"/>
            </w:tcBorders>
            <w:shd w:val="clear" w:color="FFFFFF" w:fill="FFFFFF"/>
            <w:vAlign w:val="center"/>
          </w:tcPr>
          <w:p w14:paraId="74501A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45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36415906">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545DC0C2">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380CD351">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双P漏电</w:t>
            </w:r>
          </w:p>
        </w:tc>
        <w:tc>
          <w:tcPr>
            <w:tcW w:w="832" w:type="dxa"/>
            <w:tcBorders>
              <w:left w:val="single" w:color="000000" w:sz="4" w:space="0"/>
              <w:bottom w:val="single" w:color="000000" w:sz="4" w:space="0"/>
              <w:right w:val="single" w:color="000000" w:sz="4" w:space="0"/>
            </w:tcBorders>
            <w:shd w:val="clear" w:color="auto" w:fill="auto"/>
            <w:vAlign w:val="top"/>
          </w:tcPr>
          <w:p w14:paraId="219448A8">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866" w:type="dxa"/>
            <w:tcBorders>
              <w:left w:val="single" w:color="000000" w:sz="4" w:space="0"/>
              <w:bottom w:val="single" w:color="000000" w:sz="4" w:space="0"/>
              <w:right w:val="single" w:color="000000" w:sz="4" w:space="0"/>
            </w:tcBorders>
            <w:shd w:val="clear" w:color="auto" w:fill="auto"/>
            <w:vAlign w:val="center"/>
          </w:tcPr>
          <w:p w14:paraId="76BB766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630EF587">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866" w:type="dxa"/>
            <w:tcBorders>
              <w:left w:val="single" w:color="000000" w:sz="4" w:space="0"/>
              <w:bottom w:val="single" w:color="000000" w:sz="4" w:space="0"/>
              <w:right w:val="single" w:color="000000" w:sz="4" w:space="0"/>
            </w:tcBorders>
            <w:shd w:val="clear" w:color="FFFFFF" w:fill="FFFFFF"/>
            <w:vAlign w:val="center"/>
          </w:tcPr>
          <w:p w14:paraId="63BC5007">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606" w:type="dxa"/>
            <w:tcBorders>
              <w:left w:val="single" w:color="000000" w:sz="4" w:space="0"/>
              <w:bottom w:val="single" w:color="000000" w:sz="4" w:space="0"/>
              <w:right w:val="single" w:color="000000" w:sz="4" w:space="0"/>
            </w:tcBorders>
            <w:shd w:val="clear" w:color="FFFFFF" w:fill="FFFFFF"/>
            <w:vAlign w:val="center"/>
          </w:tcPr>
          <w:p w14:paraId="608791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EA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7F23D793">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7EEF1716">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60687C55">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双P漏电</w:t>
            </w:r>
          </w:p>
        </w:tc>
        <w:tc>
          <w:tcPr>
            <w:tcW w:w="832" w:type="dxa"/>
            <w:tcBorders>
              <w:left w:val="single" w:color="000000" w:sz="4" w:space="0"/>
              <w:bottom w:val="single" w:color="000000" w:sz="4" w:space="0"/>
              <w:right w:val="single" w:color="000000" w:sz="4" w:space="0"/>
            </w:tcBorders>
            <w:shd w:val="clear" w:color="auto" w:fill="auto"/>
            <w:vAlign w:val="top"/>
          </w:tcPr>
          <w:p w14:paraId="78DC0B59">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1D8E2C7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74A11DAC">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866" w:type="dxa"/>
            <w:tcBorders>
              <w:left w:val="single" w:color="000000" w:sz="4" w:space="0"/>
              <w:bottom w:val="single" w:color="000000" w:sz="4" w:space="0"/>
              <w:right w:val="single" w:color="000000" w:sz="4" w:space="0"/>
            </w:tcBorders>
            <w:shd w:val="clear" w:color="FFFFFF" w:fill="FFFFFF"/>
            <w:vAlign w:val="center"/>
          </w:tcPr>
          <w:p w14:paraId="375B5FB5">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606" w:type="dxa"/>
            <w:tcBorders>
              <w:left w:val="single" w:color="000000" w:sz="4" w:space="0"/>
              <w:bottom w:val="single" w:color="000000" w:sz="4" w:space="0"/>
              <w:right w:val="single" w:color="000000" w:sz="4" w:space="0"/>
            </w:tcBorders>
            <w:shd w:val="clear" w:color="FFFFFF" w:fill="FFFFFF"/>
            <w:vAlign w:val="center"/>
          </w:tcPr>
          <w:p w14:paraId="7F4AF9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059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3AE09121">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2F42E74C">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13</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2A7D80ED">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单P开关</w:t>
            </w:r>
          </w:p>
        </w:tc>
        <w:tc>
          <w:tcPr>
            <w:tcW w:w="832" w:type="dxa"/>
            <w:tcBorders>
              <w:left w:val="single" w:color="000000" w:sz="4" w:space="0"/>
              <w:bottom w:val="single" w:color="000000" w:sz="4" w:space="0"/>
              <w:right w:val="single" w:color="000000" w:sz="4" w:space="0"/>
            </w:tcBorders>
            <w:shd w:val="clear" w:color="auto" w:fill="auto"/>
            <w:vAlign w:val="top"/>
          </w:tcPr>
          <w:p w14:paraId="40FC6F0E">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0F4E9F4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0221A7B4">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66" w:type="dxa"/>
            <w:tcBorders>
              <w:left w:val="single" w:color="000000" w:sz="4" w:space="0"/>
              <w:bottom w:val="single" w:color="000000" w:sz="4" w:space="0"/>
              <w:right w:val="single" w:color="000000" w:sz="4" w:space="0"/>
            </w:tcBorders>
            <w:shd w:val="clear" w:color="FFFFFF" w:fill="FFFFFF"/>
            <w:vAlign w:val="center"/>
          </w:tcPr>
          <w:p w14:paraId="754D9F32">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06" w:type="dxa"/>
            <w:tcBorders>
              <w:left w:val="single" w:color="000000" w:sz="4" w:space="0"/>
              <w:bottom w:val="single" w:color="000000" w:sz="4" w:space="0"/>
              <w:right w:val="single" w:color="000000" w:sz="4" w:space="0"/>
            </w:tcBorders>
            <w:shd w:val="clear" w:color="FFFFFF" w:fill="FFFFFF"/>
            <w:vAlign w:val="center"/>
          </w:tcPr>
          <w:p w14:paraId="6948F3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6B5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220176D4">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770CBE85">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34D25A27">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槽板</w:t>
            </w:r>
          </w:p>
        </w:tc>
        <w:tc>
          <w:tcPr>
            <w:tcW w:w="832" w:type="dxa"/>
            <w:tcBorders>
              <w:left w:val="single" w:color="000000" w:sz="4" w:space="0"/>
              <w:bottom w:val="single" w:color="000000" w:sz="4" w:space="0"/>
              <w:right w:val="single" w:color="000000" w:sz="4" w:space="0"/>
            </w:tcBorders>
            <w:shd w:val="clear" w:color="auto" w:fill="auto"/>
            <w:vAlign w:val="top"/>
          </w:tcPr>
          <w:p w14:paraId="1A7AB778">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866" w:type="dxa"/>
            <w:tcBorders>
              <w:left w:val="single" w:color="000000" w:sz="4" w:space="0"/>
              <w:bottom w:val="single" w:color="000000" w:sz="4" w:space="0"/>
              <w:right w:val="single" w:color="000000" w:sz="4" w:space="0"/>
            </w:tcBorders>
            <w:shd w:val="clear" w:color="auto" w:fill="auto"/>
            <w:vAlign w:val="center"/>
          </w:tcPr>
          <w:p w14:paraId="018962B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0968D1A5">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66" w:type="dxa"/>
            <w:tcBorders>
              <w:left w:val="single" w:color="000000" w:sz="4" w:space="0"/>
              <w:bottom w:val="single" w:color="000000" w:sz="4" w:space="0"/>
              <w:right w:val="single" w:color="000000" w:sz="4" w:space="0"/>
            </w:tcBorders>
            <w:shd w:val="clear" w:color="FFFFFF" w:fill="FFFFFF"/>
            <w:vAlign w:val="center"/>
          </w:tcPr>
          <w:p w14:paraId="6B58E4FF">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06" w:type="dxa"/>
            <w:tcBorders>
              <w:left w:val="single" w:color="000000" w:sz="4" w:space="0"/>
              <w:bottom w:val="single" w:color="000000" w:sz="4" w:space="0"/>
              <w:right w:val="single" w:color="000000" w:sz="4" w:space="0"/>
            </w:tcBorders>
            <w:shd w:val="clear" w:color="FFFFFF" w:fill="FFFFFF"/>
            <w:vAlign w:val="center"/>
          </w:tcPr>
          <w:p w14:paraId="68F4648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7C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709DF190">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28848B37">
            <w:pPr>
              <w:spacing w:line="460" w:lineRule="exact"/>
              <w:jc w:val="center"/>
              <w:outlineLvl w:val="0"/>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15</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694EE411">
            <w:pPr>
              <w:keepNext w:val="0"/>
              <w:keepLines w:val="0"/>
              <w:widowControl/>
              <w:suppressLineNumbers w:val="0"/>
              <w:jc w:val="left"/>
              <w:textAlignment w:val="top"/>
              <w:rPr>
                <w:rFonts w:hint="default"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T8 LED灯架（双管）</w:t>
            </w:r>
          </w:p>
        </w:tc>
        <w:tc>
          <w:tcPr>
            <w:tcW w:w="832" w:type="dxa"/>
            <w:tcBorders>
              <w:left w:val="single" w:color="000000" w:sz="4" w:space="0"/>
              <w:bottom w:val="single" w:color="000000" w:sz="4" w:space="0"/>
              <w:right w:val="single" w:color="000000" w:sz="4" w:space="0"/>
            </w:tcBorders>
            <w:shd w:val="clear" w:color="auto" w:fill="auto"/>
            <w:vAlign w:val="top"/>
          </w:tcPr>
          <w:p w14:paraId="75BD2EC0">
            <w:pPr>
              <w:keepNext w:val="0"/>
              <w:keepLines w:val="0"/>
              <w:widowControl/>
              <w:suppressLineNumbers w:val="0"/>
              <w:jc w:val="center"/>
              <w:textAlignment w:val="top"/>
              <w:rPr>
                <w:rFonts w:hint="default"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866" w:type="dxa"/>
            <w:tcBorders>
              <w:left w:val="single" w:color="000000" w:sz="4" w:space="0"/>
              <w:bottom w:val="single" w:color="000000" w:sz="4" w:space="0"/>
              <w:right w:val="single" w:color="000000" w:sz="4" w:space="0"/>
            </w:tcBorders>
            <w:shd w:val="clear" w:color="auto" w:fill="auto"/>
            <w:vAlign w:val="center"/>
          </w:tcPr>
          <w:p w14:paraId="22275AA6">
            <w:pPr>
              <w:keepNext w:val="0"/>
              <w:keepLines w:val="0"/>
              <w:widowControl/>
              <w:suppressLineNumbers w:val="0"/>
              <w:jc w:val="center"/>
              <w:textAlignment w:val="center"/>
              <w:rPr>
                <w:rFonts w:hint="default"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113D110F">
            <w:pPr>
              <w:keepNext w:val="0"/>
              <w:keepLines w:val="0"/>
              <w:widowControl/>
              <w:suppressLineNumbers w:val="0"/>
              <w:jc w:val="center"/>
              <w:textAlignment w:val="top"/>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866" w:type="dxa"/>
            <w:tcBorders>
              <w:left w:val="single" w:color="000000" w:sz="4" w:space="0"/>
              <w:bottom w:val="single" w:color="000000" w:sz="4" w:space="0"/>
              <w:right w:val="single" w:color="000000" w:sz="4" w:space="0"/>
            </w:tcBorders>
            <w:shd w:val="clear" w:color="FFFFFF" w:fill="FFFFFF"/>
            <w:vAlign w:val="center"/>
          </w:tcPr>
          <w:p w14:paraId="4F427DE0">
            <w:pPr>
              <w:keepNext w:val="0"/>
              <w:keepLines w:val="0"/>
              <w:widowControl/>
              <w:suppressLineNumbers w:val="0"/>
              <w:jc w:val="right"/>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606" w:type="dxa"/>
            <w:tcBorders>
              <w:left w:val="single" w:color="000000" w:sz="4" w:space="0"/>
              <w:bottom w:val="single" w:color="000000" w:sz="4" w:space="0"/>
              <w:right w:val="single" w:color="000000" w:sz="4" w:space="0"/>
            </w:tcBorders>
            <w:shd w:val="clear" w:color="FFFFFF" w:fill="FFFFFF"/>
            <w:vAlign w:val="center"/>
          </w:tcPr>
          <w:p w14:paraId="63021B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p>
        </w:tc>
      </w:tr>
      <w:tr w14:paraId="240C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4C2720CB">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0DDDCBBC">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16</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4BC2F789">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人工及辅料</w:t>
            </w:r>
          </w:p>
        </w:tc>
        <w:tc>
          <w:tcPr>
            <w:tcW w:w="832" w:type="dxa"/>
            <w:tcBorders>
              <w:left w:val="single" w:color="000000" w:sz="4" w:space="0"/>
              <w:bottom w:val="single" w:color="000000" w:sz="4" w:space="0"/>
              <w:right w:val="single" w:color="000000" w:sz="4" w:space="0"/>
            </w:tcBorders>
            <w:shd w:val="clear" w:color="auto" w:fill="auto"/>
            <w:vAlign w:val="top"/>
          </w:tcPr>
          <w:p w14:paraId="19804709">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c>
          <w:tcPr>
            <w:tcW w:w="866" w:type="dxa"/>
            <w:tcBorders>
              <w:left w:val="single" w:color="000000" w:sz="4" w:space="0"/>
              <w:bottom w:val="single" w:color="000000" w:sz="4" w:space="0"/>
              <w:right w:val="single" w:color="000000" w:sz="4" w:space="0"/>
            </w:tcBorders>
            <w:shd w:val="clear" w:color="auto" w:fill="auto"/>
            <w:vAlign w:val="center"/>
          </w:tcPr>
          <w:p w14:paraId="098EEB8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项</w:t>
            </w:r>
          </w:p>
        </w:tc>
        <w:tc>
          <w:tcPr>
            <w:tcW w:w="766" w:type="dxa"/>
            <w:tcBorders>
              <w:left w:val="single" w:color="000000" w:sz="4" w:space="0"/>
              <w:bottom w:val="single" w:color="000000" w:sz="4" w:space="0"/>
              <w:right w:val="single" w:color="000000" w:sz="4" w:space="0"/>
            </w:tcBorders>
            <w:shd w:val="clear" w:color="FFFFFF" w:fill="FFFFFF"/>
            <w:vAlign w:val="top"/>
          </w:tcPr>
          <w:p w14:paraId="3C405A19">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622.5</w:t>
            </w:r>
          </w:p>
        </w:tc>
        <w:tc>
          <w:tcPr>
            <w:tcW w:w="866" w:type="dxa"/>
            <w:tcBorders>
              <w:left w:val="single" w:color="000000" w:sz="4" w:space="0"/>
              <w:bottom w:val="single" w:color="000000" w:sz="4" w:space="0"/>
              <w:right w:val="single" w:color="000000" w:sz="4" w:space="0"/>
            </w:tcBorders>
            <w:shd w:val="clear" w:color="FFFFFF" w:fill="FFFFFF"/>
            <w:vAlign w:val="center"/>
          </w:tcPr>
          <w:p w14:paraId="525AC82F">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622.5</w:t>
            </w:r>
          </w:p>
        </w:tc>
        <w:tc>
          <w:tcPr>
            <w:tcW w:w="606" w:type="dxa"/>
            <w:tcBorders>
              <w:left w:val="single" w:color="000000" w:sz="4" w:space="0"/>
              <w:bottom w:val="single" w:color="000000" w:sz="4" w:space="0"/>
              <w:right w:val="single" w:color="000000" w:sz="4" w:space="0"/>
            </w:tcBorders>
            <w:shd w:val="clear" w:color="FFFFFF" w:fill="FFFFFF"/>
            <w:vAlign w:val="center"/>
          </w:tcPr>
          <w:p w14:paraId="77953F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9B6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bottom w:val="single" w:color="000000" w:sz="4" w:space="0"/>
              <w:right w:val="single" w:color="000000" w:sz="4" w:space="0"/>
            </w:tcBorders>
            <w:shd w:val="clear" w:color="auto" w:fill="auto"/>
            <w:vAlign w:val="center"/>
          </w:tcPr>
          <w:p w14:paraId="7EBC3CBB">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104D9310">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17</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1390">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暖气片移位</w:t>
            </w:r>
          </w:p>
        </w:tc>
        <w:tc>
          <w:tcPr>
            <w:tcW w:w="832" w:type="dxa"/>
            <w:tcBorders>
              <w:left w:val="single" w:color="000000" w:sz="4" w:space="0"/>
              <w:bottom w:val="single" w:color="000000" w:sz="4" w:space="0"/>
              <w:right w:val="single" w:color="000000" w:sz="4" w:space="0"/>
            </w:tcBorders>
            <w:shd w:val="clear" w:color="auto" w:fill="auto"/>
            <w:vAlign w:val="top"/>
          </w:tcPr>
          <w:p w14:paraId="4AACA72A">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c>
          <w:tcPr>
            <w:tcW w:w="866" w:type="dxa"/>
            <w:tcBorders>
              <w:left w:val="single" w:color="000000" w:sz="4" w:space="0"/>
              <w:bottom w:val="single" w:color="000000" w:sz="4" w:space="0"/>
              <w:right w:val="single" w:color="000000" w:sz="4" w:space="0"/>
            </w:tcBorders>
            <w:shd w:val="clear" w:color="auto" w:fill="auto"/>
            <w:vAlign w:val="center"/>
          </w:tcPr>
          <w:p w14:paraId="7694756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项</w:t>
            </w:r>
          </w:p>
        </w:tc>
        <w:tc>
          <w:tcPr>
            <w:tcW w:w="766" w:type="dxa"/>
            <w:tcBorders>
              <w:left w:val="single" w:color="000000" w:sz="4" w:space="0"/>
              <w:bottom w:val="single" w:color="000000" w:sz="4" w:space="0"/>
              <w:right w:val="single" w:color="000000" w:sz="4" w:space="0"/>
            </w:tcBorders>
            <w:shd w:val="clear" w:color="FFFFFF" w:fill="FFFFFF"/>
            <w:vAlign w:val="center"/>
          </w:tcPr>
          <w:p w14:paraId="539E3782">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866" w:type="dxa"/>
            <w:tcBorders>
              <w:left w:val="single" w:color="000000" w:sz="4" w:space="0"/>
              <w:bottom w:val="single" w:color="000000" w:sz="4" w:space="0"/>
              <w:right w:val="single" w:color="000000" w:sz="4" w:space="0"/>
            </w:tcBorders>
            <w:shd w:val="clear" w:color="FFFFFF" w:fill="FFFFFF"/>
            <w:vAlign w:val="center"/>
          </w:tcPr>
          <w:p w14:paraId="498F19F6">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606" w:type="dxa"/>
            <w:tcBorders>
              <w:left w:val="single" w:color="000000" w:sz="4" w:space="0"/>
              <w:bottom w:val="single" w:color="000000" w:sz="4" w:space="0"/>
              <w:right w:val="single" w:color="000000" w:sz="4" w:space="0"/>
            </w:tcBorders>
            <w:shd w:val="clear" w:color="FFFFFF" w:fill="FFFFFF"/>
            <w:vAlign w:val="center"/>
          </w:tcPr>
          <w:p w14:paraId="048DE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82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7450元</w:t>
            </w:r>
          </w:p>
        </w:tc>
      </w:tr>
    </w:tbl>
    <w:p w14:paraId="7279E7E2">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CCFBC28">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28E90391"/>
    <w:multiLevelType w:val="singleLevel"/>
    <w:tmpl w:val="28E90391"/>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3064D6A"/>
    <w:rsid w:val="05241F07"/>
    <w:rsid w:val="054E7908"/>
    <w:rsid w:val="05677A81"/>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1370889"/>
    <w:rsid w:val="224662E0"/>
    <w:rsid w:val="22CF429E"/>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5DB1101"/>
    <w:rsid w:val="3827318B"/>
    <w:rsid w:val="38433B03"/>
    <w:rsid w:val="38482EC7"/>
    <w:rsid w:val="39CE5556"/>
    <w:rsid w:val="3B615E1B"/>
    <w:rsid w:val="3B7B043E"/>
    <w:rsid w:val="3CA8487C"/>
    <w:rsid w:val="3CE85EE2"/>
    <w:rsid w:val="3F1E091D"/>
    <w:rsid w:val="40044CBB"/>
    <w:rsid w:val="4033731A"/>
    <w:rsid w:val="40500A84"/>
    <w:rsid w:val="422F5AD7"/>
    <w:rsid w:val="432936DD"/>
    <w:rsid w:val="4495237F"/>
    <w:rsid w:val="44F66730"/>
    <w:rsid w:val="45684CF6"/>
    <w:rsid w:val="457B6077"/>
    <w:rsid w:val="46633F07"/>
    <w:rsid w:val="467178FF"/>
    <w:rsid w:val="46791F9D"/>
    <w:rsid w:val="46B17416"/>
    <w:rsid w:val="47874A22"/>
    <w:rsid w:val="48A759E8"/>
    <w:rsid w:val="4A361719"/>
    <w:rsid w:val="4ACD58D4"/>
    <w:rsid w:val="4B2500E2"/>
    <w:rsid w:val="4B390BF7"/>
    <w:rsid w:val="4C0A7CBD"/>
    <w:rsid w:val="4C376897"/>
    <w:rsid w:val="4C7D56AE"/>
    <w:rsid w:val="4CED1280"/>
    <w:rsid w:val="4E363F79"/>
    <w:rsid w:val="4F2F6019"/>
    <w:rsid w:val="50273724"/>
    <w:rsid w:val="522310E7"/>
    <w:rsid w:val="5295731E"/>
    <w:rsid w:val="52A70D2C"/>
    <w:rsid w:val="52FE4D9E"/>
    <w:rsid w:val="530807FB"/>
    <w:rsid w:val="532F6D06"/>
    <w:rsid w:val="535C7FA9"/>
    <w:rsid w:val="53F046E7"/>
    <w:rsid w:val="54D87DBE"/>
    <w:rsid w:val="550A27F2"/>
    <w:rsid w:val="55805F3E"/>
    <w:rsid w:val="569F1AF1"/>
    <w:rsid w:val="56C97471"/>
    <w:rsid w:val="57034731"/>
    <w:rsid w:val="57761E1C"/>
    <w:rsid w:val="59514339"/>
    <w:rsid w:val="5AB30825"/>
    <w:rsid w:val="5B092532"/>
    <w:rsid w:val="5B991157"/>
    <w:rsid w:val="5C9A78E6"/>
    <w:rsid w:val="5CDA6C77"/>
    <w:rsid w:val="5D7A3273"/>
    <w:rsid w:val="5E5166CA"/>
    <w:rsid w:val="5F2711D9"/>
    <w:rsid w:val="5F6B569F"/>
    <w:rsid w:val="6005283A"/>
    <w:rsid w:val="616C351D"/>
    <w:rsid w:val="616E7593"/>
    <w:rsid w:val="61B74AB7"/>
    <w:rsid w:val="63BE468E"/>
    <w:rsid w:val="656071F2"/>
    <w:rsid w:val="65AF4610"/>
    <w:rsid w:val="66980920"/>
    <w:rsid w:val="67F47638"/>
    <w:rsid w:val="68A5389A"/>
    <w:rsid w:val="69BF4B84"/>
    <w:rsid w:val="6A470AE2"/>
    <w:rsid w:val="6B0F5943"/>
    <w:rsid w:val="6B6D0141"/>
    <w:rsid w:val="6D6F4477"/>
    <w:rsid w:val="6E3D15FF"/>
    <w:rsid w:val="6E520E33"/>
    <w:rsid w:val="6E585FED"/>
    <w:rsid w:val="6EF7775D"/>
    <w:rsid w:val="6F6D2C38"/>
    <w:rsid w:val="70B2141E"/>
    <w:rsid w:val="72D7706D"/>
    <w:rsid w:val="72EB0EF9"/>
    <w:rsid w:val="73CB7283"/>
    <w:rsid w:val="74EB4E25"/>
    <w:rsid w:val="75BF7F65"/>
    <w:rsid w:val="76C23869"/>
    <w:rsid w:val="780F0D30"/>
    <w:rsid w:val="785106F5"/>
    <w:rsid w:val="789C02D6"/>
    <w:rsid w:val="78F876FF"/>
    <w:rsid w:val="7A0E0DD8"/>
    <w:rsid w:val="7AAF3F63"/>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7"/>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3 Char"/>
    <w:basedOn w:val="50"/>
    <w:link w:val="4"/>
    <w:qFormat/>
    <w:locked/>
    <w:uiPriority w:val="99"/>
    <w:rPr>
      <w:rFonts w:ascii="Calibri" w:hAnsi="Calibri" w:cs="Times New Roman"/>
      <w:b/>
      <w:sz w:val="20"/>
    </w:rPr>
  </w:style>
  <w:style w:type="character" w:customStyle="1" w:styleId="58">
    <w:name w:val="标题 2 Char"/>
    <w:basedOn w:val="50"/>
    <w:link w:val="3"/>
    <w:qFormat/>
    <w:locked/>
    <w:uiPriority w:val="99"/>
    <w:rPr>
      <w:rFonts w:ascii="Cambria" w:hAnsi="Cambria" w:eastAsia="宋体" w:cs="Times New Roman"/>
      <w:b/>
      <w:sz w:val="32"/>
    </w:rPr>
  </w:style>
  <w:style w:type="paragraph" w:customStyle="1" w:styleId="59">
    <w:name w:val="样式 首行缩进:  2 字符"/>
    <w:basedOn w:val="1"/>
    <w:qFormat/>
    <w:uiPriority w:val="0"/>
    <w:pPr>
      <w:spacing w:line="360" w:lineRule="auto"/>
      <w:ind w:right="-30" w:firstLine="560" w:firstLineChars="200"/>
    </w:pPr>
    <w:rPr>
      <w:sz w:val="24"/>
      <w:szCs w:val="28"/>
    </w:rPr>
  </w:style>
  <w:style w:type="character" w:customStyle="1" w:styleId="60">
    <w:name w:val="标题 1 Char"/>
    <w:basedOn w:val="50"/>
    <w:link w:val="2"/>
    <w:qFormat/>
    <w:locked/>
    <w:uiPriority w:val="99"/>
    <w:rPr>
      <w:rFonts w:cs="Times New Roman"/>
      <w:b/>
      <w:kern w:val="44"/>
      <w:sz w:val="44"/>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2993</Words>
  <Characters>3313</Characters>
  <Lines>17</Lines>
  <Paragraphs>4</Paragraphs>
  <TotalTime>3</TotalTime>
  <ScaleCrop>false</ScaleCrop>
  <LinksUpToDate>false</LinksUpToDate>
  <CharactersWithSpaces>3385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2025-09-12T09:54:28Z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AD9C4CBBAA424119A4C6A16889973F09_13</vt:lpwstr>
  </property>
  <property fmtid="{D5CDD505-2E9C-101B-9397-08002B2CF9AE}" pid="4" name="KSOTemplateDocerSaveRecord">
    <vt:lpwstr>eyJoZGlkIjoiOWQyYzExZDg3YjA4YWM5NmYxOGZkMDlmMDBlNTU4N2IiLCJ1c2VySWQiOiIzMjk2MjQ3ODIifQ==</vt:lpwstr>
  </property>
</Properties>
</file>