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526C" w:rsidRDefault="0089526C">
      <w:pPr>
        <w:tabs>
          <w:tab w:val="left" w:pos="5190"/>
        </w:tabs>
        <w:spacing w:line="480" w:lineRule="auto"/>
        <w:jc w:val="center"/>
        <w:rPr>
          <w:rFonts w:ascii="楷体_GB2312" w:eastAsia="楷体_GB2312" w:hAnsi="楷体" w:hint="eastAsia"/>
          <w:b/>
          <w:sz w:val="36"/>
          <w:szCs w:val="36"/>
        </w:rPr>
      </w:pPr>
    </w:p>
    <w:p w:rsidR="0089526C" w:rsidRDefault="004173C7" w:rsidP="0097259B">
      <w:pPr>
        <w:pStyle w:val="23"/>
        <w:ind w:firstLine="622"/>
      </w:pPr>
      <w:r>
        <w:rPr>
          <w:rFonts w:ascii="黑体" w:eastAsia="黑体" w:hAnsi="黑体" w:hint="eastAsia"/>
          <w:b/>
          <w:bCs/>
          <w:color w:val="000000"/>
          <w:sz w:val="31"/>
          <w:szCs w:val="31"/>
          <w:shd w:val="clear" w:color="auto" w:fill="FFFFFF"/>
        </w:rPr>
        <w:t>聊城市技师学院实训南楼两个微机室综合布线及设备采购项目</w:t>
      </w:r>
    </w:p>
    <w:p w:rsidR="0089526C" w:rsidRDefault="0098117C">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9526C" w:rsidRDefault="0098117C">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9526C" w:rsidRDefault="0098117C" w:rsidP="0097259B">
      <w:pPr>
        <w:pStyle w:val="23"/>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234641">
        <w:rPr>
          <w:rFonts w:ascii="黑体" w:eastAsia="黑体" w:hAnsi="黑体" w:hint="eastAsia"/>
          <w:b/>
          <w:bCs/>
          <w:color w:val="000000"/>
          <w:sz w:val="31"/>
          <w:szCs w:val="31"/>
          <w:shd w:val="clear" w:color="auto" w:fill="FFFFFF"/>
        </w:rPr>
        <w:t>JYTP2023-014</w:t>
      </w:r>
    </w:p>
    <w:p w:rsidR="0089526C" w:rsidRDefault="0089526C">
      <w:pPr>
        <w:adjustRightInd w:val="0"/>
        <w:snapToGrid w:val="0"/>
        <w:spacing w:line="480" w:lineRule="auto"/>
        <w:jc w:val="center"/>
        <w:rPr>
          <w:rFonts w:ascii="宋体"/>
          <w:color w:val="000000"/>
        </w:rPr>
      </w:pPr>
    </w:p>
    <w:p w:rsidR="0089526C" w:rsidRDefault="0089526C">
      <w:pPr>
        <w:adjustRightInd w:val="0"/>
        <w:snapToGrid w:val="0"/>
        <w:spacing w:line="480" w:lineRule="auto"/>
        <w:jc w:val="center"/>
        <w:rPr>
          <w:rFonts w:ascii="宋体"/>
          <w:color w:val="000000"/>
        </w:rPr>
      </w:pPr>
    </w:p>
    <w:p w:rsidR="0089526C" w:rsidRDefault="0089526C">
      <w:pPr>
        <w:adjustRightInd w:val="0"/>
        <w:snapToGrid w:val="0"/>
        <w:spacing w:line="480" w:lineRule="auto"/>
        <w:jc w:val="center"/>
        <w:rPr>
          <w:rFonts w:ascii="宋体"/>
          <w:color w:val="000000"/>
        </w:rPr>
      </w:pPr>
    </w:p>
    <w:p w:rsidR="0089526C" w:rsidRDefault="0089526C">
      <w:pPr>
        <w:adjustRightInd w:val="0"/>
        <w:snapToGrid w:val="0"/>
        <w:spacing w:line="480" w:lineRule="auto"/>
        <w:rPr>
          <w:rFonts w:ascii="宋体"/>
          <w:color w:val="000000"/>
        </w:rPr>
      </w:pPr>
    </w:p>
    <w:p w:rsidR="0089526C" w:rsidRDefault="0089526C">
      <w:pPr>
        <w:adjustRightInd w:val="0"/>
        <w:snapToGrid w:val="0"/>
        <w:spacing w:line="480" w:lineRule="auto"/>
        <w:rPr>
          <w:rFonts w:ascii="宋体"/>
          <w:color w:val="000000"/>
        </w:rPr>
      </w:pPr>
    </w:p>
    <w:p w:rsidR="0089526C" w:rsidRDefault="0089526C">
      <w:pPr>
        <w:adjustRightInd w:val="0"/>
        <w:snapToGrid w:val="0"/>
        <w:spacing w:line="480" w:lineRule="auto"/>
        <w:jc w:val="center"/>
        <w:rPr>
          <w:rFonts w:ascii="宋体"/>
          <w:color w:val="000000"/>
        </w:rPr>
      </w:pPr>
    </w:p>
    <w:p w:rsidR="0089526C" w:rsidRDefault="0089526C">
      <w:pPr>
        <w:adjustRightInd w:val="0"/>
        <w:snapToGrid w:val="0"/>
        <w:spacing w:line="480" w:lineRule="auto"/>
        <w:jc w:val="center"/>
        <w:rPr>
          <w:rFonts w:ascii="宋体"/>
          <w:color w:val="000000"/>
        </w:rPr>
      </w:pPr>
    </w:p>
    <w:p w:rsidR="0089526C" w:rsidRDefault="0089526C">
      <w:pPr>
        <w:widowControl/>
        <w:adjustRightInd w:val="0"/>
        <w:spacing w:line="480" w:lineRule="auto"/>
        <w:ind w:right="198"/>
        <w:jc w:val="left"/>
        <w:rPr>
          <w:rFonts w:ascii="楷体_GB2312" w:eastAsia="楷体_GB2312"/>
          <w:b/>
          <w:sz w:val="24"/>
          <w:szCs w:val="18"/>
        </w:rPr>
      </w:pPr>
    </w:p>
    <w:p w:rsidR="0089526C" w:rsidRDefault="0098117C">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9526C" w:rsidRDefault="0098117C">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二三年五月</w:t>
      </w:r>
      <w:r>
        <w:rPr>
          <w:rFonts w:ascii="楷体_GB2312" w:eastAsia="楷体_GB2312"/>
          <w:b/>
          <w:color w:val="FFFFFF"/>
          <w:sz w:val="28"/>
          <w:szCs w:val="28"/>
          <w:u w:val="single"/>
        </w:rPr>
        <w:t>.</w:t>
      </w:r>
    </w:p>
    <w:p w:rsidR="0089526C" w:rsidRDefault="0089526C">
      <w:pPr>
        <w:tabs>
          <w:tab w:val="left" w:pos="2880"/>
        </w:tabs>
        <w:adjustRightInd w:val="0"/>
        <w:snapToGrid w:val="0"/>
        <w:spacing w:line="480" w:lineRule="auto"/>
        <w:jc w:val="left"/>
        <w:rPr>
          <w:rFonts w:ascii="楷体_GB2312" w:eastAsia="楷体_GB2312"/>
          <w:b/>
          <w:sz w:val="28"/>
          <w:szCs w:val="28"/>
          <w:u w:val="single"/>
        </w:rPr>
      </w:pPr>
    </w:p>
    <w:p w:rsidR="0089526C" w:rsidRDefault="0089526C">
      <w:pPr>
        <w:pStyle w:val="23"/>
        <w:ind w:firstLineChars="0" w:firstLine="0"/>
        <w:sectPr w:rsidR="0089526C">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9526C" w:rsidRDefault="0089526C">
      <w:pPr>
        <w:pStyle w:val="23"/>
        <w:ind w:firstLineChars="0" w:firstLine="0"/>
        <w:jc w:val="center"/>
        <w:rPr>
          <w:rFonts w:ascii="黑体" w:eastAsia="黑体" w:hAnsi="黑体"/>
          <w:b/>
          <w:bCs/>
          <w:color w:val="000000"/>
          <w:sz w:val="31"/>
          <w:szCs w:val="31"/>
          <w:shd w:val="clear" w:color="auto" w:fill="FFFFFF"/>
        </w:rPr>
      </w:pPr>
      <w:bookmarkStart w:id="0" w:name="_Toc441648515"/>
    </w:p>
    <w:p w:rsidR="0089526C" w:rsidRDefault="0098117C" w:rsidP="00572C95">
      <w:pPr>
        <w:pStyle w:val="23"/>
        <w:ind w:firstLineChars="135"/>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w:t>
      </w:r>
      <w:r w:rsidR="000F72AC">
        <w:rPr>
          <w:rFonts w:ascii="黑体" w:eastAsia="黑体" w:hAnsi="黑体" w:hint="eastAsia"/>
          <w:b/>
          <w:bCs/>
          <w:color w:val="000000"/>
          <w:sz w:val="31"/>
          <w:szCs w:val="31"/>
          <w:shd w:val="clear" w:color="auto" w:fill="FFFFFF"/>
        </w:rPr>
        <w:t>实训南楼两个微机室综合布线及设备</w:t>
      </w:r>
      <w:r>
        <w:rPr>
          <w:rFonts w:ascii="黑体" w:eastAsia="黑体" w:hAnsi="黑体" w:hint="eastAsia"/>
          <w:b/>
          <w:bCs/>
          <w:color w:val="000000"/>
          <w:sz w:val="31"/>
          <w:szCs w:val="31"/>
          <w:shd w:val="clear" w:color="auto" w:fill="FFFFFF"/>
        </w:rPr>
        <w:t>采购项目</w:t>
      </w:r>
    </w:p>
    <w:p w:rsidR="0089526C" w:rsidRDefault="0098117C">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联系人：杨老师</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89526C" w:rsidRDefault="0098117C">
      <w:pPr>
        <w:adjustRightInd w:val="0"/>
        <w:snapToGrid w:val="0"/>
        <w:spacing w:line="480" w:lineRule="auto"/>
        <w:jc w:val="left"/>
        <w:rPr>
          <w:rFonts w:ascii="宋体"/>
          <w:sz w:val="24"/>
          <w:szCs w:val="24"/>
        </w:rPr>
      </w:pPr>
      <w:r>
        <w:rPr>
          <w:rFonts w:ascii="宋体" w:hAnsi="宋体" w:hint="eastAsia"/>
          <w:sz w:val="24"/>
          <w:szCs w:val="24"/>
        </w:rPr>
        <w:t>二、项目名称：</w:t>
      </w:r>
      <w:r w:rsidR="004173C7">
        <w:rPr>
          <w:rFonts w:ascii="宋体" w:hAnsi="宋体" w:hint="eastAsia"/>
          <w:sz w:val="24"/>
          <w:szCs w:val="24"/>
        </w:rPr>
        <w:t>聊城市技师学院实训南楼两个微机室综合布线及设备采购项目</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9526C" w:rsidRDefault="0098117C">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4173C7">
        <w:rPr>
          <w:rFonts w:ascii="宋体" w:hAnsi="宋体" w:hint="eastAsia"/>
          <w:sz w:val="24"/>
          <w:szCs w:val="24"/>
        </w:rPr>
        <w:t>聊城市技师学院实训南楼两个微机室综合布线及设备采购项目</w:t>
      </w:r>
      <w:r>
        <w:rPr>
          <w:rFonts w:ascii="宋体" w:hAnsi="宋体" w:hint="eastAsia"/>
          <w:sz w:val="24"/>
          <w:szCs w:val="24"/>
        </w:rPr>
        <w:t>，详见项目说明。</w:t>
      </w:r>
    </w:p>
    <w:p w:rsidR="0089526C" w:rsidRDefault="0098117C">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9526C" w:rsidRDefault="0098117C">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89526C" w:rsidRDefault="0098117C">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3年5月</w:t>
      </w:r>
      <w:r w:rsidR="004173C7">
        <w:rPr>
          <w:rFonts w:ascii="宋体" w:hAnsi="宋体" w:hint="eastAsia"/>
          <w:color w:val="000000" w:themeColor="text1"/>
          <w:szCs w:val="21"/>
        </w:rPr>
        <w:t>12</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3年5月</w:t>
      </w:r>
      <w:r w:rsidR="004173C7">
        <w:rPr>
          <w:rFonts w:ascii="宋体" w:hAnsi="宋体" w:hint="eastAsia"/>
          <w:color w:val="000000" w:themeColor="text1"/>
          <w:szCs w:val="21"/>
        </w:rPr>
        <w:t>16</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c"/>
            <w:rFonts w:ascii="宋体" w:hAnsi="宋体"/>
            <w:sz w:val="24"/>
            <w:szCs w:val="24"/>
          </w:rPr>
          <w:t>lcsjsxyzcglc</w:t>
        </w:r>
        <w:r>
          <w:rPr>
            <w:rStyle w:val="afc"/>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9526C" w:rsidRDefault="0098117C">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3年5月</w:t>
      </w:r>
      <w:r w:rsidR="004173C7">
        <w:rPr>
          <w:rFonts w:ascii="宋体" w:hAnsi="宋体" w:hint="eastAsia"/>
          <w:szCs w:val="21"/>
        </w:rPr>
        <w:t>17</w:t>
      </w:r>
      <w:r>
        <w:rPr>
          <w:rFonts w:ascii="宋体" w:hAnsi="宋体" w:hint="eastAsia"/>
          <w:szCs w:val="21"/>
        </w:rPr>
        <w:t>日9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3年5月</w:t>
      </w:r>
      <w:r w:rsidR="004173C7">
        <w:rPr>
          <w:rFonts w:ascii="宋体" w:hAnsi="宋体" w:hint="eastAsia"/>
          <w:szCs w:val="21"/>
        </w:rPr>
        <w:t>17</w:t>
      </w:r>
      <w:r>
        <w:rPr>
          <w:rFonts w:ascii="宋体" w:hAnsi="宋体" w:hint="eastAsia"/>
          <w:szCs w:val="21"/>
        </w:rPr>
        <w:t>日9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9526C" w:rsidRDefault="0098117C">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9526C" w:rsidRDefault="0098117C">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9526C" w:rsidRDefault="0098117C">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3年 5月</w:t>
      </w:r>
      <w:r w:rsidR="004173C7">
        <w:rPr>
          <w:rFonts w:ascii="宋体" w:hAnsi="宋体" w:hint="eastAsia"/>
          <w:sz w:val="24"/>
          <w:szCs w:val="24"/>
        </w:rPr>
        <w:t>11</w:t>
      </w:r>
      <w:r>
        <w:rPr>
          <w:rFonts w:ascii="宋体" w:hAnsi="宋体" w:hint="eastAsia"/>
          <w:sz w:val="24"/>
          <w:szCs w:val="24"/>
        </w:rPr>
        <w:t>日</w:t>
      </w:r>
      <w:bookmarkEnd w:id="0"/>
    </w:p>
    <w:p w:rsidR="0089526C" w:rsidRDefault="0089526C">
      <w:pPr>
        <w:spacing w:line="480" w:lineRule="auto"/>
        <w:jc w:val="center"/>
        <w:rPr>
          <w:b/>
          <w:sz w:val="32"/>
          <w:szCs w:val="32"/>
        </w:rPr>
      </w:pPr>
      <w:bookmarkStart w:id="1" w:name="_Toc232666482"/>
    </w:p>
    <w:p w:rsidR="0089526C" w:rsidRDefault="0098117C">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9526C">
        <w:trPr>
          <w:trHeight w:val="436"/>
          <w:jc w:val="center"/>
        </w:trPr>
        <w:tc>
          <w:tcPr>
            <w:tcW w:w="670" w:type="dxa"/>
            <w:vAlign w:val="center"/>
          </w:tcPr>
          <w:p w:rsidR="0089526C" w:rsidRDefault="0098117C">
            <w:pPr>
              <w:spacing w:line="276" w:lineRule="auto"/>
              <w:jc w:val="center"/>
              <w:rPr>
                <w:rFonts w:ascii="宋体"/>
                <w:szCs w:val="21"/>
              </w:rPr>
            </w:pPr>
            <w:r>
              <w:rPr>
                <w:rFonts w:ascii="宋体" w:hAnsi="宋体" w:hint="eastAsia"/>
                <w:szCs w:val="21"/>
              </w:rPr>
              <w:t>项号</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内　　容</w:t>
            </w:r>
          </w:p>
        </w:tc>
        <w:tc>
          <w:tcPr>
            <w:tcW w:w="8127" w:type="dxa"/>
            <w:vAlign w:val="center"/>
          </w:tcPr>
          <w:p w:rsidR="0089526C" w:rsidRDefault="0098117C">
            <w:pPr>
              <w:spacing w:line="276" w:lineRule="auto"/>
              <w:jc w:val="center"/>
              <w:rPr>
                <w:rFonts w:ascii="宋体"/>
                <w:szCs w:val="21"/>
              </w:rPr>
            </w:pPr>
            <w:r>
              <w:rPr>
                <w:rFonts w:ascii="宋体" w:hAnsi="宋体" w:hint="eastAsia"/>
                <w:szCs w:val="21"/>
              </w:rPr>
              <w:t>规　　　　定</w:t>
            </w:r>
          </w:p>
        </w:tc>
      </w:tr>
      <w:tr w:rsidR="0089526C">
        <w:trPr>
          <w:trHeight w:val="552"/>
          <w:jc w:val="center"/>
        </w:trPr>
        <w:tc>
          <w:tcPr>
            <w:tcW w:w="670" w:type="dxa"/>
            <w:vAlign w:val="center"/>
          </w:tcPr>
          <w:p w:rsidR="0089526C" w:rsidRDefault="0098117C">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9526C" w:rsidRDefault="0098117C">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9526C" w:rsidRDefault="004173C7">
            <w:pPr>
              <w:spacing w:line="276" w:lineRule="auto"/>
              <w:rPr>
                <w:rFonts w:ascii="宋体"/>
                <w:bCs/>
                <w:szCs w:val="21"/>
              </w:rPr>
            </w:pPr>
            <w:r w:rsidRPr="00927D9B">
              <w:rPr>
                <w:rFonts w:ascii="宋体" w:hAnsi="宋体" w:hint="eastAsia"/>
                <w:szCs w:val="21"/>
              </w:rPr>
              <w:t>聊城市技师学院实训南楼两个微机室综合布线及设备采购项目</w:t>
            </w:r>
          </w:p>
        </w:tc>
      </w:tr>
      <w:tr w:rsidR="0089526C">
        <w:trPr>
          <w:trHeight w:val="466"/>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2</w:t>
            </w:r>
          </w:p>
        </w:tc>
        <w:tc>
          <w:tcPr>
            <w:tcW w:w="1709" w:type="dxa"/>
            <w:vAlign w:val="center"/>
          </w:tcPr>
          <w:p w:rsidR="0089526C" w:rsidRDefault="0098117C">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9526C" w:rsidRDefault="0098117C">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9526C">
        <w:trPr>
          <w:trHeight w:val="715"/>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3</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采购内容</w:t>
            </w:r>
          </w:p>
        </w:tc>
        <w:tc>
          <w:tcPr>
            <w:tcW w:w="8127" w:type="dxa"/>
            <w:vAlign w:val="center"/>
          </w:tcPr>
          <w:p w:rsidR="0089526C" w:rsidRDefault="0098117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sidRPr="00927D9B">
              <w:rPr>
                <w:rFonts w:ascii="宋体" w:eastAsia="宋体" w:hAnsi="宋体" w:hint="eastAsia"/>
                <w:spacing w:val="0"/>
                <w:sz w:val="21"/>
                <w:szCs w:val="21"/>
              </w:rPr>
              <w:t>主要内容为</w:t>
            </w:r>
            <w:r w:rsidR="004173C7" w:rsidRPr="00927D9B">
              <w:rPr>
                <w:rFonts w:ascii="宋体" w:eastAsia="宋体" w:hAnsi="宋体" w:hint="eastAsia"/>
                <w:spacing w:val="0"/>
                <w:sz w:val="21"/>
                <w:szCs w:val="21"/>
              </w:rPr>
              <w:t>聊城市技师学院实训南楼两个微机室综合布线及设备采购项目</w:t>
            </w:r>
            <w:r>
              <w:rPr>
                <w:rFonts w:ascii="宋体" w:eastAsia="宋体" w:hAnsi="宋体" w:hint="eastAsia"/>
                <w:bCs/>
                <w:spacing w:val="0"/>
                <w:sz w:val="21"/>
                <w:szCs w:val="21"/>
              </w:rPr>
              <w:t>。</w:t>
            </w:r>
          </w:p>
        </w:tc>
      </w:tr>
      <w:tr w:rsidR="0089526C">
        <w:trPr>
          <w:trHeight w:val="2019"/>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4</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9526C" w:rsidRDefault="0098117C">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9526C" w:rsidRDefault="0098117C">
            <w:pPr>
              <w:spacing w:line="276" w:lineRule="auto"/>
              <w:jc w:val="left"/>
              <w:rPr>
                <w:rFonts w:ascii="宋体"/>
                <w:szCs w:val="21"/>
              </w:rPr>
            </w:pPr>
            <w:r>
              <w:rPr>
                <w:rFonts w:ascii="宋体" w:hAnsi="宋体" w:hint="eastAsia"/>
                <w:szCs w:val="21"/>
              </w:rPr>
              <w:t>（2）本项目不接受联合体投标。</w:t>
            </w:r>
          </w:p>
        </w:tc>
      </w:tr>
      <w:tr w:rsidR="0089526C">
        <w:trPr>
          <w:trHeight w:val="466"/>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5</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采购方式</w:t>
            </w:r>
          </w:p>
        </w:tc>
        <w:tc>
          <w:tcPr>
            <w:tcW w:w="8127" w:type="dxa"/>
            <w:vAlign w:val="center"/>
          </w:tcPr>
          <w:p w:rsidR="0089526C" w:rsidRDefault="0098117C">
            <w:pPr>
              <w:spacing w:line="276" w:lineRule="auto"/>
              <w:rPr>
                <w:rFonts w:ascii="宋体"/>
                <w:szCs w:val="21"/>
              </w:rPr>
            </w:pPr>
            <w:r>
              <w:rPr>
                <w:rFonts w:ascii="宋体" w:hAnsi="宋体" w:hint="eastAsia"/>
                <w:szCs w:val="21"/>
              </w:rPr>
              <w:t>简易竞争性谈判。</w:t>
            </w:r>
          </w:p>
        </w:tc>
      </w:tr>
      <w:tr w:rsidR="0089526C">
        <w:trPr>
          <w:trHeight w:val="509"/>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6</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质量等级</w:t>
            </w:r>
          </w:p>
        </w:tc>
        <w:tc>
          <w:tcPr>
            <w:tcW w:w="8127" w:type="dxa"/>
            <w:vAlign w:val="center"/>
          </w:tcPr>
          <w:p w:rsidR="0089526C" w:rsidRDefault="0098117C">
            <w:pPr>
              <w:spacing w:line="276" w:lineRule="auto"/>
              <w:rPr>
                <w:rFonts w:ascii="宋体"/>
                <w:szCs w:val="21"/>
              </w:rPr>
            </w:pPr>
            <w:r>
              <w:rPr>
                <w:rFonts w:ascii="宋体" w:hAnsi="宋体" w:hint="eastAsia"/>
                <w:szCs w:val="21"/>
              </w:rPr>
              <w:t>合格。</w:t>
            </w:r>
          </w:p>
        </w:tc>
      </w:tr>
      <w:tr w:rsidR="0089526C">
        <w:trPr>
          <w:trHeight w:val="644"/>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7</w:t>
            </w:r>
          </w:p>
        </w:tc>
        <w:tc>
          <w:tcPr>
            <w:tcW w:w="1709" w:type="dxa"/>
            <w:vAlign w:val="center"/>
          </w:tcPr>
          <w:p w:rsidR="0089526C" w:rsidRDefault="0098117C">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89526C" w:rsidRDefault="0098117C">
            <w:pPr>
              <w:spacing w:line="276" w:lineRule="auto"/>
              <w:jc w:val="left"/>
              <w:rPr>
                <w:rFonts w:ascii="宋体" w:hAnsi="宋体"/>
                <w:szCs w:val="21"/>
              </w:rPr>
            </w:pPr>
            <w:bookmarkStart w:id="2" w:name="OLE_LINK6"/>
            <w:bookmarkStart w:id="3" w:name="OLE_LINK7"/>
            <w:r>
              <w:rPr>
                <w:rFonts w:ascii="宋体" w:hAnsi="宋体" w:hint="eastAsia"/>
                <w:szCs w:val="21"/>
              </w:rPr>
              <w:t>合同签订后，接甲方开工通知书，15 日历天完工。</w:t>
            </w:r>
            <w:bookmarkEnd w:id="2"/>
            <w:bookmarkEnd w:id="3"/>
            <w:r>
              <w:rPr>
                <w:rFonts w:ascii="宋体" w:hAnsi="宋体" w:hint="eastAsia"/>
                <w:szCs w:val="21"/>
              </w:rPr>
              <w:t>因乙方原因造成工程工期延误，误期违约金额为500元/天。</w:t>
            </w:r>
          </w:p>
        </w:tc>
      </w:tr>
      <w:tr w:rsidR="0089526C">
        <w:trPr>
          <w:trHeight w:val="644"/>
          <w:jc w:val="center"/>
        </w:trPr>
        <w:tc>
          <w:tcPr>
            <w:tcW w:w="670" w:type="dxa"/>
            <w:vAlign w:val="center"/>
          </w:tcPr>
          <w:p w:rsidR="0089526C" w:rsidRDefault="0098117C">
            <w:pPr>
              <w:spacing w:line="276" w:lineRule="auto"/>
              <w:jc w:val="center"/>
              <w:rPr>
                <w:rFonts w:ascii="宋体" w:hAnsi="宋体"/>
                <w:szCs w:val="21"/>
              </w:rPr>
            </w:pPr>
            <w:r>
              <w:rPr>
                <w:rFonts w:ascii="宋体" w:hAnsi="宋体" w:hint="eastAsia"/>
                <w:szCs w:val="21"/>
              </w:rPr>
              <w:t>8</w:t>
            </w:r>
          </w:p>
        </w:tc>
        <w:tc>
          <w:tcPr>
            <w:tcW w:w="1709" w:type="dxa"/>
            <w:vAlign w:val="center"/>
          </w:tcPr>
          <w:p w:rsidR="0089526C" w:rsidRDefault="0098117C">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89526C" w:rsidRDefault="0098117C">
            <w:pPr>
              <w:spacing w:line="276" w:lineRule="auto"/>
              <w:jc w:val="left"/>
              <w:rPr>
                <w:rFonts w:ascii="宋体" w:hAnsi="宋体"/>
                <w:szCs w:val="21"/>
              </w:rPr>
            </w:pPr>
            <w:r>
              <w:rPr>
                <w:rFonts w:ascii="宋体" w:hAnsi="宋体" w:hint="eastAsia"/>
                <w:szCs w:val="21"/>
              </w:rPr>
              <w:t>综合单价包死，工程量据实结算。</w:t>
            </w:r>
          </w:p>
        </w:tc>
      </w:tr>
      <w:tr w:rsidR="0089526C">
        <w:trPr>
          <w:trHeight w:val="637"/>
          <w:jc w:val="center"/>
        </w:trPr>
        <w:tc>
          <w:tcPr>
            <w:tcW w:w="670" w:type="dxa"/>
            <w:vAlign w:val="center"/>
          </w:tcPr>
          <w:p w:rsidR="0089526C" w:rsidRDefault="0098117C">
            <w:pPr>
              <w:spacing w:line="276" w:lineRule="auto"/>
              <w:jc w:val="center"/>
              <w:rPr>
                <w:rFonts w:ascii="宋体"/>
                <w:szCs w:val="21"/>
              </w:rPr>
            </w:pPr>
            <w:r>
              <w:rPr>
                <w:rFonts w:ascii="宋体" w:hint="eastAsia"/>
                <w:szCs w:val="21"/>
              </w:rPr>
              <w:t>9</w:t>
            </w:r>
          </w:p>
        </w:tc>
        <w:tc>
          <w:tcPr>
            <w:tcW w:w="1709" w:type="dxa"/>
            <w:vAlign w:val="center"/>
          </w:tcPr>
          <w:p w:rsidR="0089526C" w:rsidRDefault="0098117C">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89526C" w:rsidRDefault="00E56BEE">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设备、</w:t>
            </w:r>
            <w:r w:rsidR="0098117C">
              <w:rPr>
                <w:rFonts w:ascii="宋体" w:eastAsia="宋体" w:hAnsi="宋体" w:hint="eastAsia"/>
                <w:spacing w:val="0"/>
                <w:sz w:val="21"/>
                <w:szCs w:val="21"/>
              </w:rPr>
              <w:t>工程完工验收合格后，一次性付清。</w:t>
            </w:r>
          </w:p>
        </w:tc>
      </w:tr>
      <w:tr w:rsidR="0089526C">
        <w:trPr>
          <w:cantSplit/>
          <w:trHeight w:val="1091"/>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89526C" w:rsidRDefault="0098117C">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89526C" w:rsidRDefault="0098117C">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3年5月</w:t>
            </w:r>
            <w:r w:rsidR="00234641">
              <w:rPr>
                <w:rFonts w:ascii="宋体" w:hAnsi="宋体" w:hint="eastAsia"/>
                <w:color w:val="000000" w:themeColor="text1"/>
                <w:szCs w:val="21"/>
              </w:rPr>
              <w:t>12</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3年5月</w:t>
            </w:r>
            <w:r w:rsidR="00234641">
              <w:rPr>
                <w:rFonts w:ascii="宋体" w:hAnsi="宋体" w:hint="eastAsia"/>
                <w:color w:val="000000" w:themeColor="text1"/>
                <w:szCs w:val="21"/>
              </w:rPr>
              <w:t>16</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89526C">
        <w:trPr>
          <w:trHeight w:val="620"/>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资金来源</w:t>
            </w:r>
          </w:p>
        </w:tc>
        <w:tc>
          <w:tcPr>
            <w:tcW w:w="8127" w:type="dxa"/>
            <w:vAlign w:val="center"/>
          </w:tcPr>
          <w:p w:rsidR="0089526C" w:rsidRDefault="0098117C" w:rsidP="00234641">
            <w:pPr>
              <w:spacing w:line="276" w:lineRule="auto"/>
              <w:rPr>
                <w:rFonts w:ascii="宋体" w:cs="宋体"/>
                <w:kern w:val="0"/>
                <w:szCs w:val="21"/>
              </w:rPr>
            </w:pPr>
            <w:r>
              <w:rPr>
                <w:rFonts w:ascii="宋体" w:hAnsi="宋体" w:cs="宋体" w:hint="eastAsia"/>
                <w:kern w:val="0"/>
                <w:szCs w:val="21"/>
              </w:rPr>
              <w:t>财政性资金，控制总价：</w:t>
            </w:r>
            <w:r w:rsidR="00234641">
              <w:rPr>
                <w:rFonts w:ascii="宋体" w:hAnsi="宋体" w:cs="宋体" w:hint="eastAsia"/>
                <w:kern w:val="0"/>
                <w:szCs w:val="21"/>
              </w:rPr>
              <w:t>33950</w:t>
            </w:r>
            <w:r>
              <w:rPr>
                <w:rFonts w:ascii="宋体" w:hAnsi="宋体" w:cs="宋体" w:hint="eastAsia"/>
                <w:kern w:val="0"/>
                <w:szCs w:val="21"/>
              </w:rPr>
              <w:t>元，报价超过控制价为无效报价。</w:t>
            </w:r>
          </w:p>
        </w:tc>
      </w:tr>
      <w:tr w:rsidR="0089526C">
        <w:trPr>
          <w:trHeight w:val="460"/>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报价文件份数</w:t>
            </w:r>
          </w:p>
        </w:tc>
        <w:tc>
          <w:tcPr>
            <w:tcW w:w="8127" w:type="dxa"/>
            <w:vAlign w:val="center"/>
          </w:tcPr>
          <w:p w:rsidR="0089526C" w:rsidRDefault="0098117C">
            <w:pPr>
              <w:spacing w:line="276" w:lineRule="auto"/>
              <w:rPr>
                <w:rFonts w:ascii="宋体"/>
                <w:szCs w:val="21"/>
              </w:rPr>
            </w:pPr>
            <w:r>
              <w:rPr>
                <w:rFonts w:ascii="宋体" w:hAnsi="宋体" w:hint="eastAsia"/>
                <w:szCs w:val="21"/>
              </w:rPr>
              <w:t>三份</w:t>
            </w:r>
          </w:p>
        </w:tc>
      </w:tr>
      <w:tr w:rsidR="0089526C">
        <w:trPr>
          <w:trHeight w:val="486"/>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勘察现场</w:t>
            </w:r>
          </w:p>
        </w:tc>
        <w:tc>
          <w:tcPr>
            <w:tcW w:w="8127" w:type="dxa"/>
            <w:vAlign w:val="center"/>
          </w:tcPr>
          <w:p w:rsidR="0089526C" w:rsidRDefault="0098117C">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9526C">
        <w:trPr>
          <w:trHeight w:val="503"/>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报价截止时间</w:t>
            </w:r>
          </w:p>
        </w:tc>
        <w:tc>
          <w:tcPr>
            <w:tcW w:w="8127" w:type="dxa"/>
            <w:vAlign w:val="center"/>
          </w:tcPr>
          <w:p w:rsidR="0089526C" w:rsidRDefault="0098117C">
            <w:pPr>
              <w:spacing w:line="276" w:lineRule="auto"/>
              <w:rPr>
                <w:rFonts w:ascii="宋体" w:hAnsi="宋体"/>
                <w:szCs w:val="21"/>
              </w:rPr>
            </w:pPr>
            <w:r>
              <w:rPr>
                <w:rFonts w:ascii="宋体" w:hAnsi="宋体" w:hint="eastAsia"/>
                <w:szCs w:val="21"/>
              </w:rPr>
              <w:t>2023年5月</w:t>
            </w:r>
            <w:r w:rsidR="006A322F">
              <w:rPr>
                <w:rFonts w:ascii="宋体" w:hAnsi="宋体" w:hint="eastAsia"/>
                <w:szCs w:val="21"/>
              </w:rPr>
              <w:t>17</w:t>
            </w:r>
            <w:r>
              <w:rPr>
                <w:rFonts w:ascii="宋体" w:hAnsi="宋体" w:hint="eastAsia"/>
                <w:szCs w:val="21"/>
              </w:rPr>
              <w:t>日9时00分（北京时间）。</w:t>
            </w:r>
          </w:p>
        </w:tc>
      </w:tr>
      <w:tr w:rsidR="0089526C">
        <w:trPr>
          <w:trHeight w:val="575"/>
          <w:jc w:val="center"/>
        </w:trPr>
        <w:tc>
          <w:tcPr>
            <w:tcW w:w="670" w:type="dxa"/>
            <w:vAlign w:val="center"/>
          </w:tcPr>
          <w:p w:rsidR="0089526C" w:rsidRDefault="0098117C">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谈判时间</w:t>
            </w:r>
          </w:p>
        </w:tc>
        <w:tc>
          <w:tcPr>
            <w:tcW w:w="8127" w:type="dxa"/>
            <w:vAlign w:val="center"/>
          </w:tcPr>
          <w:p w:rsidR="0089526C" w:rsidRDefault="0098117C">
            <w:pPr>
              <w:spacing w:line="276" w:lineRule="auto"/>
              <w:rPr>
                <w:rFonts w:ascii="宋体" w:hAnsi="宋体"/>
                <w:szCs w:val="21"/>
              </w:rPr>
            </w:pPr>
            <w:r>
              <w:rPr>
                <w:rFonts w:ascii="宋体" w:hAnsi="宋体" w:hint="eastAsia"/>
                <w:szCs w:val="21"/>
              </w:rPr>
              <w:t>2023年5月</w:t>
            </w:r>
            <w:r w:rsidR="006A322F">
              <w:rPr>
                <w:rFonts w:ascii="宋体" w:hAnsi="宋体" w:hint="eastAsia"/>
                <w:szCs w:val="21"/>
              </w:rPr>
              <w:t>17</w:t>
            </w:r>
            <w:r>
              <w:rPr>
                <w:rFonts w:ascii="宋体" w:hAnsi="宋体" w:hint="eastAsia"/>
                <w:szCs w:val="21"/>
              </w:rPr>
              <w:t>日9时00分（北京时间）。</w:t>
            </w:r>
          </w:p>
        </w:tc>
      </w:tr>
      <w:tr w:rsidR="0089526C">
        <w:trPr>
          <w:trHeight w:val="608"/>
          <w:jc w:val="center"/>
        </w:trPr>
        <w:tc>
          <w:tcPr>
            <w:tcW w:w="670" w:type="dxa"/>
            <w:vAlign w:val="center"/>
          </w:tcPr>
          <w:p w:rsidR="0089526C" w:rsidRDefault="0098117C">
            <w:pPr>
              <w:spacing w:line="276" w:lineRule="auto"/>
              <w:jc w:val="center"/>
              <w:rPr>
                <w:rFonts w:ascii="宋体"/>
                <w:szCs w:val="21"/>
              </w:rPr>
            </w:pPr>
            <w:r>
              <w:rPr>
                <w:rFonts w:ascii="宋体" w:hAnsi="宋体"/>
                <w:szCs w:val="21"/>
              </w:rPr>
              <w:lastRenderedPageBreak/>
              <w:t>1</w:t>
            </w:r>
            <w:r>
              <w:rPr>
                <w:rFonts w:ascii="宋体" w:hAnsi="宋体" w:hint="eastAsia"/>
                <w:szCs w:val="21"/>
              </w:rPr>
              <w:t>6</w:t>
            </w:r>
          </w:p>
        </w:tc>
        <w:tc>
          <w:tcPr>
            <w:tcW w:w="1709" w:type="dxa"/>
            <w:vAlign w:val="center"/>
          </w:tcPr>
          <w:p w:rsidR="0089526C" w:rsidRDefault="0098117C">
            <w:pPr>
              <w:spacing w:line="276" w:lineRule="auto"/>
              <w:jc w:val="center"/>
              <w:rPr>
                <w:rFonts w:ascii="宋体"/>
                <w:szCs w:val="21"/>
              </w:rPr>
            </w:pPr>
            <w:r>
              <w:rPr>
                <w:rFonts w:ascii="宋体" w:hAnsi="宋体" w:hint="eastAsia"/>
                <w:szCs w:val="21"/>
              </w:rPr>
              <w:t>谈判地点</w:t>
            </w:r>
          </w:p>
        </w:tc>
        <w:tc>
          <w:tcPr>
            <w:tcW w:w="8127" w:type="dxa"/>
            <w:vAlign w:val="center"/>
          </w:tcPr>
          <w:p w:rsidR="0089526C" w:rsidRDefault="0098117C">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9526C" w:rsidRDefault="0098117C">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89526C" w:rsidRDefault="0098117C">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9526C" w:rsidRDefault="0098117C">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9526C" w:rsidRDefault="0098117C">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9526C" w:rsidRDefault="0098117C">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9526C" w:rsidRDefault="0098117C">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9526C" w:rsidRDefault="0098117C">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9526C" w:rsidRDefault="0098117C">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9526C" w:rsidRDefault="0098117C">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9526C" w:rsidRDefault="0089526C">
      <w:pPr>
        <w:pStyle w:val="23"/>
        <w:ind w:firstLineChars="0" w:firstLine="0"/>
      </w:pPr>
    </w:p>
    <w:p w:rsidR="0089526C" w:rsidRDefault="0089526C">
      <w:pPr>
        <w:pStyle w:val="23"/>
        <w:ind w:firstLineChars="0" w:firstLine="0"/>
      </w:pPr>
    </w:p>
    <w:p w:rsidR="0089526C" w:rsidRDefault="0089526C">
      <w:pPr>
        <w:pStyle w:val="23"/>
        <w:ind w:firstLineChars="0" w:firstLine="0"/>
      </w:pPr>
    </w:p>
    <w:p w:rsidR="0089526C" w:rsidRDefault="0089526C">
      <w:pPr>
        <w:spacing w:line="276" w:lineRule="auto"/>
        <w:jc w:val="left"/>
        <w:rPr>
          <w:b/>
          <w:sz w:val="24"/>
          <w:szCs w:val="24"/>
        </w:rPr>
      </w:pPr>
    </w:p>
    <w:p w:rsidR="0089526C" w:rsidRDefault="0089526C">
      <w:pPr>
        <w:spacing w:line="276" w:lineRule="auto"/>
        <w:jc w:val="left"/>
        <w:rPr>
          <w:b/>
          <w:sz w:val="24"/>
          <w:szCs w:val="24"/>
        </w:rPr>
      </w:pPr>
    </w:p>
    <w:p w:rsidR="0089526C" w:rsidRDefault="0098117C">
      <w:pPr>
        <w:spacing w:line="276" w:lineRule="auto"/>
        <w:jc w:val="left"/>
        <w:rPr>
          <w:rFonts w:ascii="宋体" w:cs="宋体"/>
          <w:b/>
          <w:color w:val="000000"/>
          <w:kern w:val="0"/>
          <w:sz w:val="24"/>
          <w:szCs w:val="24"/>
          <w:lang w:val="zh-CN"/>
        </w:rPr>
      </w:pPr>
      <w:r>
        <w:rPr>
          <w:rFonts w:hint="eastAsia"/>
          <w:b/>
          <w:sz w:val="24"/>
          <w:szCs w:val="24"/>
        </w:rPr>
        <w:t>附件：</w:t>
      </w:r>
    </w:p>
    <w:p w:rsidR="0089526C" w:rsidRDefault="0089526C">
      <w:pPr>
        <w:tabs>
          <w:tab w:val="left" w:pos="2635"/>
          <w:tab w:val="center" w:pos="4951"/>
        </w:tabs>
        <w:spacing w:line="276" w:lineRule="auto"/>
        <w:rPr>
          <w:sz w:val="24"/>
          <w:szCs w:val="24"/>
        </w:rPr>
      </w:pPr>
    </w:p>
    <w:p w:rsidR="0089526C" w:rsidRDefault="0089526C">
      <w:pPr>
        <w:tabs>
          <w:tab w:val="left" w:pos="2635"/>
          <w:tab w:val="center" w:pos="4951"/>
        </w:tabs>
        <w:spacing w:line="276" w:lineRule="auto"/>
        <w:jc w:val="center"/>
        <w:rPr>
          <w:sz w:val="24"/>
          <w:szCs w:val="24"/>
        </w:rPr>
      </w:pPr>
    </w:p>
    <w:p w:rsidR="0089526C" w:rsidRDefault="0089526C">
      <w:pPr>
        <w:tabs>
          <w:tab w:val="left" w:pos="2635"/>
          <w:tab w:val="center" w:pos="4951"/>
        </w:tabs>
        <w:spacing w:line="276" w:lineRule="auto"/>
        <w:rPr>
          <w:sz w:val="24"/>
          <w:szCs w:val="24"/>
        </w:rPr>
      </w:pPr>
    </w:p>
    <w:p w:rsidR="0089526C" w:rsidRDefault="0089526C">
      <w:pPr>
        <w:tabs>
          <w:tab w:val="left" w:pos="2635"/>
          <w:tab w:val="center" w:pos="4951"/>
        </w:tabs>
        <w:spacing w:line="276" w:lineRule="auto"/>
        <w:jc w:val="center"/>
        <w:rPr>
          <w:sz w:val="24"/>
          <w:szCs w:val="24"/>
        </w:rPr>
      </w:pPr>
    </w:p>
    <w:p w:rsidR="0089526C" w:rsidRDefault="0089526C">
      <w:pPr>
        <w:tabs>
          <w:tab w:val="left" w:pos="2635"/>
          <w:tab w:val="center" w:pos="4951"/>
        </w:tabs>
        <w:spacing w:line="276" w:lineRule="auto"/>
        <w:jc w:val="center"/>
        <w:rPr>
          <w:sz w:val="24"/>
          <w:szCs w:val="24"/>
        </w:rPr>
      </w:pPr>
    </w:p>
    <w:p w:rsidR="0089526C" w:rsidRDefault="0098117C">
      <w:pPr>
        <w:spacing w:line="276" w:lineRule="auto"/>
        <w:jc w:val="center"/>
        <w:rPr>
          <w:rFonts w:ascii="宋体"/>
          <w:b/>
          <w:bCs/>
          <w:sz w:val="28"/>
          <w:szCs w:val="28"/>
        </w:rPr>
      </w:pPr>
      <w:r>
        <w:rPr>
          <w:rFonts w:hint="eastAsia"/>
          <w:b/>
          <w:sz w:val="32"/>
        </w:rPr>
        <w:t>资格、资质证明文件复印件（加盖公章）</w:t>
      </w:r>
    </w:p>
    <w:p w:rsidR="0089526C" w:rsidRDefault="0089526C">
      <w:pPr>
        <w:spacing w:line="276" w:lineRule="auto"/>
        <w:jc w:val="center"/>
        <w:rPr>
          <w:rFonts w:ascii="宋体"/>
          <w:b/>
          <w:sz w:val="24"/>
          <w:szCs w:val="24"/>
        </w:rPr>
      </w:pPr>
    </w:p>
    <w:p w:rsidR="0089526C" w:rsidRDefault="0089526C">
      <w:pPr>
        <w:autoSpaceDE w:val="0"/>
        <w:autoSpaceDN w:val="0"/>
        <w:adjustRightInd w:val="0"/>
        <w:spacing w:line="276" w:lineRule="auto"/>
        <w:rPr>
          <w:b/>
          <w:sz w:val="28"/>
          <w:szCs w:val="28"/>
        </w:rPr>
      </w:pPr>
    </w:p>
    <w:p w:rsidR="0089526C" w:rsidRDefault="0089526C">
      <w:pPr>
        <w:autoSpaceDE w:val="0"/>
        <w:autoSpaceDN w:val="0"/>
        <w:adjustRightInd w:val="0"/>
        <w:spacing w:line="276" w:lineRule="auto"/>
        <w:rPr>
          <w:b/>
          <w:sz w:val="28"/>
          <w:szCs w:val="28"/>
        </w:rPr>
      </w:pPr>
    </w:p>
    <w:p w:rsidR="0089526C" w:rsidRDefault="0089526C">
      <w:pPr>
        <w:autoSpaceDE w:val="0"/>
        <w:autoSpaceDN w:val="0"/>
        <w:adjustRightInd w:val="0"/>
        <w:spacing w:line="276" w:lineRule="auto"/>
        <w:rPr>
          <w:b/>
          <w:sz w:val="28"/>
          <w:szCs w:val="28"/>
        </w:rPr>
      </w:pPr>
    </w:p>
    <w:p w:rsidR="0089526C" w:rsidRDefault="0089526C">
      <w:pPr>
        <w:autoSpaceDE w:val="0"/>
        <w:autoSpaceDN w:val="0"/>
        <w:adjustRightInd w:val="0"/>
        <w:spacing w:line="276" w:lineRule="auto"/>
        <w:rPr>
          <w:b/>
          <w:sz w:val="28"/>
          <w:szCs w:val="28"/>
        </w:rPr>
      </w:pPr>
    </w:p>
    <w:p w:rsidR="0089526C" w:rsidRDefault="0089526C">
      <w:pPr>
        <w:autoSpaceDE w:val="0"/>
        <w:autoSpaceDN w:val="0"/>
        <w:adjustRightInd w:val="0"/>
        <w:spacing w:line="276" w:lineRule="auto"/>
        <w:rPr>
          <w:b/>
          <w:sz w:val="28"/>
          <w:szCs w:val="28"/>
        </w:rPr>
      </w:pPr>
    </w:p>
    <w:p w:rsidR="0089526C" w:rsidRDefault="0089526C">
      <w:pPr>
        <w:autoSpaceDE w:val="0"/>
        <w:autoSpaceDN w:val="0"/>
        <w:adjustRightInd w:val="0"/>
        <w:spacing w:line="276" w:lineRule="auto"/>
        <w:rPr>
          <w:b/>
          <w:sz w:val="28"/>
          <w:szCs w:val="28"/>
        </w:rPr>
      </w:pPr>
    </w:p>
    <w:p w:rsidR="0089526C" w:rsidRDefault="0089526C">
      <w:pPr>
        <w:tabs>
          <w:tab w:val="left" w:pos="0"/>
          <w:tab w:val="left" w:pos="180"/>
          <w:tab w:val="left" w:pos="360"/>
        </w:tabs>
        <w:adjustRightInd w:val="0"/>
        <w:snapToGrid w:val="0"/>
        <w:spacing w:line="276" w:lineRule="auto"/>
        <w:rPr>
          <w:b/>
          <w:sz w:val="24"/>
          <w:szCs w:val="24"/>
        </w:rPr>
      </w:pPr>
    </w:p>
    <w:p w:rsidR="0089526C" w:rsidRDefault="0089526C">
      <w:pPr>
        <w:tabs>
          <w:tab w:val="left" w:pos="0"/>
          <w:tab w:val="left" w:pos="180"/>
          <w:tab w:val="left" w:pos="360"/>
        </w:tabs>
        <w:adjustRightInd w:val="0"/>
        <w:snapToGrid w:val="0"/>
        <w:spacing w:line="276" w:lineRule="auto"/>
        <w:jc w:val="center"/>
        <w:rPr>
          <w:b/>
          <w:sz w:val="24"/>
          <w:szCs w:val="24"/>
        </w:rPr>
      </w:pPr>
    </w:p>
    <w:p w:rsidR="0089526C" w:rsidRDefault="0089526C">
      <w:pPr>
        <w:tabs>
          <w:tab w:val="left" w:pos="0"/>
          <w:tab w:val="left" w:pos="180"/>
          <w:tab w:val="left" w:pos="360"/>
        </w:tabs>
        <w:spacing w:line="480" w:lineRule="auto"/>
        <w:rPr>
          <w:b/>
          <w:sz w:val="24"/>
          <w:szCs w:val="24"/>
        </w:rPr>
      </w:pPr>
    </w:p>
    <w:p w:rsidR="0089526C" w:rsidRDefault="0089526C">
      <w:pPr>
        <w:tabs>
          <w:tab w:val="left" w:pos="0"/>
          <w:tab w:val="left" w:pos="180"/>
          <w:tab w:val="left" w:pos="360"/>
        </w:tabs>
        <w:spacing w:line="480" w:lineRule="auto"/>
        <w:rPr>
          <w:b/>
          <w:sz w:val="24"/>
          <w:szCs w:val="24"/>
        </w:rPr>
      </w:pPr>
    </w:p>
    <w:p w:rsidR="0089526C" w:rsidRDefault="0089526C">
      <w:pPr>
        <w:tabs>
          <w:tab w:val="left" w:pos="0"/>
          <w:tab w:val="left" w:pos="180"/>
          <w:tab w:val="left" w:pos="360"/>
        </w:tabs>
        <w:spacing w:line="480" w:lineRule="auto"/>
        <w:rPr>
          <w:b/>
          <w:sz w:val="24"/>
          <w:szCs w:val="24"/>
        </w:rPr>
      </w:pPr>
    </w:p>
    <w:p w:rsidR="00B456C0" w:rsidRDefault="00B456C0" w:rsidP="00B456C0">
      <w:pPr>
        <w:pStyle w:val="a1"/>
      </w:pPr>
    </w:p>
    <w:p w:rsidR="00B456C0" w:rsidRPr="00B456C0" w:rsidRDefault="00B456C0" w:rsidP="00B456C0">
      <w:pPr>
        <w:pStyle w:val="a1"/>
      </w:pPr>
    </w:p>
    <w:p w:rsidR="0089526C" w:rsidRDefault="0098117C">
      <w:pPr>
        <w:tabs>
          <w:tab w:val="left" w:pos="0"/>
          <w:tab w:val="left" w:pos="180"/>
          <w:tab w:val="left" w:pos="360"/>
        </w:tabs>
        <w:spacing w:line="480" w:lineRule="auto"/>
        <w:rPr>
          <w:b/>
          <w:sz w:val="24"/>
          <w:szCs w:val="24"/>
        </w:rPr>
      </w:pPr>
      <w:r>
        <w:rPr>
          <w:rFonts w:hint="eastAsia"/>
          <w:b/>
          <w:sz w:val="24"/>
          <w:szCs w:val="24"/>
        </w:rPr>
        <w:lastRenderedPageBreak/>
        <w:t>附件：</w:t>
      </w:r>
    </w:p>
    <w:p w:rsidR="0089526C" w:rsidRDefault="0098117C">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9526C" w:rsidRDefault="0089526C">
      <w:pPr>
        <w:tabs>
          <w:tab w:val="left" w:pos="0"/>
          <w:tab w:val="left" w:pos="180"/>
          <w:tab w:val="left" w:pos="360"/>
        </w:tabs>
        <w:spacing w:line="276" w:lineRule="auto"/>
        <w:rPr>
          <w:sz w:val="24"/>
          <w:szCs w:val="24"/>
        </w:rPr>
      </w:pPr>
    </w:p>
    <w:p w:rsidR="0089526C" w:rsidRDefault="0098117C">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9526C" w:rsidRDefault="0098117C">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9526C" w:rsidRDefault="0098117C">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9526C" w:rsidRDefault="0098117C">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9526C" w:rsidRDefault="0089526C">
      <w:pPr>
        <w:tabs>
          <w:tab w:val="left" w:pos="0"/>
          <w:tab w:val="left" w:pos="180"/>
          <w:tab w:val="left" w:pos="360"/>
        </w:tabs>
        <w:spacing w:line="276" w:lineRule="auto"/>
        <w:rPr>
          <w:rFonts w:eastAsia="仿宋_GB2312"/>
          <w:sz w:val="24"/>
          <w:szCs w:val="24"/>
        </w:rPr>
      </w:pPr>
    </w:p>
    <w:p w:rsidR="0089526C" w:rsidRDefault="0089526C">
      <w:pPr>
        <w:pStyle w:val="23"/>
        <w:ind w:firstLine="400"/>
      </w:pPr>
    </w:p>
    <w:p w:rsidR="0089526C" w:rsidRDefault="0089526C">
      <w:pPr>
        <w:pStyle w:val="23"/>
        <w:ind w:firstLine="400"/>
      </w:pPr>
    </w:p>
    <w:p w:rsidR="0089526C" w:rsidRDefault="0089526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89526C" w:rsidRDefault="0098117C">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9526C" w:rsidRDefault="0089526C">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9526C">
        <w:trPr>
          <w:cantSplit/>
          <w:trHeight w:val="783"/>
          <w:jc w:val="center"/>
        </w:trPr>
        <w:tc>
          <w:tcPr>
            <w:tcW w:w="670" w:type="dxa"/>
            <w:vMerge w:val="restart"/>
            <w:vAlign w:val="center"/>
          </w:tcPr>
          <w:p w:rsidR="0089526C" w:rsidRDefault="0098117C">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9526C" w:rsidRDefault="0098117C">
            <w:pPr>
              <w:spacing w:line="276" w:lineRule="auto"/>
              <w:jc w:val="center"/>
              <w:rPr>
                <w:rFonts w:ascii="宋体"/>
                <w:b/>
                <w:szCs w:val="21"/>
              </w:rPr>
            </w:pPr>
            <w:r>
              <w:rPr>
                <w:rFonts w:ascii="宋体" w:hAnsi="宋体" w:hint="eastAsia"/>
                <w:b/>
                <w:szCs w:val="21"/>
              </w:rPr>
              <w:t>报价项目明细</w:t>
            </w:r>
          </w:p>
        </w:tc>
      </w:tr>
      <w:tr w:rsidR="0089526C">
        <w:trPr>
          <w:cantSplit/>
          <w:trHeight w:val="776"/>
          <w:jc w:val="center"/>
        </w:trPr>
        <w:tc>
          <w:tcPr>
            <w:tcW w:w="670" w:type="dxa"/>
            <w:vMerge/>
            <w:vAlign w:val="center"/>
          </w:tcPr>
          <w:p w:rsidR="0089526C" w:rsidRDefault="0089526C">
            <w:pPr>
              <w:spacing w:line="276" w:lineRule="auto"/>
              <w:jc w:val="center"/>
              <w:rPr>
                <w:rFonts w:ascii="宋体"/>
                <w:szCs w:val="21"/>
              </w:rPr>
            </w:pPr>
          </w:p>
        </w:tc>
        <w:tc>
          <w:tcPr>
            <w:tcW w:w="5308" w:type="dxa"/>
            <w:vAlign w:val="center"/>
          </w:tcPr>
          <w:p w:rsidR="0089526C" w:rsidRDefault="0098117C">
            <w:pPr>
              <w:spacing w:line="276" w:lineRule="auto"/>
              <w:jc w:val="center"/>
              <w:rPr>
                <w:rFonts w:ascii="宋体"/>
                <w:b/>
                <w:szCs w:val="21"/>
              </w:rPr>
            </w:pPr>
            <w:r>
              <w:rPr>
                <w:rFonts w:ascii="宋体" w:hAnsi="宋体" w:hint="eastAsia"/>
                <w:b/>
                <w:szCs w:val="21"/>
              </w:rPr>
              <w:t>项目名称</w:t>
            </w:r>
          </w:p>
        </w:tc>
        <w:tc>
          <w:tcPr>
            <w:tcW w:w="3859" w:type="dxa"/>
            <w:vAlign w:val="center"/>
          </w:tcPr>
          <w:p w:rsidR="0089526C" w:rsidRDefault="0098117C">
            <w:pPr>
              <w:spacing w:line="276" w:lineRule="auto"/>
              <w:jc w:val="center"/>
              <w:rPr>
                <w:rFonts w:ascii="宋体"/>
                <w:b/>
                <w:szCs w:val="21"/>
              </w:rPr>
            </w:pPr>
            <w:r>
              <w:rPr>
                <w:rFonts w:ascii="宋体" w:hAnsi="宋体" w:hint="eastAsia"/>
                <w:b/>
                <w:szCs w:val="21"/>
              </w:rPr>
              <w:t>报价</w:t>
            </w:r>
          </w:p>
        </w:tc>
      </w:tr>
      <w:tr w:rsidR="0089526C">
        <w:trPr>
          <w:cantSplit/>
          <w:trHeight w:val="1097"/>
          <w:jc w:val="center"/>
        </w:trPr>
        <w:tc>
          <w:tcPr>
            <w:tcW w:w="670" w:type="dxa"/>
            <w:vAlign w:val="center"/>
          </w:tcPr>
          <w:p w:rsidR="0089526C" w:rsidRDefault="0098117C">
            <w:pPr>
              <w:spacing w:line="276" w:lineRule="auto"/>
              <w:jc w:val="center"/>
              <w:rPr>
                <w:rFonts w:ascii="宋体"/>
                <w:b/>
                <w:szCs w:val="21"/>
              </w:rPr>
            </w:pPr>
            <w:r>
              <w:rPr>
                <w:rFonts w:ascii="宋体" w:hAnsi="宋体"/>
                <w:b/>
                <w:szCs w:val="21"/>
              </w:rPr>
              <w:t>1</w:t>
            </w:r>
          </w:p>
        </w:tc>
        <w:tc>
          <w:tcPr>
            <w:tcW w:w="5308" w:type="dxa"/>
            <w:vAlign w:val="center"/>
          </w:tcPr>
          <w:p w:rsidR="0089526C" w:rsidRDefault="0098117C">
            <w:pPr>
              <w:spacing w:line="276" w:lineRule="auto"/>
              <w:rPr>
                <w:rFonts w:ascii="宋体"/>
                <w:b/>
                <w:bCs/>
                <w:szCs w:val="21"/>
              </w:rPr>
            </w:pPr>
            <w:r>
              <w:rPr>
                <w:rFonts w:ascii="宋体" w:hAnsi="宋体" w:hint="eastAsia"/>
                <w:b/>
                <w:bCs/>
                <w:szCs w:val="21"/>
              </w:rPr>
              <w:t>首次报价</w:t>
            </w:r>
          </w:p>
        </w:tc>
        <w:tc>
          <w:tcPr>
            <w:tcW w:w="3859" w:type="dxa"/>
            <w:vAlign w:val="center"/>
          </w:tcPr>
          <w:p w:rsidR="0089526C" w:rsidRDefault="0098117C">
            <w:pPr>
              <w:spacing w:line="276" w:lineRule="auto"/>
              <w:rPr>
                <w:rFonts w:ascii="宋体"/>
                <w:b/>
                <w:kern w:val="0"/>
                <w:szCs w:val="21"/>
              </w:rPr>
            </w:pPr>
            <w:r>
              <w:rPr>
                <w:rFonts w:ascii="宋体" w:hAnsi="宋体" w:hint="eastAsia"/>
                <w:b/>
                <w:kern w:val="0"/>
                <w:szCs w:val="21"/>
              </w:rPr>
              <w:t>大写：       元</w:t>
            </w:r>
          </w:p>
          <w:p w:rsidR="0089526C" w:rsidRDefault="0098117C">
            <w:pPr>
              <w:spacing w:line="276" w:lineRule="auto"/>
              <w:rPr>
                <w:rFonts w:ascii="宋体"/>
                <w:b/>
                <w:kern w:val="0"/>
                <w:szCs w:val="21"/>
              </w:rPr>
            </w:pPr>
            <w:r>
              <w:rPr>
                <w:rFonts w:ascii="宋体" w:hAnsi="宋体" w:hint="eastAsia"/>
                <w:b/>
                <w:kern w:val="0"/>
                <w:szCs w:val="21"/>
              </w:rPr>
              <w:t>小写：       元</w:t>
            </w:r>
          </w:p>
        </w:tc>
      </w:tr>
      <w:tr w:rsidR="0089526C">
        <w:trPr>
          <w:cantSplit/>
          <w:trHeight w:val="1429"/>
          <w:jc w:val="center"/>
        </w:trPr>
        <w:tc>
          <w:tcPr>
            <w:tcW w:w="670" w:type="dxa"/>
            <w:vAlign w:val="center"/>
          </w:tcPr>
          <w:p w:rsidR="0089526C" w:rsidRDefault="0098117C">
            <w:pPr>
              <w:spacing w:line="276" w:lineRule="auto"/>
              <w:jc w:val="center"/>
              <w:rPr>
                <w:rFonts w:ascii="宋体"/>
                <w:b/>
                <w:szCs w:val="21"/>
              </w:rPr>
            </w:pPr>
            <w:r>
              <w:rPr>
                <w:rFonts w:ascii="宋体" w:hAnsi="宋体" w:hint="eastAsia"/>
                <w:b/>
                <w:szCs w:val="21"/>
              </w:rPr>
              <w:t>2</w:t>
            </w:r>
          </w:p>
        </w:tc>
        <w:tc>
          <w:tcPr>
            <w:tcW w:w="5308" w:type="dxa"/>
            <w:vAlign w:val="center"/>
          </w:tcPr>
          <w:p w:rsidR="0089526C" w:rsidRDefault="0098117C">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9526C" w:rsidRDefault="0098117C">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9526C">
        <w:trPr>
          <w:cantSplit/>
          <w:trHeight w:val="1429"/>
          <w:jc w:val="center"/>
        </w:trPr>
        <w:tc>
          <w:tcPr>
            <w:tcW w:w="670" w:type="dxa"/>
            <w:vAlign w:val="center"/>
          </w:tcPr>
          <w:p w:rsidR="0089526C" w:rsidRDefault="0098117C">
            <w:pPr>
              <w:spacing w:line="276" w:lineRule="auto"/>
              <w:jc w:val="center"/>
              <w:rPr>
                <w:rFonts w:ascii="宋体"/>
                <w:b/>
                <w:szCs w:val="21"/>
              </w:rPr>
            </w:pPr>
            <w:r>
              <w:rPr>
                <w:rFonts w:ascii="宋体" w:hAnsi="宋体" w:hint="eastAsia"/>
                <w:b/>
                <w:szCs w:val="21"/>
              </w:rPr>
              <w:t>3</w:t>
            </w:r>
          </w:p>
        </w:tc>
        <w:tc>
          <w:tcPr>
            <w:tcW w:w="5308" w:type="dxa"/>
            <w:vAlign w:val="center"/>
          </w:tcPr>
          <w:p w:rsidR="0089526C" w:rsidRDefault="0098117C">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9526C" w:rsidRDefault="0089526C">
            <w:pPr>
              <w:spacing w:line="276" w:lineRule="auto"/>
              <w:rPr>
                <w:rFonts w:ascii="宋体"/>
                <w:kern w:val="0"/>
                <w:szCs w:val="21"/>
              </w:rPr>
            </w:pPr>
          </w:p>
        </w:tc>
      </w:tr>
      <w:tr w:rsidR="0089526C">
        <w:trPr>
          <w:cantSplit/>
          <w:trHeight w:val="1429"/>
          <w:jc w:val="center"/>
        </w:trPr>
        <w:tc>
          <w:tcPr>
            <w:tcW w:w="670" w:type="dxa"/>
            <w:vAlign w:val="center"/>
          </w:tcPr>
          <w:p w:rsidR="0089526C" w:rsidRDefault="0098117C">
            <w:pPr>
              <w:spacing w:line="276" w:lineRule="auto"/>
              <w:jc w:val="center"/>
              <w:rPr>
                <w:rFonts w:ascii="宋体"/>
                <w:b/>
                <w:szCs w:val="21"/>
              </w:rPr>
            </w:pPr>
            <w:r>
              <w:rPr>
                <w:rFonts w:ascii="宋体" w:hAnsi="宋体" w:hint="eastAsia"/>
                <w:b/>
                <w:szCs w:val="21"/>
              </w:rPr>
              <w:t>4</w:t>
            </w:r>
          </w:p>
        </w:tc>
        <w:tc>
          <w:tcPr>
            <w:tcW w:w="5308" w:type="dxa"/>
            <w:vAlign w:val="center"/>
          </w:tcPr>
          <w:p w:rsidR="0089526C" w:rsidRDefault="0098117C">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9526C" w:rsidRDefault="0089526C">
            <w:pPr>
              <w:spacing w:line="276" w:lineRule="auto"/>
              <w:rPr>
                <w:rFonts w:ascii="宋体"/>
                <w:kern w:val="0"/>
                <w:szCs w:val="21"/>
                <w:u w:val="single"/>
              </w:rPr>
            </w:pPr>
          </w:p>
        </w:tc>
      </w:tr>
      <w:tr w:rsidR="0089526C">
        <w:trPr>
          <w:cantSplit/>
          <w:trHeight w:val="1429"/>
          <w:jc w:val="center"/>
        </w:trPr>
        <w:tc>
          <w:tcPr>
            <w:tcW w:w="670" w:type="dxa"/>
            <w:vAlign w:val="center"/>
          </w:tcPr>
          <w:p w:rsidR="0089526C" w:rsidRDefault="0098117C">
            <w:pPr>
              <w:spacing w:line="276" w:lineRule="auto"/>
              <w:jc w:val="center"/>
              <w:rPr>
                <w:rFonts w:ascii="宋体"/>
                <w:b/>
                <w:szCs w:val="21"/>
              </w:rPr>
            </w:pPr>
            <w:r>
              <w:rPr>
                <w:rFonts w:ascii="宋体" w:hAnsi="宋体" w:hint="eastAsia"/>
                <w:b/>
                <w:szCs w:val="21"/>
              </w:rPr>
              <w:t>5</w:t>
            </w:r>
          </w:p>
        </w:tc>
        <w:tc>
          <w:tcPr>
            <w:tcW w:w="5308" w:type="dxa"/>
            <w:vAlign w:val="center"/>
          </w:tcPr>
          <w:p w:rsidR="0089526C" w:rsidRDefault="0098117C">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9526C" w:rsidRDefault="0089526C">
            <w:pPr>
              <w:spacing w:line="276" w:lineRule="auto"/>
              <w:rPr>
                <w:rFonts w:ascii="宋体"/>
                <w:kern w:val="0"/>
                <w:szCs w:val="21"/>
                <w:u w:val="single"/>
              </w:rPr>
            </w:pPr>
          </w:p>
        </w:tc>
      </w:tr>
    </w:tbl>
    <w:p w:rsidR="0089526C" w:rsidRDefault="0098117C">
      <w:pPr>
        <w:spacing w:line="276" w:lineRule="auto"/>
        <w:rPr>
          <w:b/>
          <w:szCs w:val="21"/>
          <w:u w:val="single"/>
        </w:rPr>
      </w:pPr>
      <w:r>
        <w:rPr>
          <w:rFonts w:hint="eastAsia"/>
          <w:b/>
          <w:szCs w:val="21"/>
        </w:rPr>
        <w:t>供应商名称（公章）：</w:t>
      </w:r>
    </w:p>
    <w:p w:rsidR="0089526C" w:rsidRDefault="0098117C">
      <w:pPr>
        <w:spacing w:line="276" w:lineRule="auto"/>
        <w:rPr>
          <w:b/>
          <w:szCs w:val="21"/>
        </w:rPr>
      </w:pPr>
      <w:r>
        <w:rPr>
          <w:rFonts w:hint="eastAsia"/>
          <w:b/>
          <w:szCs w:val="21"/>
        </w:rPr>
        <w:t>法定代表人或授权代理人签字：</w:t>
      </w:r>
    </w:p>
    <w:p w:rsidR="0089526C" w:rsidRDefault="0089526C">
      <w:pPr>
        <w:spacing w:line="276" w:lineRule="auto"/>
        <w:rPr>
          <w:b/>
          <w:sz w:val="24"/>
        </w:rPr>
      </w:pPr>
    </w:p>
    <w:p w:rsidR="0089526C" w:rsidRDefault="0089526C" w:rsidP="000F72AC">
      <w:pPr>
        <w:pStyle w:val="23"/>
        <w:ind w:firstLine="400"/>
      </w:pPr>
    </w:p>
    <w:p w:rsidR="0089526C" w:rsidRDefault="0098117C">
      <w:pPr>
        <w:spacing w:line="480" w:lineRule="auto"/>
      </w:pPr>
      <w:r>
        <w:t>注：必须付分项报价表</w:t>
      </w:r>
    </w:p>
    <w:p w:rsidR="00927D9B" w:rsidRDefault="00927D9B" w:rsidP="00927D9B">
      <w:pPr>
        <w:pStyle w:val="a1"/>
      </w:pPr>
    </w:p>
    <w:p w:rsidR="00927D9B" w:rsidRPr="00927D9B" w:rsidRDefault="00927D9B" w:rsidP="00927D9B">
      <w:pPr>
        <w:pStyle w:val="a1"/>
      </w:pPr>
    </w:p>
    <w:p w:rsidR="0097259B" w:rsidRDefault="0097259B">
      <w:pPr>
        <w:spacing w:line="480" w:lineRule="auto"/>
        <w:rPr>
          <w:b/>
          <w:sz w:val="24"/>
          <w:szCs w:val="24"/>
        </w:rPr>
      </w:pPr>
    </w:p>
    <w:p w:rsidR="0097259B" w:rsidRDefault="0097259B">
      <w:pPr>
        <w:spacing w:line="480" w:lineRule="auto"/>
        <w:rPr>
          <w:b/>
          <w:sz w:val="24"/>
          <w:szCs w:val="24"/>
        </w:rPr>
      </w:pPr>
    </w:p>
    <w:p w:rsidR="0089526C" w:rsidRDefault="0098117C">
      <w:pPr>
        <w:spacing w:line="480" w:lineRule="auto"/>
        <w:rPr>
          <w:b/>
          <w:bCs/>
          <w:sz w:val="32"/>
          <w:szCs w:val="32"/>
        </w:rPr>
      </w:pPr>
      <w:r>
        <w:rPr>
          <w:rFonts w:hint="eastAsia"/>
          <w:b/>
          <w:sz w:val="24"/>
          <w:szCs w:val="24"/>
        </w:rPr>
        <w:t>附件：</w:t>
      </w:r>
      <w:r>
        <w:rPr>
          <w:rFonts w:hint="eastAsia"/>
          <w:b/>
          <w:sz w:val="24"/>
          <w:szCs w:val="24"/>
        </w:rPr>
        <w:t xml:space="preserve">   </w:t>
      </w:r>
      <w:r>
        <w:rPr>
          <w:rFonts w:hint="eastAsia"/>
          <w:b/>
          <w:bCs/>
          <w:sz w:val="32"/>
          <w:szCs w:val="32"/>
        </w:rPr>
        <w:t>分项报价表（项目说明中如有则需要提供）</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
        <w:gridCol w:w="2127"/>
        <w:gridCol w:w="2409"/>
        <w:gridCol w:w="709"/>
        <w:gridCol w:w="992"/>
        <w:gridCol w:w="851"/>
        <w:gridCol w:w="992"/>
        <w:gridCol w:w="1381"/>
      </w:tblGrid>
      <w:tr w:rsidR="00C935C4" w:rsidRPr="001D731B" w:rsidTr="00927D9B">
        <w:trPr>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序号</w:t>
            </w:r>
          </w:p>
        </w:tc>
        <w:tc>
          <w:tcPr>
            <w:tcW w:w="2127"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名称</w:t>
            </w:r>
          </w:p>
        </w:tc>
        <w:tc>
          <w:tcPr>
            <w:tcW w:w="2409"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技术参数</w:t>
            </w:r>
          </w:p>
        </w:tc>
        <w:tc>
          <w:tcPr>
            <w:tcW w:w="709"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计量单位</w:t>
            </w:r>
          </w:p>
        </w:tc>
        <w:tc>
          <w:tcPr>
            <w:tcW w:w="992"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需求数量</w:t>
            </w:r>
          </w:p>
        </w:tc>
        <w:tc>
          <w:tcPr>
            <w:tcW w:w="851"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预计单价</w:t>
            </w:r>
          </w:p>
        </w:tc>
        <w:tc>
          <w:tcPr>
            <w:tcW w:w="992" w:type="dxa"/>
            <w:shd w:val="clear" w:color="auto" w:fill="auto"/>
            <w:vAlign w:val="center"/>
          </w:tcPr>
          <w:p w:rsidR="00927D9B" w:rsidRDefault="00C935C4" w:rsidP="00544C46">
            <w:pPr>
              <w:spacing w:line="360" w:lineRule="auto"/>
              <w:jc w:val="center"/>
              <w:rPr>
                <w:rFonts w:ascii="宋体" w:hAnsi="宋体" w:cs="宋体"/>
                <w:b/>
                <w:sz w:val="24"/>
              </w:rPr>
            </w:pPr>
            <w:r w:rsidRPr="001D731B">
              <w:rPr>
                <w:rFonts w:ascii="宋体" w:hAnsi="宋体" w:cs="宋体" w:hint="eastAsia"/>
                <w:b/>
                <w:sz w:val="24"/>
              </w:rPr>
              <w:t>预计</w:t>
            </w:r>
          </w:p>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金额</w:t>
            </w:r>
          </w:p>
        </w:tc>
        <w:tc>
          <w:tcPr>
            <w:tcW w:w="1381"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备注</w:t>
            </w:r>
          </w:p>
        </w:tc>
      </w:tr>
      <w:tr w:rsidR="00C935C4" w:rsidRPr="001D731B" w:rsidTr="00927D9B">
        <w:trPr>
          <w:trHeight w:val="915"/>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1</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48口千兆交换机</w:t>
            </w:r>
          </w:p>
        </w:tc>
        <w:tc>
          <w:tcPr>
            <w:tcW w:w="2409" w:type="dxa"/>
            <w:shd w:val="clear" w:color="auto" w:fill="auto"/>
            <w:vAlign w:val="center"/>
          </w:tcPr>
          <w:p w:rsidR="00C935C4" w:rsidRPr="001D731B" w:rsidRDefault="00C935C4" w:rsidP="00544C46">
            <w:pPr>
              <w:spacing w:line="360" w:lineRule="auto"/>
              <w:jc w:val="left"/>
              <w:rPr>
                <w:rFonts w:ascii="宋体" w:hAnsi="宋体" w:cs="宋体"/>
                <w:sz w:val="24"/>
              </w:rPr>
            </w:pPr>
          </w:p>
        </w:tc>
        <w:tc>
          <w:tcPr>
            <w:tcW w:w="709"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2</w:t>
            </w:r>
          </w:p>
        </w:tc>
        <w:tc>
          <w:tcPr>
            <w:tcW w:w="992"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sz w:val="24"/>
              </w:rPr>
              <w:t>台</w:t>
            </w:r>
          </w:p>
        </w:tc>
        <w:tc>
          <w:tcPr>
            <w:tcW w:w="851" w:type="dxa"/>
            <w:shd w:val="clear" w:color="auto" w:fill="auto"/>
            <w:vAlign w:val="center"/>
          </w:tcPr>
          <w:p w:rsidR="00C935C4" w:rsidRPr="001D731B" w:rsidRDefault="00C935C4" w:rsidP="00544C46">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r w:rsidR="00C935C4" w:rsidRPr="001D731B" w:rsidTr="00927D9B">
        <w:trPr>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2</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24口千兆交换机</w:t>
            </w:r>
          </w:p>
        </w:tc>
        <w:tc>
          <w:tcPr>
            <w:tcW w:w="2409" w:type="dxa"/>
            <w:shd w:val="clear" w:color="auto" w:fill="auto"/>
            <w:vAlign w:val="center"/>
          </w:tcPr>
          <w:p w:rsidR="00C935C4" w:rsidRPr="001D731B" w:rsidRDefault="00C935C4" w:rsidP="00544C46">
            <w:pPr>
              <w:spacing w:line="360" w:lineRule="auto"/>
              <w:jc w:val="left"/>
              <w:rPr>
                <w:rFonts w:ascii="宋体" w:hAnsi="宋体" w:cs="宋体"/>
                <w:sz w:val="24"/>
              </w:rPr>
            </w:pPr>
          </w:p>
        </w:tc>
        <w:tc>
          <w:tcPr>
            <w:tcW w:w="709"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2</w:t>
            </w:r>
          </w:p>
        </w:tc>
        <w:tc>
          <w:tcPr>
            <w:tcW w:w="992"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sz w:val="24"/>
              </w:rPr>
              <w:t>台</w:t>
            </w:r>
          </w:p>
        </w:tc>
        <w:tc>
          <w:tcPr>
            <w:tcW w:w="851" w:type="dxa"/>
            <w:shd w:val="clear" w:color="auto" w:fill="auto"/>
            <w:vAlign w:val="center"/>
          </w:tcPr>
          <w:p w:rsidR="00C935C4" w:rsidRPr="001D731B" w:rsidRDefault="00C935C4" w:rsidP="00544C46">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r w:rsidR="00C935C4" w:rsidRPr="001D731B" w:rsidTr="00927D9B">
        <w:trPr>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3</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机柜</w:t>
            </w:r>
          </w:p>
        </w:tc>
        <w:tc>
          <w:tcPr>
            <w:tcW w:w="2409" w:type="dxa"/>
            <w:shd w:val="clear" w:color="auto" w:fill="auto"/>
            <w:vAlign w:val="center"/>
          </w:tcPr>
          <w:p w:rsidR="00C935C4" w:rsidRPr="001D731B" w:rsidRDefault="00C935C4" w:rsidP="00544C46">
            <w:pPr>
              <w:pStyle w:val="aa"/>
              <w:spacing w:line="360" w:lineRule="auto"/>
              <w:rPr>
                <w:rFonts w:ascii="宋体" w:hAnsi="宋体" w:cs="宋体"/>
                <w:color w:val="000000"/>
                <w:szCs w:val="24"/>
                <w:lang/>
              </w:rPr>
            </w:pPr>
          </w:p>
        </w:tc>
        <w:tc>
          <w:tcPr>
            <w:tcW w:w="709"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lang/>
              </w:rPr>
            </w:pPr>
            <w:r>
              <w:rPr>
                <w:rFonts w:ascii="宋体" w:hAnsi="宋体" w:cs="宋体" w:hint="eastAsia"/>
                <w:color w:val="000000"/>
                <w:sz w:val="24"/>
                <w:lang/>
              </w:rPr>
              <w:t>2</w:t>
            </w:r>
          </w:p>
        </w:tc>
        <w:tc>
          <w:tcPr>
            <w:tcW w:w="992"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rPr>
              <w:t>个</w:t>
            </w:r>
          </w:p>
        </w:tc>
        <w:tc>
          <w:tcPr>
            <w:tcW w:w="851" w:type="dxa"/>
            <w:shd w:val="clear" w:color="auto" w:fill="auto"/>
            <w:vAlign w:val="center"/>
          </w:tcPr>
          <w:p w:rsidR="00C935C4" w:rsidRPr="001D731B" w:rsidRDefault="00C935C4" w:rsidP="006A322F">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r w:rsidR="00C935C4" w:rsidRPr="001D731B" w:rsidTr="00927D9B">
        <w:trPr>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4</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网线</w:t>
            </w:r>
          </w:p>
        </w:tc>
        <w:tc>
          <w:tcPr>
            <w:tcW w:w="2409"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rsidR="00C935C4" w:rsidRPr="001D731B" w:rsidRDefault="00C935C4" w:rsidP="00544C46">
            <w:pPr>
              <w:jc w:val="center"/>
              <w:rPr>
                <w:rFonts w:ascii="宋体" w:hAnsi="宋体" w:cs="宋体"/>
                <w:color w:val="000000"/>
                <w:sz w:val="24"/>
              </w:rPr>
            </w:pPr>
            <w:r>
              <w:rPr>
                <w:rFonts w:ascii="宋体" w:hAnsi="宋体" w:cs="宋体" w:hint="eastAsia"/>
                <w:color w:val="000000"/>
                <w:sz w:val="24"/>
              </w:rPr>
              <w:t>8</w:t>
            </w:r>
          </w:p>
        </w:tc>
        <w:tc>
          <w:tcPr>
            <w:tcW w:w="992"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箱</w:t>
            </w:r>
          </w:p>
        </w:tc>
        <w:tc>
          <w:tcPr>
            <w:tcW w:w="851" w:type="dxa"/>
            <w:shd w:val="clear" w:color="auto" w:fill="auto"/>
            <w:vAlign w:val="center"/>
          </w:tcPr>
          <w:p w:rsidR="00C935C4" w:rsidRPr="001D731B" w:rsidRDefault="00C935C4" w:rsidP="00544C46">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r w:rsidR="00C935C4" w:rsidRPr="001D731B" w:rsidTr="00927D9B">
        <w:trPr>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5</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电源线</w:t>
            </w:r>
          </w:p>
        </w:tc>
        <w:tc>
          <w:tcPr>
            <w:tcW w:w="2409"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rsidR="00C935C4" w:rsidRPr="001D731B" w:rsidRDefault="00C935C4" w:rsidP="00544C46">
            <w:pPr>
              <w:jc w:val="center"/>
              <w:rPr>
                <w:rFonts w:ascii="宋体" w:hAnsi="宋体" w:cs="宋体"/>
                <w:color w:val="000000"/>
                <w:sz w:val="24"/>
              </w:rPr>
            </w:pPr>
            <w:r>
              <w:rPr>
                <w:rFonts w:ascii="宋体" w:hAnsi="宋体" w:cs="宋体" w:hint="eastAsia"/>
                <w:color w:val="000000"/>
                <w:sz w:val="24"/>
              </w:rPr>
              <w:t>300</w:t>
            </w:r>
          </w:p>
        </w:tc>
        <w:tc>
          <w:tcPr>
            <w:tcW w:w="992"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米</w:t>
            </w:r>
          </w:p>
        </w:tc>
        <w:tc>
          <w:tcPr>
            <w:tcW w:w="851" w:type="dxa"/>
            <w:shd w:val="clear" w:color="auto" w:fill="auto"/>
            <w:vAlign w:val="center"/>
          </w:tcPr>
          <w:p w:rsidR="00C935C4" w:rsidRPr="001D731B" w:rsidRDefault="00C935C4" w:rsidP="00544C46">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r w:rsidR="00C935C4" w:rsidRPr="001D731B" w:rsidTr="00927D9B">
        <w:trPr>
          <w:trHeight w:val="815"/>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6</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水晶头</w:t>
            </w:r>
          </w:p>
        </w:tc>
        <w:tc>
          <w:tcPr>
            <w:tcW w:w="2409"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rsidR="00C935C4" w:rsidRPr="001D731B" w:rsidRDefault="00C935C4" w:rsidP="00544C46">
            <w:pPr>
              <w:jc w:val="center"/>
              <w:rPr>
                <w:rFonts w:ascii="宋体" w:hAnsi="宋体" w:cs="宋体"/>
                <w:color w:val="000000"/>
                <w:sz w:val="24"/>
              </w:rPr>
            </w:pPr>
            <w:r>
              <w:rPr>
                <w:rFonts w:ascii="宋体" w:hAnsi="宋体" w:cs="宋体" w:hint="eastAsia"/>
                <w:color w:val="000000"/>
                <w:sz w:val="24"/>
              </w:rPr>
              <w:t>3</w:t>
            </w:r>
          </w:p>
        </w:tc>
        <w:tc>
          <w:tcPr>
            <w:tcW w:w="992"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盒</w:t>
            </w:r>
          </w:p>
        </w:tc>
        <w:tc>
          <w:tcPr>
            <w:tcW w:w="851" w:type="dxa"/>
            <w:shd w:val="clear" w:color="auto" w:fill="auto"/>
            <w:vAlign w:val="center"/>
          </w:tcPr>
          <w:p w:rsidR="00C935C4" w:rsidRPr="001D731B" w:rsidRDefault="00C935C4" w:rsidP="00544C46">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r w:rsidR="00C935C4" w:rsidRPr="001D731B" w:rsidTr="00927D9B">
        <w:trPr>
          <w:trHeight w:val="859"/>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7</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插排</w:t>
            </w:r>
          </w:p>
        </w:tc>
        <w:tc>
          <w:tcPr>
            <w:tcW w:w="2409"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lang/>
              </w:rPr>
            </w:pPr>
          </w:p>
        </w:tc>
        <w:tc>
          <w:tcPr>
            <w:tcW w:w="709" w:type="dxa"/>
            <w:shd w:val="clear" w:color="auto" w:fill="auto"/>
            <w:vAlign w:val="center"/>
          </w:tcPr>
          <w:p w:rsidR="00C935C4" w:rsidRPr="001D731B" w:rsidRDefault="00C935C4" w:rsidP="00544C46">
            <w:pPr>
              <w:jc w:val="center"/>
              <w:rPr>
                <w:rFonts w:ascii="宋体" w:hAnsi="宋体" w:cs="宋体"/>
                <w:color w:val="000000"/>
                <w:sz w:val="24"/>
              </w:rPr>
            </w:pPr>
            <w:r w:rsidRPr="001D731B">
              <w:rPr>
                <w:rFonts w:ascii="宋体" w:hAnsi="宋体" w:cs="宋体"/>
                <w:color w:val="000000"/>
                <w:sz w:val="24"/>
              </w:rPr>
              <w:t>100</w:t>
            </w:r>
          </w:p>
        </w:tc>
        <w:tc>
          <w:tcPr>
            <w:tcW w:w="992"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lang/>
              </w:rPr>
            </w:pPr>
            <w:r w:rsidRPr="001D731B">
              <w:rPr>
                <w:rFonts w:ascii="宋体" w:hAnsi="宋体" w:cs="宋体"/>
                <w:color w:val="000000"/>
                <w:sz w:val="24"/>
                <w:lang/>
              </w:rPr>
              <w:t>个</w:t>
            </w:r>
          </w:p>
        </w:tc>
        <w:tc>
          <w:tcPr>
            <w:tcW w:w="851" w:type="dxa"/>
            <w:shd w:val="clear" w:color="auto" w:fill="auto"/>
            <w:vAlign w:val="center"/>
          </w:tcPr>
          <w:p w:rsidR="00C935C4" w:rsidRPr="001D731B" w:rsidRDefault="00C935C4" w:rsidP="00544C46">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r w:rsidR="00C935C4" w:rsidRPr="001D731B" w:rsidTr="00927D9B">
        <w:trPr>
          <w:trHeight w:val="1016"/>
          <w:jc w:val="center"/>
        </w:trPr>
        <w:tc>
          <w:tcPr>
            <w:tcW w:w="873"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8</w:t>
            </w:r>
          </w:p>
        </w:tc>
        <w:tc>
          <w:tcPr>
            <w:tcW w:w="212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布线施工及辅材</w:t>
            </w:r>
          </w:p>
        </w:tc>
        <w:tc>
          <w:tcPr>
            <w:tcW w:w="2409"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rsidR="00C935C4" w:rsidRPr="001D731B" w:rsidRDefault="00C935C4" w:rsidP="00544C46">
            <w:pPr>
              <w:jc w:val="center"/>
              <w:rPr>
                <w:rFonts w:ascii="宋体" w:hAnsi="宋体" w:cs="宋体"/>
                <w:color w:val="000000"/>
                <w:sz w:val="24"/>
              </w:rPr>
            </w:pPr>
            <w:r w:rsidRPr="001D731B">
              <w:rPr>
                <w:rFonts w:ascii="宋体" w:hAnsi="宋体" w:cs="宋体"/>
                <w:color w:val="000000"/>
                <w:sz w:val="24"/>
              </w:rPr>
              <w:t>1</w:t>
            </w:r>
          </w:p>
        </w:tc>
        <w:tc>
          <w:tcPr>
            <w:tcW w:w="992"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宗</w:t>
            </w:r>
          </w:p>
        </w:tc>
        <w:tc>
          <w:tcPr>
            <w:tcW w:w="851" w:type="dxa"/>
            <w:shd w:val="clear" w:color="auto" w:fill="auto"/>
            <w:vAlign w:val="center"/>
          </w:tcPr>
          <w:p w:rsidR="00C935C4" w:rsidRPr="001D731B" w:rsidRDefault="00C935C4" w:rsidP="00544C46">
            <w:pPr>
              <w:jc w:val="center"/>
              <w:rPr>
                <w:rFonts w:ascii="宋体" w:hAnsi="宋体"/>
                <w:color w:val="000000"/>
                <w:sz w:val="24"/>
              </w:rPr>
            </w:pPr>
          </w:p>
        </w:tc>
        <w:tc>
          <w:tcPr>
            <w:tcW w:w="992" w:type="dxa"/>
            <w:shd w:val="clear" w:color="auto" w:fill="auto"/>
            <w:vAlign w:val="center"/>
          </w:tcPr>
          <w:p w:rsidR="00C935C4" w:rsidRPr="001D731B" w:rsidRDefault="00C935C4" w:rsidP="00544C46">
            <w:pPr>
              <w:jc w:val="center"/>
              <w:rPr>
                <w:rFonts w:ascii="宋体" w:hAnsi="宋体"/>
                <w:color w:val="000000"/>
                <w:sz w:val="24"/>
              </w:rPr>
            </w:pPr>
          </w:p>
        </w:tc>
        <w:tc>
          <w:tcPr>
            <w:tcW w:w="1381" w:type="dxa"/>
            <w:shd w:val="clear" w:color="auto" w:fill="auto"/>
            <w:vAlign w:val="center"/>
          </w:tcPr>
          <w:p w:rsidR="00C935C4" w:rsidRPr="001D731B" w:rsidRDefault="00C935C4" w:rsidP="00544C46">
            <w:pPr>
              <w:pStyle w:val="ac"/>
              <w:spacing w:line="360" w:lineRule="auto"/>
              <w:ind w:firstLine="400"/>
              <w:jc w:val="center"/>
              <w:rPr>
                <w:rFonts w:hAnsi="宋体" w:cs="宋体"/>
              </w:rPr>
            </w:pPr>
          </w:p>
        </w:tc>
      </w:tr>
    </w:tbl>
    <w:p w:rsidR="0089526C" w:rsidRDefault="0098117C" w:rsidP="00C935C4">
      <w:pPr>
        <w:pStyle w:val="34"/>
        <w:tabs>
          <w:tab w:val="left" w:pos="0"/>
          <w:tab w:val="left" w:pos="180"/>
          <w:tab w:val="left" w:pos="360"/>
        </w:tabs>
        <w:spacing w:line="276" w:lineRule="auto"/>
        <w:ind w:firstLineChars="695" w:firstLine="3070"/>
        <w:rPr>
          <w:b/>
          <w:color w:val="000000"/>
          <w:sz w:val="44"/>
        </w:rPr>
      </w:pPr>
      <w:r>
        <w:rPr>
          <w:rFonts w:hint="eastAsia"/>
          <w:b/>
          <w:color w:val="000000"/>
          <w:sz w:val="44"/>
        </w:rPr>
        <w:t>三、项目要求：</w:t>
      </w:r>
    </w:p>
    <w:tbl>
      <w:tblPr>
        <w:tblW w:w="10220" w:type="dxa"/>
        <w:jc w:val="center"/>
        <w:tblInd w:w="-2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559"/>
        <w:gridCol w:w="7384"/>
      </w:tblGrid>
      <w:tr w:rsidR="00C935C4" w:rsidRPr="001D731B" w:rsidTr="00927D9B">
        <w:trPr>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序号</w:t>
            </w:r>
          </w:p>
        </w:tc>
        <w:tc>
          <w:tcPr>
            <w:tcW w:w="1559"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名称</w:t>
            </w:r>
          </w:p>
        </w:tc>
        <w:tc>
          <w:tcPr>
            <w:tcW w:w="7384"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技术参数</w:t>
            </w:r>
          </w:p>
        </w:tc>
      </w:tr>
      <w:tr w:rsidR="00C935C4" w:rsidRPr="001D731B" w:rsidTr="00927D9B">
        <w:trPr>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1</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48口千兆交</w:t>
            </w:r>
            <w:r w:rsidRPr="001D731B">
              <w:rPr>
                <w:rFonts w:ascii="宋体" w:hAnsi="宋体" w:cs="宋体" w:hint="eastAsia"/>
                <w:sz w:val="24"/>
              </w:rPr>
              <w:lastRenderedPageBreak/>
              <w:t>换机</w:t>
            </w:r>
          </w:p>
        </w:tc>
        <w:tc>
          <w:tcPr>
            <w:tcW w:w="7384" w:type="dxa"/>
            <w:shd w:val="clear" w:color="auto" w:fill="auto"/>
            <w:vAlign w:val="center"/>
          </w:tcPr>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lastRenderedPageBreak/>
              <w:t>容量：≥336Gbps；包转发率：≥108Mpps；</w:t>
            </w:r>
          </w:p>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lastRenderedPageBreak/>
              <w:t>2、配置≥48个千兆电口，4个万兆SFP+光口；</w:t>
            </w:r>
          </w:p>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t>3、交流供电；</w:t>
            </w:r>
          </w:p>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t>4、支持4K个VLAN；</w:t>
            </w:r>
          </w:p>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t>5、支持基于端口的VLAN，支持QinQ，支持Voice VLAN，支持协议VLAN，支持MAC VLA</w:t>
            </w:r>
          </w:p>
        </w:tc>
      </w:tr>
      <w:tr w:rsidR="00C935C4" w:rsidRPr="001D731B" w:rsidTr="00927D9B">
        <w:trPr>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lastRenderedPageBreak/>
              <w:t>2</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24口千兆交换机</w:t>
            </w:r>
          </w:p>
        </w:tc>
        <w:tc>
          <w:tcPr>
            <w:tcW w:w="7384" w:type="dxa"/>
            <w:shd w:val="clear" w:color="auto" w:fill="auto"/>
            <w:vAlign w:val="center"/>
          </w:tcPr>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t>1、交换容量：≥336Gbps；包转发率：≥108Mpps；</w:t>
            </w:r>
          </w:p>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t>2、配置≥24个千兆电口，4个千兆SFP；</w:t>
            </w:r>
          </w:p>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t>3、交流供电；</w:t>
            </w:r>
          </w:p>
          <w:p w:rsidR="00C935C4" w:rsidRPr="002F6A07" w:rsidRDefault="00C935C4" w:rsidP="00544C46">
            <w:pPr>
              <w:spacing w:line="360" w:lineRule="auto"/>
              <w:jc w:val="left"/>
              <w:rPr>
                <w:rFonts w:ascii="宋体" w:hAnsi="宋体" w:cs="宋体"/>
                <w:szCs w:val="21"/>
              </w:rPr>
            </w:pPr>
            <w:r w:rsidRPr="002F6A07">
              <w:rPr>
                <w:rFonts w:ascii="宋体" w:hAnsi="宋体" w:cs="宋体" w:hint="eastAsia"/>
                <w:szCs w:val="21"/>
              </w:rPr>
              <w:t>4、支持基于端口的VLAN，支持QinQ，支持Voice VLAN，支持协议VLAN，支持MAC VLA；</w:t>
            </w:r>
          </w:p>
        </w:tc>
      </w:tr>
      <w:tr w:rsidR="00C935C4" w:rsidRPr="001D731B" w:rsidTr="00927D9B">
        <w:trPr>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3</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机柜</w:t>
            </w:r>
          </w:p>
        </w:tc>
        <w:tc>
          <w:tcPr>
            <w:tcW w:w="7384" w:type="dxa"/>
            <w:shd w:val="clear" w:color="auto" w:fill="auto"/>
            <w:vAlign w:val="center"/>
          </w:tcPr>
          <w:p w:rsidR="00C935C4" w:rsidRPr="002F6A07" w:rsidRDefault="00C935C4" w:rsidP="00544C46">
            <w:pPr>
              <w:pStyle w:val="aa"/>
              <w:spacing w:line="360" w:lineRule="auto"/>
              <w:rPr>
                <w:rFonts w:ascii="宋体" w:hAnsi="宋体" w:cs="宋体"/>
                <w:color w:val="000000"/>
                <w:sz w:val="21"/>
                <w:szCs w:val="21"/>
                <w:lang/>
              </w:rPr>
            </w:pPr>
            <w:r w:rsidRPr="002F6A07">
              <w:rPr>
                <w:rFonts w:ascii="宋体" w:hAnsi="宋体" w:cs="宋体" w:hint="eastAsia"/>
                <w:color w:val="000000"/>
                <w:sz w:val="21"/>
                <w:szCs w:val="21"/>
                <w:lang/>
              </w:rPr>
              <w:t>1.2米标准,品牌加厚网络机柜</w:t>
            </w:r>
          </w:p>
        </w:tc>
      </w:tr>
      <w:tr w:rsidR="00C935C4" w:rsidRPr="001D731B" w:rsidTr="00927D9B">
        <w:trPr>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4</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网线</w:t>
            </w:r>
          </w:p>
        </w:tc>
        <w:tc>
          <w:tcPr>
            <w:tcW w:w="7384" w:type="dxa"/>
            <w:shd w:val="clear" w:color="auto" w:fill="auto"/>
            <w:vAlign w:val="center"/>
          </w:tcPr>
          <w:p w:rsidR="00C935C4" w:rsidRPr="002F6A07" w:rsidRDefault="00C935C4" w:rsidP="00544C46">
            <w:pPr>
              <w:widowControl/>
              <w:spacing w:line="360" w:lineRule="auto"/>
              <w:jc w:val="left"/>
              <w:textAlignment w:val="center"/>
              <w:rPr>
                <w:rFonts w:ascii="宋体" w:hAnsi="宋体" w:cs="宋体"/>
                <w:color w:val="000000"/>
                <w:szCs w:val="21"/>
              </w:rPr>
            </w:pPr>
            <w:r w:rsidRPr="002F6A07">
              <w:rPr>
                <w:rFonts w:ascii="宋体" w:hAnsi="宋体" w:cs="宋体" w:hint="eastAsia"/>
                <w:color w:val="000000"/>
                <w:szCs w:val="21"/>
                <w:lang/>
              </w:rPr>
              <w:t>六类室内非屏蔽网线</w:t>
            </w:r>
            <w:r w:rsidRPr="002F6A07">
              <w:rPr>
                <w:rFonts w:ascii="宋体" w:hAnsi="宋体" w:cs="宋体" w:hint="eastAsia"/>
                <w:color w:val="000000"/>
                <w:szCs w:val="21"/>
                <w:lang/>
              </w:rPr>
              <w:br/>
              <w:t>1、水平布线采用带线对隔离器的4对六类23AWG非屏蔽双绞线（UTP）,带宽：≥250MHz；采用通用圆形外护套结构并能提供五种颜色以上方便内外网或者监控网络施工区分，内部采用十字隔离结构；</w:t>
            </w:r>
            <w:r w:rsidRPr="002F6A07">
              <w:rPr>
                <w:rFonts w:ascii="宋体" w:hAnsi="宋体" w:cs="宋体" w:hint="eastAsia"/>
                <w:color w:val="000000"/>
                <w:szCs w:val="21"/>
                <w:lang/>
              </w:rPr>
              <w:br/>
              <w:t>2、双绞线护套使用优质环保聚氯乙烯(PVC)材质，放射性有害金属控制在国际最严格标准内；</w:t>
            </w:r>
            <w:r w:rsidRPr="002F6A07">
              <w:rPr>
                <w:rFonts w:ascii="宋体" w:hAnsi="宋体" w:cs="宋体" w:hint="eastAsia"/>
                <w:color w:val="000000"/>
                <w:szCs w:val="21"/>
                <w:lang/>
              </w:rPr>
              <w:br/>
              <w:t>3、接线标准采用TIA/EIA568B标准；</w:t>
            </w:r>
            <w:r w:rsidRPr="002F6A07">
              <w:rPr>
                <w:rFonts w:ascii="宋体" w:hAnsi="宋体" w:cs="宋体" w:hint="eastAsia"/>
                <w:color w:val="000000"/>
                <w:szCs w:val="21"/>
                <w:lang/>
              </w:rPr>
              <w:br/>
            </w:r>
            <w:r w:rsidRPr="002F6A07">
              <w:rPr>
                <w:rFonts w:ascii="宋体" w:hAnsi="宋体" w:cs="宋体" w:hint="eastAsia"/>
                <w:color w:val="000000"/>
                <w:szCs w:val="21"/>
                <w:lang/>
              </w:rPr>
              <w:lastRenderedPageBreak/>
              <w:t>4、为保护人体健康，有害物质六溴环十二烷HBCDD含量不大于0.002%，邻苯二甲酸二辛酯不大于0.005%；护套上有清楚的品牌、公司、长度标记，方便确认和施工；阻抗：(f=1-250MHz)100±15%Ω；</w:t>
            </w:r>
            <w:r w:rsidRPr="002F6A07">
              <w:rPr>
                <w:rFonts w:ascii="宋体" w:hAnsi="宋体" w:cs="宋体" w:hint="eastAsia"/>
                <w:color w:val="000000"/>
                <w:szCs w:val="21"/>
                <w:lang/>
              </w:rPr>
              <w:br/>
              <w:t>物理带宽：250MHz；</w:t>
            </w:r>
            <w:r w:rsidRPr="002F6A07">
              <w:rPr>
                <w:rFonts w:ascii="宋体" w:hAnsi="宋体" w:cs="宋体" w:hint="eastAsia"/>
                <w:color w:val="000000"/>
                <w:szCs w:val="21"/>
                <w:lang/>
              </w:rPr>
              <w:br/>
              <w:t>工作电容：≤5.6nF/100米；</w:t>
            </w:r>
            <w:r w:rsidRPr="002F6A07">
              <w:rPr>
                <w:rFonts w:ascii="宋体" w:hAnsi="宋体" w:cs="宋体" w:hint="eastAsia"/>
                <w:color w:val="000000"/>
                <w:szCs w:val="21"/>
                <w:lang/>
              </w:rPr>
              <w:br/>
              <w:t>延迟偏差：≤45ns/100m；</w:t>
            </w:r>
            <w:r w:rsidRPr="002F6A07">
              <w:rPr>
                <w:rFonts w:ascii="宋体" w:hAnsi="宋体" w:cs="宋体" w:hint="eastAsia"/>
                <w:color w:val="000000"/>
                <w:szCs w:val="21"/>
                <w:lang/>
              </w:rPr>
              <w:br/>
              <w:t>额定传输速率(NVP):：67%；</w:t>
            </w:r>
            <w:r w:rsidRPr="002F6A07">
              <w:rPr>
                <w:rFonts w:ascii="宋体" w:hAnsi="宋体" w:cs="宋体" w:hint="eastAsia"/>
                <w:color w:val="000000"/>
                <w:szCs w:val="21"/>
                <w:lang/>
              </w:rPr>
              <w:br/>
              <w:t>电缆直径：5.9±0.2mm；</w:t>
            </w:r>
            <w:r w:rsidRPr="002F6A07">
              <w:rPr>
                <w:rFonts w:ascii="宋体" w:hAnsi="宋体" w:cs="宋体" w:hint="eastAsia"/>
                <w:color w:val="000000"/>
                <w:szCs w:val="21"/>
                <w:lang/>
              </w:rPr>
              <w:br/>
              <w:t>绝缘电阻：≥5000MΩ/km(+20℃DC(100-500)；</w:t>
            </w:r>
            <w:r w:rsidRPr="002F6A07">
              <w:rPr>
                <w:rFonts w:ascii="宋体" w:hAnsi="宋体" w:cs="宋体" w:hint="eastAsia"/>
                <w:color w:val="000000"/>
                <w:szCs w:val="21"/>
                <w:lang/>
              </w:rPr>
              <w:br/>
              <w:t>操作温度：-20~60℃；</w:t>
            </w:r>
            <w:r w:rsidRPr="002F6A07">
              <w:rPr>
                <w:rFonts w:ascii="宋体" w:hAnsi="宋体" w:cs="宋体" w:hint="eastAsia"/>
                <w:color w:val="000000"/>
                <w:szCs w:val="21"/>
                <w:lang/>
              </w:rPr>
              <w:br/>
              <w:t>抗拉力：13.5MPa/10MPa；</w:t>
            </w:r>
            <w:r w:rsidRPr="002F6A07">
              <w:rPr>
                <w:rFonts w:ascii="宋体" w:hAnsi="宋体" w:cs="宋体" w:hint="eastAsia"/>
                <w:color w:val="000000"/>
                <w:szCs w:val="21"/>
                <w:lang/>
              </w:rPr>
              <w:br/>
              <w:t>绝缘材料：HDPE；</w:t>
            </w:r>
            <w:r w:rsidRPr="002F6A07">
              <w:rPr>
                <w:rFonts w:ascii="宋体" w:hAnsi="宋体" w:cs="宋体" w:hint="eastAsia"/>
                <w:color w:val="000000"/>
                <w:szCs w:val="21"/>
                <w:lang/>
              </w:rPr>
              <w:br/>
              <w:t>导体材料和直径：无氧圆铜线（纯度99.99%）23AWG0.57±0.02mm；</w:t>
            </w:r>
            <w:r w:rsidRPr="002F6A07">
              <w:rPr>
                <w:rFonts w:ascii="宋体" w:hAnsi="宋体" w:cs="宋体" w:hint="eastAsia"/>
                <w:color w:val="000000"/>
                <w:szCs w:val="21"/>
                <w:lang/>
              </w:rPr>
              <w:br/>
              <w:t>最小弯曲半径：室内：4倍电缆外径；</w:t>
            </w:r>
            <w:r w:rsidRPr="002F6A07">
              <w:rPr>
                <w:rFonts w:ascii="宋体" w:hAnsi="宋体" w:cs="宋体" w:hint="eastAsia"/>
                <w:color w:val="000000"/>
                <w:szCs w:val="21"/>
                <w:lang/>
              </w:rPr>
              <w:br/>
              <w:t>符合标准：GB50311-2016;ISO/IEC11801-2011;EIA/TIA568C.2;YD/T1019-2013等；</w:t>
            </w:r>
          </w:p>
        </w:tc>
      </w:tr>
      <w:tr w:rsidR="00C935C4" w:rsidRPr="001D731B" w:rsidTr="00927D9B">
        <w:trPr>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lastRenderedPageBreak/>
              <w:t>5</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电源线</w:t>
            </w:r>
          </w:p>
        </w:tc>
        <w:tc>
          <w:tcPr>
            <w:tcW w:w="7384" w:type="dxa"/>
            <w:shd w:val="clear" w:color="auto" w:fill="auto"/>
            <w:vAlign w:val="center"/>
          </w:tcPr>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RVV3*4电源线</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产品标准：JB/T8734.3-2016；</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lastRenderedPageBreak/>
              <w:t>额定温度：-15至70℃；</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额定电压：300/500V；</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导体采用无氧铜丝（纯度达到99.99%以上）单芯标准为56根0.29铜丝（误差在0.01MM以内），导体电阻在20℃时每千米少于4.95欧姆；成卷规格：200米/卷，长度误差在百米1.5米以内，其他成卷规格可定制；采用无铅聚氯乙烯绝缘和护套；</w:t>
            </w:r>
          </w:p>
          <w:p w:rsidR="00C935C4" w:rsidRPr="002F6A07" w:rsidRDefault="00C935C4" w:rsidP="00544C46">
            <w:pPr>
              <w:widowControl/>
              <w:spacing w:line="360" w:lineRule="auto"/>
              <w:jc w:val="left"/>
              <w:textAlignment w:val="center"/>
              <w:rPr>
                <w:rFonts w:ascii="宋体" w:hAnsi="宋体" w:cs="宋体"/>
                <w:color w:val="000000"/>
                <w:szCs w:val="21"/>
              </w:rPr>
            </w:pPr>
            <w:r w:rsidRPr="002F6A07">
              <w:rPr>
                <w:rFonts w:ascii="宋体" w:hAnsi="宋体" w:cs="宋体" w:hint="eastAsia"/>
                <w:color w:val="000000"/>
                <w:szCs w:val="21"/>
                <w:lang/>
              </w:rPr>
              <w:t>电线表面采用喷墨印字，并印有品牌.厂家.米标，印字清晰，计米准确，便于使用；</w:t>
            </w:r>
          </w:p>
        </w:tc>
      </w:tr>
      <w:tr w:rsidR="00C935C4" w:rsidRPr="001D731B" w:rsidTr="00927D9B">
        <w:trPr>
          <w:trHeight w:val="5381"/>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lastRenderedPageBreak/>
              <w:t>6</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水晶头</w:t>
            </w:r>
          </w:p>
        </w:tc>
        <w:tc>
          <w:tcPr>
            <w:tcW w:w="7384" w:type="dxa"/>
            <w:shd w:val="clear" w:color="auto" w:fill="auto"/>
            <w:vAlign w:val="center"/>
          </w:tcPr>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六类非屏蔽水晶头</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适用于多股线和单股线；</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符合T568A和T568B线序；</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适用于设备间或水平子系统的现场端接；外壳材料采用优质环保高密度聚乙烯；</w:t>
            </w:r>
          </w:p>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镀金三叉芯片，抗氧化传导性强，网络稳定不掉线；性能超过TIA/EIA568C.2六类等相应标准；</w:t>
            </w:r>
          </w:p>
          <w:p w:rsidR="00C935C4" w:rsidRPr="002F6A07" w:rsidRDefault="00C935C4" w:rsidP="00544C46">
            <w:pPr>
              <w:widowControl/>
              <w:spacing w:line="360" w:lineRule="auto"/>
              <w:jc w:val="left"/>
              <w:textAlignment w:val="center"/>
              <w:rPr>
                <w:rFonts w:ascii="宋体" w:hAnsi="宋体" w:cs="宋体"/>
                <w:color w:val="000000"/>
                <w:szCs w:val="21"/>
              </w:rPr>
            </w:pPr>
            <w:r w:rsidRPr="002F6A07">
              <w:rPr>
                <w:rFonts w:ascii="宋体" w:hAnsi="宋体" w:cs="宋体" w:hint="eastAsia"/>
                <w:color w:val="000000"/>
                <w:szCs w:val="21"/>
                <w:lang/>
              </w:rPr>
              <w:t>颜色：常规为透明色；</w:t>
            </w:r>
          </w:p>
        </w:tc>
      </w:tr>
      <w:tr w:rsidR="00C935C4" w:rsidRPr="001D731B" w:rsidTr="00927D9B">
        <w:trPr>
          <w:trHeight w:val="987"/>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7</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插排</w:t>
            </w:r>
          </w:p>
        </w:tc>
        <w:tc>
          <w:tcPr>
            <w:tcW w:w="7384" w:type="dxa"/>
            <w:shd w:val="clear" w:color="auto" w:fill="auto"/>
            <w:vAlign w:val="center"/>
          </w:tcPr>
          <w:p w:rsidR="00C935C4" w:rsidRPr="002F6A07" w:rsidRDefault="00C935C4" w:rsidP="00544C46">
            <w:pPr>
              <w:widowControl/>
              <w:spacing w:line="360" w:lineRule="auto"/>
              <w:jc w:val="left"/>
              <w:textAlignment w:val="center"/>
              <w:rPr>
                <w:rFonts w:ascii="宋体" w:hAnsi="宋体" w:cs="宋体"/>
                <w:color w:val="000000"/>
                <w:szCs w:val="21"/>
                <w:lang/>
              </w:rPr>
            </w:pPr>
            <w:r w:rsidRPr="002F6A07">
              <w:rPr>
                <w:rFonts w:ascii="宋体" w:hAnsi="宋体" w:cs="宋体" w:hint="eastAsia"/>
                <w:color w:val="000000"/>
                <w:szCs w:val="21"/>
                <w:lang/>
              </w:rPr>
              <w:t>知名品牌大功率，4孔位带总控，3C认证</w:t>
            </w:r>
          </w:p>
        </w:tc>
      </w:tr>
      <w:tr w:rsidR="00C935C4" w:rsidRPr="001D731B" w:rsidTr="00927D9B">
        <w:trPr>
          <w:trHeight w:val="1448"/>
          <w:jc w:val="center"/>
        </w:trPr>
        <w:tc>
          <w:tcPr>
            <w:tcW w:w="1277"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8</w:t>
            </w:r>
          </w:p>
        </w:tc>
        <w:tc>
          <w:tcPr>
            <w:tcW w:w="1559"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布线施工及辅材</w:t>
            </w:r>
          </w:p>
        </w:tc>
        <w:tc>
          <w:tcPr>
            <w:tcW w:w="7384" w:type="dxa"/>
            <w:shd w:val="clear" w:color="auto" w:fill="auto"/>
            <w:vAlign w:val="center"/>
          </w:tcPr>
          <w:p w:rsidR="00C935C4" w:rsidRPr="002F6A07" w:rsidRDefault="00927D9B" w:rsidP="00544C46">
            <w:pPr>
              <w:widowControl/>
              <w:spacing w:line="360" w:lineRule="auto"/>
              <w:jc w:val="left"/>
              <w:textAlignment w:val="center"/>
              <w:rPr>
                <w:rFonts w:ascii="宋体" w:hAnsi="宋体" w:cs="宋体"/>
                <w:color w:val="000000"/>
                <w:szCs w:val="21"/>
                <w:lang/>
              </w:rPr>
            </w:pPr>
            <w:r w:rsidRPr="0097259B">
              <w:rPr>
                <w:rFonts w:ascii="宋体" w:hAnsi="宋体" w:cs="宋体" w:hint="eastAsia"/>
                <w:color w:val="000000"/>
                <w:szCs w:val="21"/>
                <w:lang/>
              </w:rPr>
              <w:t>180</w:t>
            </w:r>
            <w:r w:rsidR="0097259B">
              <w:rPr>
                <w:rFonts w:ascii="宋体" w:hAnsi="宋体" w:cs="宋体" w:hint="eastAsia"/>
                <w:color w:val="000000"/>
                <w:szCs w:val="21"/>
                <w:lang/>
              </w:rPr>
              <w:t>平方米</w:t>
            </w:r>
            <w:r w:rsidRPr="0097259B">
              <w:rPr>
                <w:rFonts w:ascii="宋体" w:hAnsi="宋体" w:cs="宋体" w:hint="eastAsia"/>
                <w:color w:val="000000"/>
                <w:szCs w:val="21"/>
                <w:lang/>
              </w:rPr>
              <w:t>左右每房间</w:t>
            </w:r>
            <w:r>
              <w:rPr>
                <w:rFonts w:ascii="宋体" w:hAnsi="宋体" w:cs="宋体" w:hint="eastAsia"/>
                <w:color w:val="000000"/>
                <w:szCs w:val="21"/>
                <w:lang/>
              </w:rPr>
              <w:t>，</w:t>
            </w:r>
            <w:r w:rsidR="00C935C4" w:rsidRPr="002F6A07">
              <w:rPr>
                <w:rFonts w:ascii="宋体" w:hAnsi="宋体" w:cs="宋体" w:hint="eastAsia"/>
                <w:color w:val="000000"/>
                <w:szCs w:val="21"/>
                <w:lang/>
              </w:rPr>
              <w:t>布线施工，含线槽、地槽、标签、电闸及保护等</w:t>
            </w:r>
          </w:p>
        </w:tc>
      </w:tr>
    </w:tbl>
    <w:p w:rsidR="0097259B" w:rsidRDefault="0097259B" w:rsidP="0097259B">
      <w:pPr>
        <w:pStyle w:val="34"/>
        <w:tabs>
          <w:tab w:val="left" w:pos="0"/>
          <w:tab w:val="left" w:pos="180"/>
          <w:tab w:val="left" w:pos="360"/>
        </w:tabs>
        <w:spacing w:line="276" w:lineRule="auto"/>
        <w:ind w:firstLineChars="0" w:firstLine="0"/>
        <w:rPr>
          <w:b/>
          <w:color w:val="000000"/>
          <w:sz w:val="44"/>
        </w:rPr>
      </w:pPr>
      <w:bookmarkStart w:id="4" w:name="_GoBack"/>
      <w:bookmarkEnd w:id="4"/>
    </w:p>
    <w:p w:rsidR="0089526C" w:rsidRDefault="0098117C">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t>用料清单：</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2825"/>
        <w:gridCol w:w="2268"/>
        <w:gridCol w:w="1091"/>
        <w:gridCol w:w="734"/>
        <w:gridCol w:w="916"/>
        <w:gridCol w:w="1086"/>
        <w:gridCol w:w="814"/>
      </w:tblGrid>
      <w:tr w:rsidR="00C935C4" w:rsidRPr="001D731B" w:rsidTr="00927D9B">
        <w:trPr>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序号</w:t>
            </w:r>
          </w:p>
        </w:tc>
        <w:tc>
          <w:tcPr>
            <w:tcW w:w="2825"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名称</w:t>
            </w:r>
          </w:p>
        </w:tc>
        <w:tc>
          <w:tcPr>
            <w:tcW w:w="2268"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技术参数</w:t>
            </w:r>
          </w:p>
        </w:tc>
        <w:tc>
          <w:tcPr>
            <w:tcW w:w="1091"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计量单位</w:t>
            </w:r>
          </w:p>
        </w:tc>
        <w:tc>
          <w:tcPr>
            <w:tcW w:w="734"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需求数量</w:t>
            </w:r>
          </w:p>
        </w:tc>
        <w:tc>
          <w:tcPr>
            <w:tcW w:w="916"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预计单价</w:t>
            </w:r>
          </w:p>
        </w:tc>
        <w:tc>
          <w:tcPr>
            <w:tcW w:w="1086"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预计 金额</w:t>
            </w:r>
          </w:p>
        </w:tc>
        <w:tc>
          <w:tcPr>
            <w:tcW w:w="814" w:type="dxa"/>
            <w:shd w:val="clear" w:color="auto" w:fill="auto"/>
            <w:vAlign w:val="center"/>
          </w:tcPr>
          <w:p w:rsidR="00C935C4" w:rsidRPr="001D731B" w:rsidRDefault="00C935C4" w:rsidP="00544C46">
            <w:pPr>
              <w:spacing w:line="360" w:lineRule="auto"/>
              <w:jc w:val="center"/>
              <w:rPr>
                <w:rFonts w:ascii="宋体" w:hAnsi="宋体" w:cs="宋体"/>
                <w:b/>
                <w:sz w:val="24"/>
              </w:rPr>
            </w:pPr>
            <w:r w:rsidRPr="001D731B">
              <w:rPr>
                <w:rFonts w:ascii="宋体" w:hAnsi="宋体" w:cs="宋体" w:hint="eastAsia"/>
                <w:b/>
                <w:sz w:val="24"/>
              </w:rPr>
              <w:t>备注</w:t>
            </w:r>
          </w:p>
        </w:tc>
      </w:tr>
      <w:tr w:rsidR="00C935C4" w:rsidRPr="001D731B" w:rsidTr="00927D9B">
        <w:trPr>
          <w:trHeight w:val="915"/>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1</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48口千兆交换机</w:t>
            </w:r>
          </w:p>
        </w:tc>
        <w:tc>
          <w:tcPr>
            <w:tcW w:w="2268" w:type="dxa"/>
            <w:shd w:val="clear" w:color="auto" w:fill="auto"/>
            <w:vAlign w:val="center"/>
          </w:tcPr>
          <w:p w:rsidR="00C935C4" w:rsidRPr="001D731B" w:rsidRDefault="00C935C4" w:rsidP="00544C46">
            <w:pPr>
              <w:spacing w:line="360" w:lineRule="auto"/>
              <w:jc w:val="left"/>
              <w:rPr>
                <w:rFonts w:ascii="宋体" w:hAnsi="宋体" w:cs="宋体"/>
                <w:sz w:val="24"/>
              </w:rPr>
            </w:pPr>
          </w:p>
        </w:tc>
        <w:tc>
          <w:tcPr>
            <w:tcW w:w="1091"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2</w:t>
            </w:r>
          </w:p>
        </w:tc>
        <w:tc>
          <w:tcPr>
            <w:tcW w:w="734"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sz w:val="24"/>
              </w:rPr>
              <w:t>台</w:t>
            </w:r>
          </w:p>
        </w:tc>
        <w:tc>
          <w:tcPr>
            <w:tcW w:w="91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4</w:t>
            </w:r>
            <w:r w:rsidRPr="001D731B">
              <w:rPr>
                <w:rFonts w:ascii="宋体" w:hAnsi="宋体" w:hint="eastAsia"/>
                <w:color w:val="000000"/>
                <w:sz w:val="24"/>
              </w:rPr>
              <w:t>000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8000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2</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24口千兆交换机</w:t>
            </w:r>
          </w:p>
        </w:tc>
        <w:tc>
          <w:tcPr>
            <w:tcW w:w="2268" w:type="dxa"/>
            <w:shd w:val="clear" w:color="auto" w:fill="auto"/>
            <w:vAlign w:val="center"/>
          </w:tcPr>
          <w:p w:rsidR="00C935C4" w:rsidRPr="001D731B" w:rsidRDefault="00C935C4" w:rsidP="00C935C4">
            <w:pPr>
              <w:spacing w:line="360" w:lineRule="auto"/>
              <w:jc w:val="left"/>
              <w:rPr>
                <w:rFonts w:ascii="宋体" w:hAnsi="宋体" w:cs="宋体"/>
                <w:sz w:val="24"/>
              </w:rPr>
            </w:pPr>
          </w:p>
        </w:tc>
        <w:tc>
          <w:tcPr>
            <w:tcW w:w="1091"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2</w:t>
            </w:r>
          </w:p>
        </w:tc>
        <w:tc>
          <w:tcPr>
            <w:tcW w:w="734"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sz w:val="24"/>
              </w:rPr>
              <w:t>台</w:t>
            </w:r>
          </w:p>
        </w:tc>
        <w:tc>
          <w:tcPr>
            <w:tcW w:w="91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30</w:t>
            </w:r>
            <w:r w:rsidRPr="001D731B">
              <w:rPr>
                <w:rFonts w:ascii="宋体" w:hAnsi="宋体" w:hint="eastAsia"/>
                <w:color w:val="000000"/>
                <w:sz w:val="24"/>
              </w:rPr>
              <w:t>00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6000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3</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机柜</w:t>
            </w:r>
          </w:p>
        </w:tc>
        <w:tc>
          <w:tcPr>
            <w:tcW w:w="2268" w:type="dxa"/>
            <w:shd w:val="clear" w:color="auto" w:fill="auto"/>
            <w:vAlign w:val="center"/>
          </w:tcPr>
          <w:p w:rsidR="00C935C4" w:rsidRPr="001D731B" w:rsidRDefault="00C935C4" w:rsidP="00544C46">
            <w:pPr>
              <w:pStyle w:val="aa"/>
              <w:spacing w:line="360" w:lineRule="auto"/>
              <w:rPr>
                <w:rFonts w:ascii="宋体" w:hAnsi="宋体" w:cs="宋体"/>
                <w:color w:val="000000"/>
                <w:szCs w:val="24"/>
                <w:lang/>
              </w:rPr>
            </w:pPr>
          </w:p>
        </w:tc>
        <w:tc>
          <w:tcPr>
            <w:tcW w:w="1091"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lang/>
              </w:rPr>
            </w:pPr>
            <w:r>
              <w:rPr>
                <w:rFonts w:ascii="宋体" w:hAnsi="宋体" w:cs="宋体" w:hint="eastAsia"/>
                <w:color w:val="000000"/>
                <w:sz w:val="24"/>
                <w:lang/>
              </w:rPr>
              <w:t>2</w:t>
            </w:r>
          </w:p>
        </w:tc>
        <w:tc>
          <w:tcPr>
            <w:tcW w:w="734"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rPr>
              <w:t>个</w:t>
            </w:r>
          </w:p>
        </w:tc>
        <w:tc>
          <w:tcPr>
            <w:tcW w:w="91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750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1500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4</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网线</w:t>
            </w:r>
          </w:p>
        </w:tc>
        <w:tc>
          <w:tcPr>
            <w:tcW w:w="2268"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rsidR="00C935C4" w:rsidRPr="001D731B" w:rsidRDefault="00C935C4" w:rsidP="00544C46">
            <w:pPr>
              <w:jc w:val="center"/>
              <w:rPr>
                <w:rFonts w:ascii="宋体" w:hAnsi="宋体" w:cs="宋体"/>
                <w:color w:val="000000"/>
                <w:sz w:val="24"/>
              </w:rPr>
            </w:pPr>
            <w:r>
              <w:rPr>
                <w:rFonts w:ascii="宋体" w:hAnsi="宋体" w:cs="宋体" w:hint="eastAsia"/>
                <w:color w:val="000000"/>
                <w:sz w:val="24"/>
              </w:rPr>
              <w:t>8</w:t>
            </w:r>
          </w:p>
        </w:tc>
        <w:tc>
          <w:tcPr>
            <w:tcW w:w="734"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箱</w:t>
            </w:r>
          </w:p>
        </w:tc>
        <w:tc>
          <w:tcPr>
            <w:tcW w:w="91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750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6000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5</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电源线</w:t>
            </w:r>
          </w:p>
        </w:tc>
        <w:tc>
          <w:tcPr>
            <w:tcW w:w="2268"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rsidR="00C935C4" w:rsidRPr="001D731B" w:rsidRDefault="00C935C4" w:rsidP="00544C46">
            <w:pPr>
              <w:jc w:val="center"/>
              <w:rPr>
                <w:rFonts w:ascii="宋体" w:hAnsi="宋体" w:cs="宋体"/>
                <w:color w:val="000000"/>
                <w:sz w:val="24"/>
              </w:rPr>
            </w:pPr>
            <w:r>
              <w:rPr>
                <w:rFonts w:ascii="宋体" w:hAnsi="宋体" w:cs="宋体" w:hint="eastAsia"/>
                <w:color w:val="000000"/>
                <w:sz w:val="24"/>
              </w:rPr>
              <w:t>300</w:t>
            </w:r>
          </w:p>
        </w:tc>
        <w:tc>
          <w:tcPr>
            <w:tcW w:w="734"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米</w:t>
            </w:r>
          </w:p>
        </w:tc>
        <w:tc>
          <w:tcPr>
            <w:tcW w:w="91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10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3000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trHeight w:val="1087"/>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6</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水晶头</w:t>
            </w:r>
          </w:p>
        </w:tc>
        <w:tc>
          <w:tcPr>
            <w:tcW w:w="2268" w:type="dxa"/>
            <w:shd w:val="clear" w:color="auto" w:fill="auto"/>
            <w:vAlign w:val="center"/>
          </w:tcPr>
          <w:p w:rsidR="00C935C4" w:rsidRPr="001D731B" w:rsidRDefault="00C935C4" w:rsidP="00C935C4">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rsidR="00C935C4" w:rsidRPr="001D731B" w:rsidRDefault="00C935C4" w:rsidP="00544C46">
            <w:pPr>
              <w:jc w:val="center"/>
              <w:rPr>
                <w:rFonts w:ascii="宋体" w:hAnsi="宋体" w:cs="宋体"/>
                <w:color w:val="000000"/>
                <w:sz w:val="24"/>
              </w:rPr>
            </w:pPr>
            <w:r>
              <w:rPr>
                <w:rFonts w:ascii="宋体" w:hAnsi="宋体" w:cs="宋体" w:hint="eastAsia"/>
                <w:color w:val="000000"/>
                <w:sz w:val="24"/>
              </w:rPr>
              <w:t>3</w:t>
            </w:r>
          </w:p>
        </w:tc>
        <w:tc>
          <w:tcPr>
            <w:tcW w:w="734"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盒</w:t>
            </w:r>
          </w:p>
        </w:tc>
        <w:tc>
          <w:tcPr>
            <w:tcW w:w="916" w:type="dxa"/>
            <w:shd w:val="clear" w:color="auto" w:fill="auto"/>
            <w:vAlign w:val="center"/>
          </w:tcPr>
          <w:p w:rsidR="00C935C4" w:rsidRPr="001D731B" w:rsidRDefault="00C935C4" w:rsidP="00544C46">
            <w:pPr>
              <w:jc w:val="center"/>
              <w:rPr>
                <w:rFonts w:ascii="宋体" w:hAnsi="宋体"/>
                <w:color w:val="000000"/>
                <w:sz w:val="24"/>
              </w:rPr>
            </w:pPr>
            <w:r w:rsidRPr="001D731B">
              <w:rPr>
                <w:rFonts w:ascii="宋体" w:hAnsi="宋体" w:hint="eastAsia"/>
                <w:color w:val="000000"/>
                <w:sz w:val="24"/>
              </w:rPr>
              <w:t>150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4</w:t>
            </w:r>
            <w:r w:rsidRPr="001D731B">
              <w:rPr>
                <w:rFonts w:ascii="宋体" w:hAnsi="宋体" w:hint="eastAsia"/>
                <w:color w:val="000000"/>
                <w:sz w:val="24"/>
              </w:rPr>
              <w:t>50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trHeight w:val="698"/>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7</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插排</w:t>
            </w:r>
          </w:p>
        </w:tc>
        <w:tc>
          <w:tcPr>
            <w:tcW w:w="2268"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lang/>
              </w:rPr>
            </w:pPr>
          </w:p>
        </w:tc>
        <w:tc>
          <w:tcPr>
            <w:tcW w:w="1091" w:type="dxa"/>
            <w:shd w:val="clear" w:color="auto" w:fill="auto"/>
            <w:vAlign w:val="center"/>
          </w:tcPr>
          <w:p w:rsidR="00C935C4" w:rsidRPr="001D731B" w:rsidRDefault="00C935C4" w:rsidP="00544C46">
            <w:pPr>
              <w:jc w:val="center"/>
              <w:rPr>
                <w:rFonts w:ascii="宋体" w:hAnsi="宋体" w:cs="宋体"/>
                <w:color w:val="000000"/>
                <w:sz w:val="24"/>
              </w:rPr>
            </w:pPr>
            <w:r w:rsidRPr="001D731B">
              <w:rPr>
                <w:rFonts w:ascii="宋体" w:hAnsi="宋体" w:cs="宋体"/>
                <w:color w:val="000000"/>
                <w:sz w:val="24"/>
              </w:rPr>
              <w:t>100</w:t>
            </w:r>
          </w:p>
        </w:tc>
        <w:tc>
          <w:tcPr>
            <w:tcW w:w="734"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lang/>
              </w:rPr>
            </w:pPr>
            <w:r w:rsidRPr="001D731B">
              <w:rPr>
                <w:rFonts w:ascii="宋体" w:hAnsi="宋体" w:cs="宋体"/>
                <w:color w:val="000000"/>
                <w:sz w:val="24"/>
                <w:lang/>
              </w:rPr>
              <w:t>个</w:t>
            </w:r>
          </w:p>
        </w:tc>
        <w:tc>
          <w:tcPr>
            <w:tcW w:w="91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50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5</w:t>
            </w:r>
            <w:r w:rsidRPr="001D731B">
              <w:rPr>
                <w:rFonts w:ascii="宋体" w:hAnsi="宋体" w:hint="eastAsia"/>
                <w:color w:val="000000"/>
                <w:sz w:val="24"/>
              </w:rPr>
              <w:t>000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trHeight w:val="983"/>
          <w:jc w:val="center"/>
        </w:trPr>
        <w:tc>
          <w:tcPr>
            <w:tcW w:w="600" w:type="dxa"/>
            <w:shd w:val="clear" w:color="auto" w:fill="auto"/>
            <w:vAlign w:val="center"/>
          </w:tcPr>
          <w:p w:rsidR="00C935C4" w:rsidRPr="001D731B" w:rsidRDefault="00C935C4" w:rsidP="00544C46">
            <w:pPr>
              <w:spacing w:line="360" w:lineRule="auto"/>
              <w:jc w:val="center"/>
              <w:rPr>
                <w:rFonts w:ascii="宋体" w:hAnsi="宋体" w:cs="宋体"/>
                <w:sz w:val="24"/>
              </w:rPr>
            </w:pPr>
            <w:r>
              <w:rPr>
                <w:rFonts w:ascii="宋体" w:hAnsi="宋体" w:cs="宋体" w:hint="eastAsia"/>
                <w:sz w:val="24"/>
              </w:rPr>
              <w:t>8</w:t>
            </w:r>
          </w:p>
        </w:tc>
        <w:tc>
          <w:tcPr>
            <w:tcW w:w="2825" w:type="dxa"/>
            <w:shd w:val="clear" w:color="auto" w:fill="auto"/>
            <w:vAlign w:val="center"/>
          </w:tcPr>
          <w:p w:rsidR="00C935C4" w:rsidRPr="001D731B" w:rsidRDefault="00C935C4" w:rsidP="00544C46">
            <w:pPr>
              <w:spacing w:line="360" w:lineRule="auto"/>
              <w:jc w:val="center"/>
              <w:rPr>
                <w:rFonts w:ascii="宋体" w:hAnsi="宋体" w:cs="宋体"/>
                <w:sz w:val="24"/>
              </w:rPr>
            </w:pPr>
            <w:r w:rsidRPr="001D731B">
              <w:rPr>
                <w:rFonts w:ascii="宋体" w:hAnsi="宋体" w:cs="宋体" w:hint="eastAsia"/>
                <w:sz w:val="24"/>
              </w:rPr>
              <w:t>布线施工及辅材</w:t>
            </w:r>
          </w:p>
        </w:tc>
        <w:tc>
          <w:tcPr>
            <w:tcW w:w="2268" w:type="dxa"/>
            <w:shd w:val="clear" w:color="auto" w:fill="auto"/>
            <w:vAlign w:val="center"/>
          </w:tcPr>
          <w:p w:rsidR="00C935C4" w:rsidRPr="001D731B" w:rsidRDefault="00C935C4" w:rsidP="00544C46">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rsidR="00C935C4" w:rsidRPr="001D731B" w:rsidRDefault="00C935C4" w:rsidP="00544C46">
            <w:pPr>
              <w:jc w:val="center"/>
              <w:rPr>
                <w:rFonts w:ascii="宋体" w:hAnsi="宋体" w:cs="宋体"/>
                <w:color w:val="000000"/>
                <w:sz w:val="24"/>
              </w:rPr>
            </w:pPr>
            <w:r w:rsidRPr="001D731B">
              <w:rPr>
                <w:rFonts w:ascii="宋体" w:hAnsi="宋体" w:cs="宋体"/>
                <w:color w:val="000000"/>
                <w:sz w:val="24"/>
              </w:rPr>
              <w:t>1</w:t>
            </w:r>
          </w:p>
        </w:tc>
        <w:tc>
          <w:tcPr>
            <w:tcW w:w="734" w:type="dxa"/>
            <w:shd w:val="clear" w:color="auto" w:fill="auto"/>
            <w:vAlign w:val="center"/>
          </w:tcPr>
          <w:p w:rsidR="00C935C4" w:rsidRPr="001D731B" w:rsidRDefault="00C935C4" w:rsidP="00544C46">
            <w:pPr>
              <w:widowControl/>
              <w:jc w:val="center"/>
              <w:textAlignment w:val="center"/>
              <w:rPr>
                <w:rFonts w:ascii="宋体" w:hAnsi="宋体" w:cs="宋体"/>
                <w:color w:val="000000"/>
                <w:sz w:val="24"/>
              </w:rPr>
            </w:pPr>
            <w:r w:rsidRPr="001D731B">
              <w:rPr>
                <w:rFonts w:ascii="宋体" w:hAnsi="宋体" w:cs="宋体"/>
                <w:color w:val="000000"/>
                <w:sz w:val="24"/>
                <w:lang/>
              </w:rPr>
              <w:t>宗</w:t>
            </w:r>
          </w:p>
        </w:tc>
        <w:tc>
          <w:tcPr>
            <w:tcW w:w="91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4000</w:t>
            </w:r>
          </w:p>
        </w:tc>
        <w:tc>
          <w:tcPr>
            <w:tcW w:w="1086" w:type="dxa"/>
            <w:shd w:val="clear" w:color="auto" w:fill="auto"/>
            <w:vAlign w:val="center"/>
          </w:tcPr>
          <w:p w:rsidR="00C935C4" w:rsidRPr="001D731B" w:rsidRDefault="00C935C4" w:rsidP="00544C46">
            <w:pPr>
              <w:jc w:val="center"/>
              <w:rPr>
                <w:rFonts w:ascii="宋体" w:hAnsi="宋体"/>
                <w:color w:val="000000"/>
                <w:sz w:val="24"/>
              </w:rPr>
            </w:pPr>
            <w:r>
              <w:rPr>
                <w:rFonts w:ascii="宋体" w:hAnsi="宋体" w:hint="eastAsia"/>
                <w:color w:val="000000"/>
                <w:sz w:val="24"/>
              </w:rPr>
              <w:t>4000</w:t>
            </w:r>
          </w:p>
        </w:tc>
        <w:tc>
          <w:tcPr>
            <w:tcW w:w="814" w:type="dxa"/>
            <w:shd w:val="clear" w:color="auto" w:fill="auto"/>
            <w:vAlign w:val="center"/>
          </w:tcPr>
          <w:p w:rsidR="00C935C4" w:rsidRPr="001D731B" w:rsidRDefault="00C935C4" w:rsidP="00C935C4">
            <w:pPr>
              <w:pStyle w:val="ac"/>
              <w:spacing w:line="360" w:lineRule="auto"/>
              <w:ind w:firstLine="400"/>
              <w:jc w:val="center"/>
              <w:rPr>
                <w:rFonts w:hAnsi="宋体" w:cs="宋体"/>
              </w:rPr>
            </w:pPr>
          </w:p>
        </w:tc>
      </w:tr>
      <w:tr w:rsidR="00C935C4" w:rsidRPr="001D731B" w:rsidTr="00927D9B">
        <w:trPr>
          <w:trHeight w:val="859"/>
          <w:jc w:val="center"/>
        </w:trPr>
        <w:tc>
          <w:tcPr>
            <w:tcW w:w="3425" w:type="dxa"/>
            <w:gridSpan w:val="2"/>
            <w:shd w:val="clear" w:color="auto" w:fill="auto"/>
          </w:tcPr>
          <w:p w:rsidR="00C935C4" w:rsidRPr="001D731B" w:rsidRDefault="00C935C4" w:rsidP="00C935C4">
            <w:pPr>
              <w:pStyle w:val="ac"/>
              <w:spacing w:line="360" w:lineRule="auto"/>
              <w:ind w:firstLine="400"/>
              <w:rPr>
                <w:rFonts w:hAnsi="宋体" w:cs="宋体"/>
              </w:rPr>
            </w:pPr>
            <w:r w:rsidRPr="001D731B">
              <w:rPr>
                <w:rFonts w:hAnsi="宋体" w:cs="宋体"/>
              </w:rPr>
              <w:t>合计</w:t>
            </w:r>
          </w:p>
        </w:tc>
        <w:tc>
          <w:tcPr>
            <w:tcW w:w="6909" w:type="dxa"/>
            <w:gridSpan w:val="6"/>
            <w:shd w:val="clear" w:color="auto" w:fill="auto"/>
          </w:tcPr>
          <w:p w:rsidR="00C935C4" w:rsidRPr="001D731B" w:rsidRDefault="00C935C4" w:rsidP="00C935C4">
            <w:pPr>
              <w:pStyle w:val="ac"/>
              <w:spacing w:line="360" w:lineRule="auto"/>
              <w:ind w:firstLine="400"/>
              <w:rPr>
                <w:rFonts w:hAnsi="宋体" w:cs="宋体"/>
              </w:rPr>
            </w:pPr>
            <w:r w:rsidRPr="001D731B">
              <w:rPr>
                <w:rFonts w:hAnsi="宋体" w:cs="宋体"/>
              </w:rPr>
              <w:t>大写：</w:t>
            </w:r>
            <w:r>
              <w:rPr>
                <w:rFonts w:hAnsi="宋体" w:cs="宋体"/>
              </w:rPr>
              <w:t>叁</w:t>
            </w:r>
            <w:r w:rsidRPr="001D731B">
              <w:rPr>
                <w:rFonts w:hAnsi="宋体" w:cs="宋体"/>
              </w:rPr>
              <w:t>万</w:t>
            </w:r>
            <w:r>
              <w:rPr>
                <w:rFonts w:hAnsi="宋体" w:cs="宋体"/>
              </w:rPr>
              <w:t>叁</w:t>
            </w:r>
            <w:r w:rsidRPr="001D731B">
              <w:rPr>
                <w:rFonts w:hAnsi="宋体" w:cs="宋体"/>
              </w:rPr>
              <w:t>仟</w:t>
            </w:r>
            <w:r>
              <w:rPr>
                <w:rFonts w:hAnsi="宋体" w:cs="宋体"/>
              </w:rPr>
              <w:t>玖</w:t>
            </w:r>
            <w:r w:rsidRPr="001D731B">
              <w:rPr>
                <w:rFonts w:hAnsi="宋体" w:cs="宋体"/>
              </w:rPr>
              <w:t>佰</w:t>
            </w:r>
            <w:r>
              <w:rPr>
                <w:rFonts w:hAnsi="宋体" w:cs="宋体"/>
              </w:rPr>
              <w:t>伍拾</w:t>
            </w:r>
            <w:r w:rsidRPr="001D731B">
              <w:rPr>
                <w:rFonts w:hAnsi="宋体" w:cs="宋体"/>
              </w:rPr>
              <w:t>元整       小写：</w:t>
            </w:r>
            <w:r>
              <w:rPr>
                <w:rFonts w:hAnsi="宋体" w:cs="宋体"/>
              </w:rPr>
              <w:t>33950</w:t>
            </w:r>
            <w:r w:rsidRPr="001D731B">
              <w:rPr>
                <w:rFonts w:hAnsi="宋体" w:cs="宋体"/>
              </w:rPr>
              <w:t>元</w:t>
            </w:r>
          </w:p>
        </w:tc>
      </w:tr>
    </w:tbl>
    <w:p w:rsidR="0089526C" w:rsidRDefault="0098117C" w:rsidP="002F6A07">
      <w:pPr>
        <w:ind w:firstLineChars="198" w:firstLine="477"/>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89526C" w:rsidRDefault="0098117C">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89526C" w:rsidRDefault="0098117C">
      <w:pPr>
        <w:pStyle w:val="23"/>
        <w:ind w:left="480" w:firstLineChars="0" w:firstLine="0"/>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sectPr w:rsidR="0089526C" w:rsidSect="007100B1">
      <w:headerReference w:type="default" r:id="rId15"/>
      <w:footerReference w:type="default" r:id="rId16"/>
      <w:pgSz w:w="11906" w:h="16838"/>
      <w:pgMar w:top="850" w:right="924" w:bottom="244"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72B" w:rsidRDefault="004C472B">
      <w:r>
        <w:separator/>
      </w:r>
    </w:p>
  </w:endnote>
  <w:endnote w:type="continuationSeparator" w:id="0">
    <w:p w:rsidR="004C472B" w:rsidRDefault="004C4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7100B1">
    <w:pPr>
      <w:pStyle w:val="af"/>
      <w:framePr w:wrap="around" w:vAnchor="text" w:hAnchor="margin" w:xAlign="right" w:y="1"/>
      <w:rPr>
        <w:rStyle w:val="af9"/>
      </w:rPr>
    </w:pPr>
    <w:r>
      <w:rPr>
        <w:rStyle w:val="af9"/>
      </w:rPr>
      <w:fldChar w:fldCharType="begin"/>
    </w:r>
    <w:r w:rsidR="0098117C">
      <w:rPr>
        <w:rStyle w:val="af9"/>
      </w:rPr>
      <w:instrText xml:space="preserve">PAGE  </w:instrText>
    </w:r>
    <w:r>
      <w:rPr>
        <w:rStyle w:val="af9"/>
      </w:rPr>
      <w:fldChar w:fldCharType="end"/>
    </w:r>
  </w:p>
  <w:p w:rsidR="0089526C" w:rsidRDefault="0089526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89526C">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89526C">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7100B1">
    <w:pPr>
      <w:pStyle w:val="af"/>
      <w:rPr>
        <w:rFonts w:ascii="楷体" w:eastAsia="楷体" w:hAnsi="楷体"/>
        <w:b/>
      </w:rPr>
    </w:pPr>
    <w:r w:rsidRPr="007100B1">
      <w:rPr>
        <w:noProof/>
      </w:rPr>
      <w:pict>
        <v:line id="Line 3" o:spid="_x0000_s4098"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7100B1">
      <w:rPr>
        <w:noProof/>
      </w:rPr>
      <w:pict>
        <v:line id="Line 4" o:spid="_x0000_s4097"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98117C">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2B" w:rsidRDefault="004C472B">
      <w:r>
        <w:separator/>
      </w:r>
    </w:p>
  </w:footnote>
  <w:footnote w:type="continuationSeparator" w:id="0">
    <w:p w:rsidR="004C472B" w:rsidRDefault="004C4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7100B1">
    <w:pPr>
      <w:pStyle w:val="af0"/>
      <w:framePr w:wrap="around" w:vAnchor="text" w:hAnchor="margin" w:xAlign="center" w:y="1"/>
      <w:rPr>
        <w:rStyle w:val="af9"/>
      </w:rPr>
    </w:pPr>
    <w:r>
      <w:rPr>
        <w:rStyle w:val="af9"/>
      </w:rPr>
      <w:fldChar w:fldCharType="begin"/>
    </w:r>
    <w:r w:rsidR="0098117C">
      <w:rPr>
        <w:rStyle w:val="af9"/>
      </w:rPr>
      <w:instrText xml:space="preserve">PAGE  </w:instrText>
    </w:r>
    <w:r>
      <w:rPr>
        <w:rStyle w:val="af9"/>
      </w:rPr>
      <w:fldChar w:fldCharType="end"/>
    </w:r>
  </w:p>
  <w:p w:rsidR="0089526C" w:rsidRDefault="0089526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98117C">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9526C" w:rsidRDefault="0089526C">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89526C">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6C" w:rsidRDefault="0098117C">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863D0"/>
    <w:multiLevelType w:val="singleLevel"/>
    <w:tmpl w:val="827863D0"/>
    <w:lvl w:ilvl="0">
      <w:start w:val="4"/>
      <w:numFmt w:val="chineseCounting"/>
      <w:suff w:val="nothing"/>
      <w:lvlText w:val="%1、"/>
      <w:lvlJc w:val="left"/>
      <w:rPr>
        <w:rFonts w:hint="eastAsia"/>
      </w:rPr>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䀃Xက=±qذ标题 3␅؁Ĥ搒ƝꐓĄꐔĄ♀࠵䌁ᑊ䬀H伀╊儀╊uāƝĄĄāāऀĀś老%&#10;%＀dЉࠄЁ＀＀＀＀&#10;&#10;$&#10;%ÿ䤟}á腏½僀M뮛Y撀¢걋Æ雷Fÿÿá䤟}&#10;&#10;%耀＀dЀЀۯ࿿䠀Ͳ揰Ͳༀ܆乀Ͱ8ðāāऀĀÈƤ＀＀＀＀＀＀＀＀＀ś耀&#10;＀dЉࠄЁ＀＀＀＀&#10;&#10;$&#10;%ÿ䤟}á腏½僀M뮛Y撀¢걋Æ雷Fÿÿá䤟}&#10;"/>
  </w:docVars>
  <w:rsids>
    <w:rsidRoot w:val="004B5429"/>
    <w:rsid w:val="00015301"/>
    <w:rsid w:val="000231E0"/>
    <w:rsid w:val="00035B6F"/>
    <w:rsid w:val="00086C70"/>
    <w:rsid w:val="000D6C78"/>
    <w:rsid w:val="000E0E25"/>
    <w:rsid w:val="000E7F76"/>
    <w:rsid w:val="000F72AC"/>
    <w:rsid w:val="001175D0"/>
    <w:rsid w:val="00136073"/>
    <w:rsid w:val="001554D8"/>
    <w:rsid w:val="001E414B"/>
    <w:rsid w:val="001E49E8"/>
    <w:rsid w:val="001F7280"/>
    <w:rsid w:val="00234641"/>
    <w:rsid w:val="002A7360"/>
    <w:rsid w:val="002C4C18"/>
    <w:rsid w:val="002F6A07"/>
    <w:rsid w:val="0031516A"/>
    <w:rsid w:val="00323277"/>
    <w:rsid w:val="0036563D"/>
    <w:rsid w:val="003879D1"/>
    <w:rsid w:val="003A4C70"/>
    <w:rsid w:val="00415921"/>
    <w:rsid w:val="004173C7"/>
    <w:rsid w:val="00452531"/>
    <w:rsid w:val="0047191F"/>
    <w:rsid w:val="00476CF5"/>
    <w:rsid w:val="004941DB"/>
    <w:rsid w:val="004A2EC0"/>
    <w:rsid w:val="004B5429"/>
    <w:rsid w:val="004C472B"/>
    <w:rsid w:val="004F1E42"/>
    <w:rsid w:val="00506C00"/>
    <w:rsid w:val="00541B96"/>
    <w:rsid w:val="005451C3"/>
    <w:rsid w:val="00551DC7"/>
    <w:rsid w:val="00571B40"/>
    <w:rsid w:val="00572C95"/>
    <w:rsid w:val="005E514C"/>
    <w:rsid w:val="0060219B"/>
    <w:rsid w:val="0061159B"/>
    <w:rsid w:val="00612CBA"/>
    <w:rsid w:val="006379FD"/>
    <w:rsid w:val="006602FC"/>
    <w:rsid w:val="00670C33"/>
    <w:rsid w:val="00690D34"/>
    <w:rsid w:val="006928EA"/>
    <w:rsid w:val="006A322F"/>
    <w:rsid w:val="006B02A1"/>
    <w:rsid w:val="006E6647"/>
    <w:rsid w:val="007100B1"/>
    <w:rsid w:val="007257AD"/>
    <w:rsid w:val="00774E3F"/>
    <w:rsid w:val="00784520"/>
    <w:rsid w:val="007C2E43"/>
    <w:rsid w:val="007E28CE"/>
    <w:rsid w:val="00833B87"/>
    <w:rsid w:val="00860677"/>
    <w:rsid w:val="0087303D"/>
    <w:rsid w:val="00877A85"/>
    <w:rsid w:val="0089526C"/>
    <w:rsid w:val="008E67F6"/>
    <w:rsid w:val="009037F5"/>
    <w:rsid w:val="00913353"/>
    <w:rsid w:val="00927D9B"/>
    <w:rsid w:val="00963006"/>
    <w:rsid w:val="0097259B"/>
    <w:rsid w:val="0098117C"/>
    <w:rsid w:val="00A177D8"/>
    <w:rsid w:val="00A83240"/>
    <w:rsid w:val="00A91516"/>
    <w:rsid w:val="00AB4D0F"/>
    <w:rsid w:val="00B1759A"/>
    <w:rsid w:val="00B456C0"/>
    <w:rsid w:val="00BA08CB"/>
    <w:rsid w:val="00BF7712"/>
    <w:rsid w:val="00C35092"/>
    <w:rsid w:val="00C53DB9"/>
    <w:rsid w:val="00C61B22"/>
    <w:rsid w:val="00C935C4"/>
    <w:rsid w:val="00DA7A6E"/>
    <w:rsid w:val="00E003D2"/>
    <w:rsid w:val="00E177D8"/>
    <w:rsid w:val="00E43306"/>
    <w:rsid w:val="00E56BEE"/>
    <w:rsid w:val="00E61D7C"/>
    <w:rsid w:val="00E7382A"/>
    <w:rsid w:val="00EB5E8C"/>
    <w:rsid w:val="00F041DA"/>
    <w:rsid w:val="00FC3827"/>
    <w:rsid w:val="0255489B"/>
    <w:rsid w:val="05C55124"/>
    <w:rsid w:val="08BF7794"/>
    <w:rsid w:val="095F26E5"/>
    <w:rsid w:val="09D27438"/>
    <w:rsid w:val="155013FC"/>
    <w:rsid w:val="194417AD"/>
    <w:rsid w:val="1B130DB6"/>
    <w:rsid w:val="1C790F1A"/>
    <w:rsid w:val="1D4B2E52"/>
    <w:rsid w:val="20457135"/>
    <w:rsid w:val="27AE3812"/>
    <w:rsid w:val="2AE74CA7"/>
    <w:rsid w:val="2DF43D27"/>
    <w:rsid w:val="324A3037"/>
    <w:rsid w:val="32C179A9"/>
    <w:rsid w:val="345E47ED"/>
    <w:rsid w:val="365A3F75"/>
    <w:rsid w:val="369B1296"/>
    <w:rsid w:val="3B4E1FC3"/>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100B1"/>
    <w:pPr>
      <w:widowControl w:val="0"/>
      <w:jc w:val="both"/>
    </w:pPr>
    <w:rPr>
      <w:kern w:val="2"/>
      <w:sz w:val="21"/>
    </w:rPr>
  </w:style>
  <w:style w:type="paragraph" w:styleId="1">
    <w:name w:val="heading 1"/>
    <w:basedOn w:val="a0"/>
    <w:next w:val="a0"/>
    <w:link w:val="1Char"/>
    <w:uiPriority w:val="99"/>
    <w:qFormat/>
    <w:rsid w:val="007100B1"/>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7100B1"/>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7100B1"/>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7100B1"/>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7100B1"/>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7100B1"/>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2"/>
    <w:link w:val="7Char"/>
    <w:uiPriority w:val="99"/>
    <w:qFormat/>
    <w:rsid w:val="007100B1"/>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2"/>
    <w:link w:val="8Char"/>
    <w:uiPriority w:val="99"/>
    <w:qFormat/>
    <w:rsid w:val="007100B1"/>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2"/>
    <w:link w:val="9Char"/>
    <w:uiPriority w:val="99"/>
    <w:qFormat/>
    <w:rsid w:val="007100B1"/>
    <w:pPr>
      <w:keepNext/>
      <w:keepLines/>
      <w:spacing w:before="240" w:after="64" w:line="320" w:lineRule="auto"/>
      <w:ind w:firstLineChars="200" w:firstLine="200"/>
      <w:jc w:val="left"/>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uiPriority w:val="99"/>
    <w:qFormat/>
    <w:rsid w:val="007100B1"/>
    <w:pPr>
      <w:spacing w:line="360" w:lineRule="auto"/>
      <w:ind w:firstLineChars="200" w:firstLine="480"/>
    </w:pPr>
    <w:rPr>
      <w:rFonts w:ascii="宋体" w:hAnsi="宋体" w:cs="宋体"/>
      <w:kern w:val="0"/>
      <w:sz w:val="24"/>
    </w:rPr>
  </w:style>
  <w:style w:type="paragraph" w:styleId="a2">
    <w:name w:val="Normal Indent"/>
    <w:basedOn w:val="a0"/>
    <w:link w:val="Char"/>
    <w:uiPriority w:val="99"/>
    <w:qFormat/>
    <w:rsid w:val="007100B1"/>
    <w:pPr>
      <w:ind w:firstLineChars="200" w:firstLine="420"/>
    </w:pPr>
    <w:rPr>
      <w:kern w:val="0"/>
      <w:sz w:val="20"/>
    </w:rPr>
  </w:style>
  <w:style w:type="paragraph" w:styleId="70">
    <w:name w:val="toc 7"/>
    <w:basedOn w:val="a0"/>
    <w:next w:val="a0"/>
    <w:uiPriority w:val="99"/>
    <w:qFormat/>
    <w:rsid w:val="007100B1"/>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7100B1"/>
    <w:pPr>
      <w:numPr>
        <w:numId w:val="2"/>
      </w:numPr>
      <w:tabs>
        <w:tab w:val="left" w:pos="1620"/>
      </w:tabs>
    </w:pPr>
    <w:rPr>
      <w:rFonts w:ascii="Calibri" w:hAnsi="Calibri"/>
      <w:szCs w:val="24"/>
    </w:rPr>
  </w:style>
  <w:style w:type="paragraph" w:styleId="a">
    <w:name w:val="List Number"/>
    <w:basedOn w:val="a0"/>
    <w:uiPriority w:val="99"/>
    <w:qFormat/>
    <w:locked/>
    <w:rsid w:val="007100B1"/>
    <w:pPr>
      <w:numPr>
        <w:numId w:val="1"/>
      </w:numPr>
      <w:tabs>
        <w:tab w:val="left" w:pos="360"/>
      </w:tabs>
    </w:pPr>
    <w:rPr>
      <w:rFonts w:ascii="Calibri" w:hAnsi="Calibri"/>
      <w:szCs w:val="24"/>
    </w:rPr>
  </w:style>
  <w:style w:type="paragraph" w:styleId="a6">
    <w:name w:val="caption"/>
    <w:basedOn w:val="a0"/>
    <w:next w:val="a0"/>
    <w:uiPriority w:val="99"/>
    <w:qFormat/>
    <w:rsid w:val="007100B1"/>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7100B1"/>
    <w:pPr>
      <w:shd w:val="clear" w:color="auto" w:fill="000080"/>
    </w:pPr>
    <w:rPr>
      <w:rFonts w:ascii="宋体"/>
      <w:kern w:val="0"/>
      <w:sz w:val="18"/>
      <w:szCs w:val="18"/>
    </w:rPr>
  </w:style>
  <w:style w:type="paragraph" w:styleId="a8">
    <w:name w:val="annotation text"/>
    <w:basedOn w:val="a0"/>
    <w:link w:val="Char10"/>
    <w:uiPriority w:val="99"/>
    <w:qFormat/>
    <w:locked/>
    <w:rsid w:val="007100B1"/>
    <w:pPr>
      <w:jc w:val="left"/>
    </w:pPr>
    <w:rPr>
      <w:kern w:val="0"/>
      <w:sz w:val="20"/>
    </w:rPr>
  </w:style>
  <w:style w:type="paragraph" w:styleId="a9">
    <w:name w:val="Salutation"/>
    <w:basedOn w:val="a0"/>
    <w:next w:val="a0"/>
    <w:link w:val="Char0"/>
    <w:uiPriority w:val="99"/>
    <w:qFormat/>
    <w:rsid w:val="007100B1"/>
    <w:rPr>
      <w:kern w:val="0"/>
      <w:sz w:val="20"/>
    </w:rPr>
  </w:style>
  <w:style w:type="paragraph" w:styleId="30">
    <w:name w:val="Body Text 3"/>
    <w:basedOn w:val="a0"/>
    <w:link w:val="3Char1"/>
    <w:uiPriority w:val="99"/>
    <w:qFormat/>
    <w:locked/>
    <w:rsid w:val="007100B1"/>
    <w:pPr>
      <w:spacing w:after="120"/>
    </w:pPr>
    <w:rPr>
      <w:kern w:val="0"/>
      <w:sz w:val="16"/>
      <w:szCs w:val="16"/>
    </w:rPr>
  </w:style>
  <w:style w:type="paragraph" w:styleId="aa">
    <w:name w:val="Body Text"/>
    <w:basedOn w:val="a0"/>
    <w:link w:val="Char2"/>
    <w:qFormat/>
    <w:rsid w:val="007100B1"/>
    <w:rPr>
      <w:kern w:val="0"/>
      <w:sz w:val="20"/>
    </w:rPr>
  </w:style>
  <w:style w:type="paragraph" w:styleId="ab">
    <w:name w:val="Body Text Indent"/>
    <w:basedOn w:val="a0"/>
    <w:link w:val="Char3"/>
    <w:uiPriority w:val="99"/>
    <w:qFormat/>
    <w:rsid w:val="007100B1"/>
    <w:pPr>
      <w:ind w:firstLine="570"/>
    </w:pPr>
    <w:rPr>
      <w:kern w:val="0"/>
      <w:sz w:val="20"/>
    </w:rPr>
  </w:style>
  <w:style w:type="paragraph" w:styleId="50">
    <w:name w:val="toc 5"/>
    <w:basedOn w:val="a0"/>
    <w:next w:val="a0"/>
    <w:uiPriority w:val="99"/>
    <w:qFormat/>
    <w:rsid w:val="007100B1"/>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7100B1"/>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7100B1"/>
    <w:pPr>
      <w:spacing w:line="500" w:lineRule="exact"/>
      <w:ind w:left="1000"/>
    </w:pPr>
    <w:rPr>
      <w:rFonts w:ascii="Calibri" w:hAnsi="Calibri" w:cs="宋体"/>
      <w:sz w:val="24"/>
    </w:rPr>
  </w:style>
  <w:style w:type="paragraph" w:styleId="ac">
    <w:name w:val="Plain Text"/>
    <w:basedOn w:val="a0"/>
    <w:link w:val="Char4"/>
    <w:uiPriority w:val="99"/>
    <w:qFormat/>
    <w:rsid w:val="007100B1"/>
    <w:rPr>
      <w:rFonts w:ascii="宋体" w:hAnsi="Courier New"/>
      <w:kern w:val="0"/>
      <w:szCs w:val="21"/>
    </w:rPr>
  </w:style>
  <w:style w:type="paragraph" w:styleId="80">
    <w:name w:val="toc 8"/>
    <w:basedOn w:val="a0"/>
    <w:next w:val="a0"/>
    <w:uiPriority w:val="99"/>
    <w:qFormat/>
    <w:rsid w:val="007100B1"/>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7100B1"/>
    <w:pPr>
      <w:ind w:leftChars="2500" w:left="100"/>
    </w:pPr>
    <w:rPr>
      <w:kern w:val="0"/>
      <w:sz w:val="20"/>
    </w:rPr>
  </w:style>
  <w:style w:type="paragraph" w:styleId="20">
    <w:name w:val="Body Text Indent 2"/>
    <w:basedOn w:val="a0"/>
    <w:link w:val="2Char0"/>
    <w:uiPriority w:val="99"/>
    <w:qFormat/>
    <w:rsid w:val="007100B1"/>
    <w:pPr>
      <w:spacing w:line="440" w:lineRule="exact"/>
      <w:ind w:firstLineChars="200" w:firstLine="602"/>
    </w:pPr>
    <w:rPr>
      <w:kern w:val="0"/>
      <w:sz w:val="20"/>
    </w:rPr>
  </w:style>
  <w:style w:type="paragraph" w:styleId="ae">
    <w:name w:val="Balloon Text"/>
    <w:basedOn w:val="a0"/>
    <w:link w:val="Char6"/>
    <w:uiPriority w:val="99"/>
    <w:qFormat/>
    <w:rsid w:val="007100B1"/>
    <w:rPr>
      <w:kern w:val="0"/>
      <w:sz w:val="2"/>
    </w:rPr>
  </w:style>
  <w:style w:type="paragraph" w:styleId="af">
    <w:name w:val="footer"/>
    <w:basedOn w:val="a0"/>
    <w:link w:val="Char7"/>
    <w:uiPriority w:val="99"/>
    <w:qFormat/>
    <w:rsid w:val="007100B1"/>
    <w:pPr>
      <w:pBdr>
        <w:top w:val="single" w:sz="4" w:space="1" w:color="auto"/>
      </w:pBdr>
      <w:tabs>
        <w:tab w:val="center" w:pos="4153"/>
        <w:tab w:val="right" w:pos="8306"/>
      </w:tabs>
      <w:snapToGrid w:val="0"/>
      <w:jc w:val="left"/>
    </w:pPr>
    <w:rPr>
      <w:kern w:val="0"/>
      <w:sz w:val="18"/>
    </w:rPr>
  </w:style>
  <w:style w:type="paragraph" w:styleId="af0">
    <w:name w:val="header"/>
    <w:basedOn w:val="a0"/>
    <w:link w:val="Char8"/>
    <w:uiPriority w:val="99"/>
    <w:qFormat/>
    <w:rsid w:val="007100B1"/>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7100B1"/>
  </w:style>
  <w:style w:type="paragraph" w:styleId="41">
    <w:name w:val="toc 4"/>
    <w:basedOn w:val="a0"/>
    <w:next w:val="a0"/>
    <w:uiPriority w:val="99"/>
    <w:qFormat/>
    <w:rsid w:val="007100B1"/>
    <w:pPr>
      <w:spacing w:line="360" w:lineRule="auto"/>
      <w:ind w:left="720" w:firstLineChars="200" w:firstLine="200"/>
      <w:jc w:val="left"/>
    </w:pPr>
    <w:rPr>
      <w:rFonts w:ascii="Calibri" w:hAnsi="Calibri"/>
      <w:sz w:val="20"/>
    </w:rPr>
  </w:style>
  <w:style w:type="paragraph" w:styleId="af1">
    <w:name w:val="Subtitle"/>
    <w:basedOn w:val="a0"/>
    <w:next w:val="a0"/>
    <w:link w:val="Char11"/>
    <w:uiPriority w:val="99"/>
    <w:qFormat/>
    <w:rsid w:val="007100B1"/>
    <w:pPr>
      <w:spacing w:before="240" w:after="60" w:line="312" w:lineRule="auto"/>
      <w:jc w:val="center"/>
      <w:outlineLvl w:val="1"/>
    </w:pPr>
    <w:rPr>
      <w:rFonts w:ascii="Cambria" w:hAnsi="Cambria"/>
      <w:b/>
      <w:bCs/>
      <w:kern w:val="28"/>
      <w:sz w:val="32"/>
      <w:szCs w:val="32"/>
    </w:rPr>
  </w:style>
  <w:style w:type="paragraph" w:styleId="af2">
    <w:name w:val="List"/>
    <w:basedOn w:val="a0"/>
    <w:uiPriority w:val="99"/>
    <w:qFormat/>
    <w:locked/>
    <w:rsid w:val="007100B1"/>
    <w:pPr>
      <w:ind w:left="200" w:hangingChars="200" w:hanging="200"/>
    </w:pPr>
    <w:rPr>
      <w:rFonts w:ascii="Calibri" w:hAnsi="Calibri"/>
      <w:sz w:val="28"/>
      <w:szCs w:val="24"/>
    </w:rPr>
  </w:style>
  <w:style w:type="paragraph" w:styleId="60">
    <w:name w:val="toc 6"/>
    <w:basedOn w:val="a0"/>
    <w:next w:val="a0"/>
    <w:uiPriority w:val="99"/>
    <w:qFormat/>
    <w:rsid w:val="007100B1"/>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7100B1"/>
    <w:pPr>
      <w:spacing w:after="120"/>
      <w:ind w:leftChars="200" w:left="420"/>
    </w:pPr>
    <w:rPr>
      <w:kern w:val="0"/>
      <w:sz w:val="16"/>
      <w:szCs w:val="16"/>
    </w:rPr>
  </w:style>
  <w:style w:type="paragraph" w:styleId="21">
    <w:name w:val="toc 2"/>
    <w:basedOn w:val="a0"/>
    <w:next w:val="a0"/>
    <w:uiPriority w:val="99"/>
    <w:qFormat/>
    <w:rsid w:val="007100B1"/>
    <w:pPr>
      <w:ind w:leftChars="200" w:left="420"/>
    </w:pPr>
  </w:style>
  <w:style w:type="paragraph" w:styleId="90">
    <w:name w:val="toc 9"/>
    <w:basedOn w:val="a0"/>
    <w:next w:val="a0"/>
    <w:uiPriority w:val="99"/>
    <w:qFormat/>
    <w:rsid w:val="007100B1"/>
    <w:pPr>
      <w:spacing w:line="360" w:lineRule="auto"/>
      <w:ind w:left="1920" w:firstLineChars="200" w:firstLine="200"/>
      <w:jc w:val="left"/>
    </w:pPr>
    <w:rPr>
      <w:rFonts w:ascii="Calibri" w:hAnsi="Calibri"/>
      <w:sz w:val="20"/>
    </w:rPr>
  </w:style>
  <w:style w:type="paragraph" w:styleId="22">
    <w:name w:val="Body Text 2"/>
    <w:basedOn w:val="a0"/>
    <w:link w:val="2Char1"/>
    <w:uiPriority w:val="99"/>
    <w:qFormat/>
    <w:rsid w:val="007100B1"/>
    <w:pPr>
      <w:spacing w:line="360" w:lineRule="exact"/>
    </w:pPr>
    <w:rPr>
      <w:kern w:val="0"/>
      <w:sz w:val="20"/>
    </w:rPr>
  </w:style>
  <w:style w:type="paragraph" w:styleId="HTML">
    <w:name w:val="HTML Preformatted"/>
    <w:basedOn w:val="a0"/>
    <w:link w:val="HTMLChar1"/>
    <w:uiPriority w:val="99"/>
    <w:qFormat/>
    <w:locked/>
    <w:rsid w:val="00710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3">
    <w:name w:val="Normal (Web)"/>
    <w:basedOn w:val="a0"/>
    <w:uiPriority w:val="99"/>
    <w:qFormat/>
    <w:rsid w:val="007100B1"/>
    <w:pPr>
      <w:widowControl/>
      <w:spacing w:before="100" w:beforeAutospacing="1" w:after="100" w:afterAutospacing="1"/>
      <w:jc w:val="left"/>
    </w:pPr>
    <w:rPr>
      <w:rFonts w:ascii="宋体" w:hAnsi="宋体"/>
      <w:kern w:val="0"/>
      <w:sz w:val="24"/>
    </w:rPr>
  </w:style>
  <w:style w:type="paragraph" w:styleId="af4">
    <w:name w:val="Title"/>
    <w:basedOn w:val="a0"/>
    <w:next w:val="a0"/>
    <w:link w:val="Char12"/>
    <w:uiPriority w:val="99"/>
    <w:qFormat/>
    <w:rsid w:val="007100B1"/>
    <w:pPr>
      <w:spacing w:before="240" w:after="60"/>
      <w:jc w:val="left"/>
      <w:outlineLvl w:val="0"/>
    </w:pPr>
    <w:rPr>
      <w:rFonts w:ascii="Cambria" w:hAnsi="Cambria"/>
      <w:b/>
      <w:bCs/>
      <w:kern w:val="0"/>
      <w:sz w:val="32"/>
      <w:szCs w:val="32"/>
    </w:rPr>
  </w:style>
  <w:style w:type="paragraph" w:styleId="af5">
    <w:name w:val="annotation subject"/>
    <w:basedOn w:val="a8"/>
    <w:next w:val="a8"/>
    <w:link w:val="Char9"/>
    <w:uiPriority w:val="99"/>
    <w:qFormat/>
    <w:locked/>
    <w:rsid w:val="007100B1"/>
    <w:rPr>
      <w:rFonts w:ascii="Calibri" w:hAnsi="Calibri"/>
      <w:b/>
      <w:bCs/>
    </w:rPr>
  </w:style>
  <w:style w:type="paragraph" w:styleId="af6">
    <w:name w:val="Body Text First Indent"/>
    <w:basedOn w:val="aa"/>
    <w:link w:val="Chara"/>
    <w:uiPriority w:val="99"/>
    <w:qFormat/>
    <w:locked/>
    <w:rsid w:val="007100B1"/>
    <w:pPr>
      <w:spacing w:after="120"/>
      <w:ind w:firstLineChars="100" w:firstLine="420"/>
    </w:pPr>
    <w:rPr>
      <w:rFonts w:ascii="Calibri" w:hAnsi="Calibri"/>
    </w:rPr>
  </w:style>
  <w:style w:type="paragraph" w:styleId="23">
    <w:name w:val="Body Text First Indent 2"/>
    <w:basedOn w:val="ab"/>
    <w:link w:val="2Char2"/>
    <w:uiPriority w:val="99"/>
    <w:semiHidden/>
    <w:qFormat/>
    <w:locked/>
    <w:rsid w:val="007100B1"/>
    <w:pPr>
      <w:ind w:firstLineChars="200" w:firstLine="420"/>
    </w:pPr>
  </w:style>
  <w:style w:type="table" w:styleId="af7">
    <w:name w:val="Table Grid"/>
    <w:basedOn w:val="a4"/>
    <w:qFormat/>
    <w:rsid w:val="007100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3"/>
    <w:uiPriority w:val="99"/>
    <w:qFormat/>
    <w:rsid w:val="007100B1"/>
    <w:rPr>
      <w:rFonts w:cs="Times New Roman"/>
      <w:b/>
    </w:rPr>
  </w:style>
  <w:style w:type="character" w:styleId="af9">
    <w:name w:val="page number"/>
    <w:basedOn w:val="a3"/>
    <w:uiPriority w:val="99"/>
    <w:qFormat/>
    <w:rsid w:val="007100B1"/>
    <w:rPr>
      <w:rFonts w:cs="Times New Roman"/>
    </w:rPr>
  </w:style>
  <w:style w:type="character" w:styleId="afa">
    <w:name w:val="FollowedHyperlink"/>
    <w:basedOn w:val="a3"/>
    <w:uiPriority w:val="99"/>
    <w:qFormat/>
    <w:rsid w:val="007100B1"/>
    <w:rPr>
      <w:rFonts w:cs="Times New Roman"/>
      <w:color w:val="800080"/>
      <w:u w:val="single"/>
    </w:rPr>
  </w:style>
  <w:style w:type="character" w:styleId="afb">
    <w:name w:val="Emphasis"/>
    <w:basedOn w:val="a3"/>
    <w:uiPriority w:val="99"/>
    <w:qFormat/>
    <w:rsid w:val="007100B1"/>
    <w:rPr>
      <w:rFonts w:cs="Times New Roman"/>
      <w:i/>
    </w:rPr>
  </w:style>
  <w:style w:type="character" w:styleId="afc">
    <w:name w:val="Hyperlink"/>
    <w:basedOn w:val="a3"/>
    <w:uiPriority w:val="99"/>
    <w:qFormat/>
    <w:rsid w:val="007100B1"/>
    <w:rPr>
      <w:rFonts w:cs="Times New Roman"/>
      <w:color w:val="0000FF"/>
      <w:u w:val="single"/>
    </w:rPr>
  </w:style>
  <w:style w:type="character" w:styleId="afd">
    <w:name w:val="annotation reference"/>
    <w:basedOn w:val="a3"/>
    <w:uiPriority w:val="99"/>
    <w:qFormat/>
    <w:locked/>
    <w:rsid w:val="007100B1"/>
    <w:rPr>
      <w:rFonts w:cs="Times New Roman"/>
      <w:sz w:val="21"/>
    </w:rPr>
  </w:style>
  <w:style w:type="character" w:customStyle="1" w:styleId="1Char">
    <w:name w:val="标题 1 Char"/>
    <w:basedOn w:val="a3"/>
    <w:link w:val="1"/>
    <w:uiPriority w:val="99"/>
    <w:qFormat/>
    <w:locked/>
    <w:rsid w:val="007100B1"/>
    <w:rPr>
      <w:rFonts w:cs="Times New Roman"/>
      <w:b/>
      <w:kern w:val="44"/>
      <w:sz w:val="44"/>
    </w:rPr>
  </w:style>
  <w:style w:type="character" w:customStyle="1" w:styleId="2Char">
    <w:name w:val="标题 2 Char"/>
    <w:basedOn w:val="a3"/>
    <w:link w:val="2"/>
    <w:uiPriority w:val="99"/>
    <w:qFormat/>
    <w:locked/>
    <w:rsid w:val="007100B1"/>
    <w:rPr>
      <w:rFonts w:ascii="Cambria" w:eastAsia="宋体" w:hAnsi="Cambria" w:cs="Times New Roman"/>
      <w:b/>
      <w:sz w:val="32"/>
    </w:rPr>
  </w:style>
  <w:style w:type="character" w:customStyle="1" w:styleId="3Char">
    <w:name w:val="标题 3 Char"/>
    <w:basedOn w:val="a3"/>
    <w:link w:val="3"/>
    <w:uiPriority w:val="99"/>
    <w:qFormat/>
    <w:locked/>
    <w:rsid w:val="007100B1"/>
    <w:rPr>
      <w:rFonts w:ascii="Calibri" w:hAnsi="Calibri" w:cs="Times New Roman"/>
      <w:b/>
      <w:sz w:val="20"/>
    </w:rPr>
  </w:style>
  <w:style w:type="character" w:customStyle="1" w:styleId="4Char">
    <w:name w:val="标题 4 Char"/>
    <w:basedOn w:val="a3"/>
    <w:link w:val="40"/>
    <w:uiPriority w:val="99"/>
    <w:qFormat/>
    <w:locked/>
    <w:rsid w:val="007100B1"/>
    <w:rPr>
      <w:rFonts w:ascii="Arial" w:eastAsia="黑体" w:hAnsi="Arial" w:cs="Times New Roman"/>
      <w:b/>
      <w:sz w:val="20"/>
    </w:rPr>
  </w:style>
  <w:style w:type="character" w:customStyle="1" w:styleId="5Char">
    <w:name w:val="标题 5 Char"/>
    <w:basedOn w:val="a3"/>
    <w:link w:val="5"/>
    <w:uiPriority w:val="99"/>
    <w:qFormat/>
    <w:locked/>
    <w:rsid w:val="007100B1"/>
    <w:rPr>
      <w:rFonts w:ascii="Arial" w:eastAsia="华文中宋" w:hAnsi="Arial" w:cs="Times New Roman"/>
      <w:b/>
      <w:kern w:val="0"/>
      <w:sz w:val="28"/>
    </w:rPr>
  </w:style>
  <w:style w:type="character" w:customStyle="1" w:styleId="6Char">
    <w:name w:val="标题 6 Char"/>
    <w:basedOn w:val="a3"/>
    <w:link w:val="6"/>
    <w:uiPriority w:val="99"/>
    <w:qFormat/>
    <w:locked/>
    <w:rsid w:val="007100B1"/>
    <w:rPr>
      <w:rFonts w:ascii="Cambria" w:hAnsi="Cambria"/>
      <w:b/>
      <w:kern w:val="0"/>
      <w:sz w:val="24"/>
      <w:szCs w:val="20"/>
    </w:rPr>
  </w:style>
  <w:style w:type="character" w:customStyle="1" w:styleId="7Char">
    <w:name w:val="标题 7 Char"/>
    <w:basedOn w:val="a3"/>
    <w:link w:val="7"/>
    <w:uiPriority w:val="99"/>
    <w:qFormat/>
    <w:locked/>
    <w:rsid w:val="007100B1"/>
    <w:rPr>
      <w:rFonts w:ascii="Arial" w:hAnsi="Arial" w:cs="Times New Roman"/>
      <w:b/>
      <w:kern w:val="0"/>
      <w:sz w:val="24"/>
    </w:rPr>
  </w:style>
  <w:style w:type="character" w:customStyle="1" w:styleId="8Char">
    <w:name w:val="标题 8 Char"/>
    <w:basedOn w:val="a3"/>
    <w:link w:val="8"/>
    <w:uiPriority w:val="99"/>
    <w:qFormat/>
    <w:locked/>
    <w:rsid w:val="007100B1"/>
    <w:rPr>
      <w:rFonts w:ascii="Cambria" w:hAnsi="Cambria" w:cs="Times New Roman"/>
      <w:kern w:val="0"/>
      <w:sz w:val="24"/>
    </w:rPr>
  </w:style>
  <w:style w:type="character" w:customStyle="1" w:styleId="9Char">
    <w:name w:val="标题 9 Char"/>
    <w:basedOn w:val="a3"/>
    <w:link w:val="9"/>
    <w:uiPriority w:val="99"/>
    <w:qFormat/>
    <w:locked/>
    <w:rsid w:val="007100B1"/>
    <w:rPr>
      <w:rFonts w:ascii="Cambria" w:hAnsi="Cambria" w:cs="Times New Roman"/>
      <w:kern w:val="0"/>
      <w:sz w:val="21"/>
    </w:rPr>
  </w:style>
  <w:style w:type="character" w:customStyle="1" w:styleId="Char3">
    <w:name w:val="正文文本缩进 Char"/>
    <w:basedOn w:val="a3"/>
    <w:link w:val="ab"/>
    <w:uiPriority w:val="99"/>
    <w:qFormat/>
    <w:locked/>
    <w:rsid w:val="007100B1"/>
    <w:rPr>
      <w:rFonts w:cs="Times New Roman"/>
      <w:sz w:val="20"/>
    </w:rPr>
  </w:style>
  <w:style w:type="character" w:customStyle="1" w:styleId="2Char2">
    <w:name w:val="正文首行缩进 2 Char"/>
    <w:basedOn w:val="Char3"/>
    <w:link w:val="23"/>
    <w:uiPriority w:val="99"/>
    <w:semiHidden/>
    <w:qFormat/>
    <w:locked/>
    <w:rsid w:val="007100B1"/>
    <w:rPr>
      <w:rFonts w:cs="Times New Roman"/>
      <w:sz w:val="20"/>
      <w:szCs w:val="20"/>
    </w:rPr>
  </w:style>
  <w:style w:type="character" w:customStyle="1" w:styleId="Char1">
    <w:name w:val="文档结构图 Char1"/>
    <w:basedOn w:val="a3"/>
    <w:link w:val="a7"/>
    <w:uiPriority w:val="99"/>
    <w:semiHidden/>
    <w:qFormat/>
    <w:locked/>
    <w:rsid w:val="007100B1"/>
    <w:rPr>
      <w:rFonts w:ascii="宋体" w:cs="Times New Roman"/>
      <w:sz w:val="18"/>
    </w:rPr>
  </w:style>
  <w:style w:type="character" w:customStyle="1" w:styleId="Char10">
    <w:name w:val="批注文字 Char1"/>
    <w:basedOn w:val="a3"/>
    <w:link w:val="a8"/>
    <w:uiPriority w:val="99"/>
    <w:semiHidden/>
    <w:qFormat/>
    <w:locked/>
    <w:rsid w:val="007100B1"/>
    <w:rPr>
      <w:rFonts w:cs="Times New Roman"/>
      <w:sz w:val="20"/>
    </w:rPr>
  </w:style>
  <w:style w:type="character" w:customStyle="1" w:styleId="Char0">
    <w:name w:val="称呼 Char"/>
    <w:basedOn w:val="a3"/>
    <w:link w:val="a9"/>
    <w:uiPriority w:val="99"/>
    <w:qFormat/>
    <w:locked/>
    <w:rsid w:val="007100B1"/>
    <w:rPr>
      <w:rFonts w:cs="Times New Roman"/>
      <w:sz w:val="20"/>
    </w:rPr>
  </w:style>
  <w:style w:type="character" w:customStyle="1" w:styleId="3Char1">
    <w:name w:val="正文文本 3 Char1"/>
    <w:basedOn w:val="a3"/>
    <w:link w:val="30"/>
    <w:uiPriority w:val="99"/>
    <w:semiHidden/>
    <w:qFormat/>
    <w:locked/>
    <w:rsid w:val="007100B1"/>
    <w:rPr>
      <w:rFonts w:cs="Times New Roman"/>
      <w:sz w:val="16"/>
    </w:rPr>
  </w:style>
  <w:style w:type="character" w:customStyle="1" w:styleId="Char2">
    <w:name w:val="正文文本 Char"/>
    <w:basedOn w:val="a3"/>
    <w:link w:val="aa"/>
    <w:uiPriority w:val="99"/>
    <w:semiHidden/>
    <w:qFormat/>
    <w:locked/>
    <w:rsid w:val="007100B1"/>
    <w:rPr>
      <w:rFonts w:cs="Times New Roman"/>
      <w:sz w:val="20"/>
    </w:rPr>
  </w:style>
  <w:style w:type="character" w:customStyle="1" w:styleId="Char4">
    <w:name w:val="纯文本 Char"/>
    <w:basedOn w:val="a3"/>
    <w:link w:val="ac"/>
    <w:uiPriority w:val="99"/>
    <w:qFormat/>
    <w:locked/>
    <w:rsid w:val="007100B1"/>
    <w:rPr>
      <w:rFonts w:ascii="宋体" w:hAnsi="Courier New" w:cs="Times New Roman"/>
      <w:sz w:val="21"/>
    </w:rPr>
  </w:style>
  <w:style w:type="character" w:customStyle="1" w:styleId="Char5">
    <w:name w:val="日期 Char"/>
    <w:basedOn w:val="a3"/>
    <w:link w:val="ad"/>
    <w:uiPriority w:val="99"/>
    <w:qFormat/>
    <w:locked/>
    <w:rsid w:val="007100B1"/>
    <w:rPr>
      <w:rFonts w:cs="Times New Roman"/>
      <w:sz w:val="20"/>
    </w:rPr>
  </w:style>
  <w:style w:type="character" w:customStyle="1" w:styleId="2Char0">
    <w:name w:val="正文文本缩进 2 Char"/>
    <w:basedOn w:val="a3"/>
    <w:link w:val="20"/>
    <w:uiPriority w:val="99"/>
    <w:semiHidden/>
    <w:qFormat/>
    <w:locked/>
    <w:rsid w:val="007100B1"/>
    <w:rPr>
      <w:rFonts w:cs="Times New Roman"/>
      <w:sz w:val="20"/>
    </w:rPr>
  </w:style>
  <w:style w:type="character" w:customStyle="1" w:styleId="Char6">
    <w:name w:val="批注框文本 Char"/>
    <w:basedOn w:val="a3"/>
    <w:link w:val="ae"/>
    <w:uiPriority w:val="99"/>
    <w:qFormat/>
    <w:locked/>
    <w:rsid w:val="007100B1"/>
    <w:rPr>
      <w:rFonts w:cs="Times New Roman"/>
      <w:sz w:val="2"/>
    </w:rPr>
  </w:style>
  <w:style w:type="character" w:customStyle="1" w:styleId="FooterChar">
    <w:name w:val="Footer Char"/>
    <w:basedOn w:val="a3"/>
    <w:uiPriority w:val="99"/>
    <w:qFormat/>
    <w:locked/>
    <w:rsid w:val="007100B1"/>
    <w:rPr>
      <w:rFonts w:cs="Times New Roman"/>
      <w:kern w:val="2"/>
      <w:sz w:val="18"/>
    </w:rPr>
  </w:style>
  <w:style w:type="character" w:customStyle="1" w:styleId="HeaderChar">
    <w:name w:val="Header Char"/>
    <w:basedOn w:val="a3"/>
    <w:uiPriority w:val="99"/>
    <w:qFormat/>
    <w:locked/>
    <w:rsid w:val="007100B1"/>
    <w:rPr>
      <w:rFonts w:cs="Times New Roman"/>
      <w:kern w:val="2"/>
      <w:sz w:val="18"/>
    </w:rPr>
  </w:style>
  <w:style w:type="character" w:customStyle="1" w:styleId="Char11">
    <w:name w:val="副标题 Char1"/>
    <w:basedOn w:val="a3"/>
    <w:link w:val="af1"/>
    <w:uiPriority w:val="99"/>
    <w:qFormat/>
    <w:locked/>
    <w:rsid w:val="007100B1"/>
    <w:rPr>
      <w:rFonts w:ascii="Cambria" w:hAnsi="Cambria" w:cs="Times New Roman"/>
      <w:b/>
      <w:kern w:val="28"/>
      <w:sz w:val="32"/>
    </w:rPr>
  </w:style>
  <w:style w:type="character" w:customStyle="1" w:styleId="3Char2">
    <w:name w:val="正文文本缩进 3 Char2"/>
    <w:basedOn w:val="a3"/>
    <w:link w:val="33"/>
    <w:uiPriority w:val="99"/>
    <w:semiHidden/>
    <w:qFormat/>
    <w:locked/>
    <w:rsid w:val="007100B1"/>
    <w:rPr>
      <w:rFonts w:cs="Times New Roman"/>
      <w:sz w:val="16"/>
    </w:rPr>
  </w:style>
  <w:style w:type="character" w:customStyle="1" w:styleId="2Char1">
    <w:name w:val="正文文本 2 Char"/>
    <w:basedOn w:val="a3"/>
    <w:link w:val="22"/>
    <w:uiPriority w:val="99"/>
    <w:semiHidden/>
    <w:qFormat/>
    <w:locked/>
    <w:rsid w:val="007100B1"/>
    <w:rPr>
      <w:rFonts w:cs="Times New Roman"/>
      <w:sz w:val="20"/>
    </w:rPr>
  </w:style>
  <w:style w:type="character" w:customStyle="1" w:styleId="HTMLChar1">
    <w:name w:val="HTML 预设格式 Char1"/>
    <w:basedOn w:val="a3"/>
    <w:link w:val="HTML"/>
    <w:uiPriority w:val="99"/>
    <w:semiHidden/>
    <w:qFormat/>
    <w:locked/>
    <w:rsid w:val="007100B1"/>
    <w:rPr>
      <w:rFonts w:ascii="Courier New" w:hAnsi="Courier New" w:cs="Times New Roman"/>
      <w:sz w:val="20"/>
    </w:rPr>
  </w:style>
  <w:style w:type="character" w:customStyle="1" w:styleId="Char12">
    <w:name w:val="标题 Char1"/>
    <w:basedOn w:val="a3"/>
    <w:link w:val="af4"/>
    <w:uiPriority w:val="99"/>
    <w:qFormat/>
    <w:locked/>
    <w:rsid w:val="007100B1"/>
    <w:rPr>
      <w:rFonts w:ascii="Cambria" w:hAnsi="Cambria" w:cs="Times New Roman"/>
      <w:b/>
      <w:sz w:val="32"/>
    </w:rPr>
  </w:style>
  <w:style w:type="character" w:customStyle="1" w:styleId="Char9">
    <w:name w:val="批注主题 Char"/>
    <w:basedOn w:val="Char10"/>
    <w:link w:val="af5"/>
    <w:uiPriority w:val="99"/>
    <w:qFormat/>
    <w:locked/>
    <w:rsid w:val="007100B1"/>
    <w:rPr>
      <w:rFonts w:ascii="Calibri" w:hAnsi="Calibri" w:cs="Times New Roman"/>
      <w:b/>
      <w:sz w:val="20"/>
    </w:rPr>
  </w:style>
  <w:style w:type="character" w:customStyle="1" w:styleId="Chara">
    <w:name w:val="正文首行缩进 Char"/>
    <w:basedOn w:val="Char2"/>
    <w:link w:val="af6"/>
    <w:uiPriority w:val="99"/>
    <w:qFormat/>
    <w:locked/>
    <w:rsid w:val="007100B1"/>
    <w:rPr>
      <w:rFonts w:ascii="Calibri" w:hAnsi="Calibri" w:cs="Times New Roman"/>
      <w:sz w:val="20"/>
    </w:rPr>
  </w:style>
  <w:style w:type="character" w:customStyle="1" w:styleId="9CharCharChar">
    <w:name w:val="样式9 Char Char Char"/>
    <w:link w:val="9Char0"/>
    <w:uiPriority w:val="99"/>
    <w:qFormat/>
    <w:locked/>
    <w:rsid w:val="007100B1"/>
    <w:rPr>
      <w:spacing w:val="6"/>
      <w:sz w:val="24"/>
    </w:rPr>
  </w:style>
  <w:style w:type="paragraph" w:customStyle="1" w:styleId="9Char0">
    <w:name w:val="样式9 Char"/>
    <w:basedOn w:val="a0"/>
    <w:link w:val="9CharCharChar"/>
    <w:uiPriority w:val="99"/>
    <w:qFormat/>
    <w:rsid w:val="007100B1"/>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7100B1"/>
    <w:rPr>
      <w:rFonts w:eastAsia="宋体"/>
      <w:spacing w:val="6"/>
      <w:sz w:val="24"/>
      <w:lang w:val="en-US" w:eastAsia="zh-CN"/>
    </w:rPr>
  </w:style>
  <w:style w:type="character" w:customStyle="1" w:styleId="Char8">
    <w:name w:val="页眉 Char"/>
    <w:link w:val="af0"/>
    <w:uiPriority w:val="99"/>
    <w:qFormat/>
    <w:locked/>
    <w:rsid w:val="007100B1"/>
    <w:rPr>
      <w:sz w:val="18"/>
    </w:rPr>
  </w:style>
  <w:style w:type="character" w:customStyle="1" w:styleId="Char7">
    <w:name w:val="页脚 Char"/>
    <w:link w:val="af"/>
    <w:uiPriority w:val="99"/>
    <w:qFormat/>
    <w:locked/>
    <w:rsid w:val="007100B1"/>
    <w:rPr>
      <w:sz w:val="18"/>
    </w:rPr>
  </w:style>
  <w:style w:type="paragraph" w:customStyle="1" w:styleId="ParaCharCharCharChar">
    <w:name w:val="默认段落字体 Para Char Char Char Char"/>
    <w:basedOn w:val="a0"/>
    <w:uiPriority w:val="99"/>
    <w:qFormat/>
    <w:rsid w:val="007100B1"/>
    <w:rPr>
      <w:rFonts w:ascii="宋体"/>
      <w:kern w:val="0"/>
      <w:sz w:val="18"/>
      <w:u w:val="single"/>
    </w:rPr>
  </w:style>
  <w:style w:type="paragraph" w:customStyle="1" w:styleId="Style2">
    <w:name w:val="_Style 2"/>
    <w:basedOn w:val="a0"/>
    <w:uiPriority w:val="99"/>
    <w:qFormat/>
    <w:rsid w:val="007100B1"/>
    <w:pPr>
      <w:ind w:firstLineChars="200" w:firstLine="420"/>
    </w:pPr>
  </w:style>
  <w:style w:type="paragraph" w:customStyle="1" w:styleId="Blockquote">
    <w:name w:val="Blockquote"/>
    <w:basedOn w:val="a0"/>
    <w:uiPriority w:val="99"/>
    <w:qFormat/>
    <w:rsid w:val="007100B1"/>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7100B1"/>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7100B1"/>
    <w:rPr>
      <w:szCs w:val="24"/>
    </w:rPr>
  </w:style>
  <w:style w:type="paragraph" w:customStyle="1" w:styleId="Char13">
    <w:name w:val="Char1"/>
    <w:basedOn w:val="a0"/>
    <w:uiPriority w:val="99"/>
    <w:qFormat/>
    <w:rsid w:val="007100B1"/>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7100B1"/>
    <w:rPr>
      <w:szCs w:val="24"/>
    </w:rPr>
  </w:style>
  <w:style w:type="paragraph" w:customStyle="1" w:styleId="CharCharCharCharCharChar2Char">
    <w:name w:val="Char Char Char Char Char Char2 Char"/>
    <w:basedOn w:val="a0"/>
    <w:uiPriority w:val="99"/>
    <w:qFormat/>
    <w:rsid w:val="007100B1"/>
    <w:rPr>
      <w:szCs w:val="24"/>
    </w:rPr>
  </w:style>
  <w:style w:type="paragraph" w:customStyle="1" w:styleId="Style11">
    <w:name w:val="_Style 11"/>
    <w:basedOn w:val="a0"/>
    <w:uiPriority w:val="99"/>
    <w:qFormat/>
    <w:rsid w:val="007100B1"/>
    <w:pPr>
      <w:adjustRightInd w:val="0"/>
      <w:spacing w:line="360" w:lineRule="atLeast"/>
    </w:pPr>
    <w:rPr>
      <w:szCs w:val="24"/>
    </w:rPr>
  </w:style>
  <w:style w:type="paragraph" w:customStyle="1" w:styleId="29">
    <w:name w:val="样式29"/>
    <w:basedOn w:val="9Char0"/>
    <w:uiPriority w:val="99"/>
    <w:qFormat/>
    <w:rsid w:val="007100B1"/>
    <w:rPr>
      <w:rFonts w:eastAsia="楷体_GB2312"/>
    </w:rPr>
  </w:style>
  <w:style w:type="paragraph" w:customStyle="1" w:styleId="CharCharCharChar">
    <w:name w:val="Char Char Char Char"/>
    <w:basedOn w:val="a0"/>
    <w:uiPriority w:val="99"/>
    <w:qFormat/>
    <w:rsid w:val="007100B1"/>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7100B1"/>
    <w:pPr>
      <w:spacing w:line="480" w:lineRule="exact"/>
      <w:jc w:val="center"/>
    </w:pPr>
    <w:rPr>
      <w:rFonts w:eastAsia="方正大标宋简体"/>
      <w:spacing w:val="6"/>
      <w:sz w:val="44"/>
    </w:rPr>
  </w:style>
  <w:style w:type="paragraph" w:customStyle="1" w:styleId="1Char0">
    <w:name w:val="1 Char"/>
    <w:basedOn w:val="a0"/>
    <w:uiPriority w:val="99"/>
    <w:qFormat/>
    <w:rsid w:val="007100B1"/>
    <w:rPr>
      <w:rFonts w:ascii="Tahoma" w:hAnsi="Tahoma"/>
      <w:sz w:val="24"/>
    </w:rPr>
  </w:style>
  <w:style w:type="paragraph" w:customStyle="1" w:styleId="CharCharCharCharCharCharChar">
    <w:name w:val="Char Char Char Char Char Char Char"/>
    <w:basedOn w:val="a0"/>
    <w:uiPriority w:val="99"/>
    <w:qFormat/>
    <w:rsid w:val="007100B1"/>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7100B1"/>
  </w:style>
  <w:style w:type="paragraph" w:customStyle="1" w:styleId="GTA-1">
    <w:name w:val="GTA正文-1"/>
    <w:basedOn w:val="a0"/>
    <w:link w:val="GTA-1CharChar"/>
    <w:uiPriority w:val="99"/>
    <w:qFormat/>
    <w:rsid w:val="007100B1"/>
    <w:pPr>
      <w:ind w:firstLine="420"/>
    </w:pPr>
    <w:rPr>
      <w:szCs w:val="22"/>
    </w:rPr>
  </w:style>
  <w:style w:type="character" w:customStyle="1" w:styleId="1CharChar">
    <w:name w:val="标题 1 Char Char"/>
    <w:uiPriority w:val="99"/>
    <w:qFormat/>
    <w:rsid w:val="007100B1"/>
    <w:rPr>
      <w:rFonts w:ascii="Tahoma" w:hAnsi="Tahoma"/>
      <w:b/>
      <w:kern w:val="44"/>
      <w:sz w:val="44"/>
    </w:rPr>
  </w:style>
  <w:style w:type="character" w:customStyle="1" w:styleId="style31">
    <w:name w:val="style31"/>
    <w:uiPriority w:val="99"/>
    <w:qFormat/>
    <w:rsid w:val="007100B1"/>
    <w:rPr>
      <w:b/>
      <w:sz w:val="24"/>
    </w:rPr>
  </w:style>
  <w:style w:type="character" w:customStyle="1" w:styleId="headline-content">
    <w:name w:val="headline-content"/>
    <w:uiPriority w:val="99"/>
    <w:qFormat/>
    <w:rsid w:val="007100B1"/>
  </w:style>
  <w:style w:type="character" w:customStyle="1" w:styleId="SC286822">
    <w:name w:val="SC286822"/>
    <w:uiPriority w:val="99"/>
    <w:qFormat/>
    <w:rsid w:val="007100B1"/>
    <w:rPr>
      <w:color w:val="000000"/>
    </w:rPr>
  </w:style>
  <w:style w:type="character" w:customStyle="1" w:styleId="CharChar">
    <w:name w:val="设计正文 Char Char"/>
    <w:link w:val="afe"/>
    <w:uiPriority w:val="99"/>
    <w:qFormat/>
    <w:locked/>
    <w:rsid w:val="007100B1"/>
    <w:rPr>
      <w:rFonts w:eastAsia="仿宋_GB2312"/>
      <w:sz w:val="28"/>
    </w:rPr>
  </w:style>
  <w:style w:type="paragraph" w:customStyle="1" w:styleId="afe">
    <w:name w:val="设计正文"/>
    <w:basedOn w:val="a0"/>
    <w:link w:val="CharChar"/>
    <w:uiPriority w:val="99"/>
    <w:qFormat/>
    <w:rsid w:val="007100B1"/>
    <w:pPr>
      <w:spacing w:line="360" w:lineRule="auto"/>
      <w:ind w:firstLineChars="200" w:firstLine="480"/>
    </w:pPr>
    <w:rPr>
      <w:rFonts w:eastAsia="仿宋_GB2312"/>
      <w:kern w:val="0"/>
      <w:sz w:val="28"/>
    </w:rPr>
  </w:style>
  <w:style w:type="character" w:customStyle="1" w:styleId="aff">
    <w:name w:val="样式 宋体 小四"/>
    <w:uiPriority w:val="99"/>
    <w:qFormat/>
    <w:rsid w:val="007100B1"/>
    <w:rPr>
      <w:sz w:val="24"/>
    </w:rPr>
  </w:style>
  <w:style w:type="character" w:customStyle="1" w:styleId="Char14">
    <w:name w:val="纯文本 Char1"/>
    <w:uiPriority w:val="99"/>
    <w:qFormat/>
    <w:rsid w:val="007100B1"/>
    <w:rPr>
      <w:rFonts w:ascii="宋体" w:eastAsia="宋体" w:hAnsi="Courier New"/>
      <w:sz w:val="21"/>
    </w:rPr>
  </w:style>
  <w:style w:type="character" w:customStyle="1" w:styleId="CharChar0">
    <w:name w:val="列出段落 Char Char"/>
    <w:link w:val="210"/>
    <w:uiPriority w:val="99"/>
    <w:qFormat/>
    <w:locked/>
    <w:rsid w:val="007100B1"/>
    <w:rPr>
      <w:rFonts w:ascii="Calibri" w:hAnsi="Calibri"/>
      <w:kern w:val="1"/>
      <w:sz w:val="21"/>
      <w:lang w:eastAsia="ar-SA" w:bidi="ar-SA"/>
    </w:rPr>
  </w:style>
  <w:style w:type="paragraph" w:customStyle="1" w:styleId="210">
    <w:name w:val="列出段落21"/>
    <w:basedOn w:val="a0"/>
    <w:link w:val="CharChar0"/>
    <w:uiPriority w:val="99"/>
    <w:qFormat/>
    <w:rsid w:val="007100B1"/>
    <w:pPr>
      <w:suppressAutoHyphens/>
      <w:ind w:firstLine="420"/>
    </w:pPr>
    <w:rPr>
      <w:rFonts w:ascii="Calibri" w:hAnsi="Calibri"/>
      <w:kern w:val="1"/>
      <w:lang w:eastAsia="ar-SA"/>
    </w:rPr>
  </w:style>
  <w:style w:type="character" w:customStyle="1" w:styleId="CharChar16">
    <w:name w:val="Char Char16"/>
    <w:uiPriority w:val="99"/>
    <w:qFormat/>
    <w:rsid w:val="007100B1"/>
    <w:rPr>
      <w:rFonts w:ascii="Times New Roman" w:eastAsia="宋体" w:hAnsi="Times New Roman"/>
      <w:b/>
      <w:kern w:val="44"/>
      <w:sz w:val="21"/>
    </w:rPr>
  </w:style>
  <w:style w:type="character" w:customStyle="1" w:styleId="apple-style-span">
    <w:name w:val="apple-style-span"/>
    <w:uiPriority w:val="99"/>
    <w:qFormat/>
    <w:rsid w:val="007100B1"/>
  </w:style>
  <w:style w:type="character" w:customStyle="1" w:styleId="1CharCharChar">
    <w:name w:val="标题 1 Char Char Char"/>
    <w:uiPriority w:val="99"/>
    <w:qFormat/>
    <w:rsid w:val="007100B1"/>
    <w:rPr>
      <w:rFonts w:ascii="新宋体" w:eastAsia="华文中宋" w:hAnsi="新宋体"/>
      <w:b/>
      <w:kern w:val="44"/>
      <w:sz w:val="44"/>
    </w:rPr>
  </w:style>
  <w:style w:type="character" w:customStyle="1" w:styleId="headline-content2">
    <w:name w:val="headline-content2"/>
    <w:uiPriority w:val="99"/>
    <w:qFormat/>
    <w:rsid w:val="007100B1"/>
  </w:style>
  <w:style w:type="character" w:customStyle="1" w:styleId="CharChar1">
    <w:name w:val="文档结构图 Char Char"/>
    <w:link w:val="13"/>
    <w:uiPriority w:val="99"/>
    <w:qFormat/>
    <w:locked/>
    <w:rsid w:val="007100B1"/>
    <w:rPr>
      <w:rFonts w:ascii="宋体" w:hAnsi="Tahoma"/>
      <w:sz w:val="18"/>
    </w:rPr>
  </w:style>
  <w:style w:type="paragraph" w:customStyle="1" w:styleId="13">
    <w:name w:val="文档结构图1"/>
    <w:basedOn w:val="a0"/>
    <w:link w:val="CharChar1"/>
    <w:uiPriority w:val="99"/>
    <w:qFormat/>
    <w:rsid w:val="007100B1"/>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7100B1"/>
    <w:rPr>
      <w:sz w:val="16"/>
    </w:rPr>
  </w:style>
  <w:style w:type="character" w:customStyle="1" w:styleId="Char">
    <w:name w:val="正文缩进 Char"/>
    <w:link w:val="a2"/>
    <w:uiPriority w:val="99"/>
    <w:qFormat/>
    <w:locked/>
    <w:rsid w:val="007100B1"/>
    <w:rPr>
      <w:sz w:val="20"/>
    </w:rPr>
  </w:style>
  <w:style w:type="character" w:customStyle="1" w:styleId="Charc">
    <w:name w:val="标题 Char"/>
    <w:uiPriority w:val="99"/>
    <w:qFormat/>
    <w:rsid w:val="007100B1"/>
    <w:rPr>
      <w:rFonts w:ascii="Cambria" w:hAnsi="Cambria"/>
      <w:b/>
      <w:sz w:val="32"/>
    </w:rPr>
  </w:style>
  <w:style w:type="character" w:customStyle="1" w:styleId="CharChar14">
    <w:name w:val="Char Char14"/>
    <w:uiPriority w:val="99"/>
    <w:qFormat/>
    <w:rsid w:val="007100B1"/>
    <w:rPr>
      <w:b/>
      <w:sz w:val="32"/>
    </w:rPr>
  </w:style>
  <w:style w:type="character" w:customStyle="1" w:styleId="apple-converted-space">
    <w:name w:val="apple-converted-space"/>
    <w:uiPriority w:val="99"/>
    <w:qFormat/>
    <w:rsid w:val="007100B1"/>
  </w:style>
  <w:style w:type="character" w:customStyle="1" w:styleId="3Char10">
    <w:name w:val="正文文本缩进 3 Char1"/>
    <w:uiPriority w:val="99"/>
    <w:qFormat/>
    <w:rsid w:val="007100B1"/>
    <w:rPr>
      <w:rFonts w:ascii="新宋体" w:eastAsia="华文中宋" w:hAnsi="新宋体"/>
      <w:sz w:val="16"/>
    </w:rPr>
  </w:style>
  <w:style w:type="character" w:customStyle="1" w:styleId="CharChar2">
    <w:name w:val="页眉 Char Char"/>
    <w:uiPriority w:val="99"/>
    <w:qFormat/>
    <w:rsid w:val="007100B1"/>
    <w:rPr>
      <w:rFonts w:ascii="新宋体" w:eastAsia="华文中宋" w:hAnsi="新宋体"/>
      <w:sz w:val="18"/>
    </w:rPr>
  </w:style>
  <w:style w:type="character" w:customStyle="1" w:styleId="CharChar3">
    <w:name w:val="页脚 Char Char"/>
    <w:uiPriority w:val="99"/>
    <w:qFormat/>
    <w:rsid w:val="007100B1"/>
    <w:rPr>
      <w:rFonts w:ascii="Tahoma" w:hAnsi="Tahoma"/>
      <w:sz w:val="18"/>
    </w:rPr>
  </w:style>
  <w:style w:type="character" w:customStyle="1" w:styleId="CharChar4">
    <w:name w:val="批注框文本 Char Char"/>
    <w:uiPriority w:val="99"/>
    <w:qFormat/>
    <w:rsid w:val="007100B1"/>
    <w:rPr>
      <w:rFonts w:ascii="新宋体" w:eastAsia="华文中宋" w:hAnsi="新宋体"/>
      <w:sz w:val="18"/>
    </w:rPr>
  </w:style>
  <w:style w:type="character" w:customStyle="1" w:styleId="paramname3">
    <w:name w:val="paramname3"/>
    <w:uiPriority w:val="99"/>
    <w:qFormat/>
    <w:rsid w:val="007100B1"/>
    <w:rPr>
      <w:color w:val="999999"/>
    </w:rPr>
  </w:style>
  <w:style w:type="character" w:customStyle="1" w:styleId="2CharCharChar">
    <w:name w:val="标题 2 Char Char Char"/>
    <w:uiPriority w:val="99"/>
    <w:qFormat/>
    <w:rsid w:val="007100B1"/>
    <w:rPr>
      <w:rFonts w:ascii="Cambria" w:eastAsia="华文中宋" w:hAnsi="Cambria"/>
      <w:sz w:val="32"/>
    </w:rPr>
  </w:style>
  <w:style w:type="character" w:customStyle="1" w:styleId="Chard">
    <w:name w:val="副标题 Char"/>
    <w:uiPriority w:val="99"/>
    <w:qFormat/>
    <w:rsid w:val="007100B1"/>
    <w:rPr>
      <w:rFonts w:ascii="Cambria" w:hAnsi="Cambria"/>
      <w:b/>
      <w:kern w:val="28"/>
      <w:sz w:val="32"/>
    </w:rPr>
  </w:style>
  <w:style w:type="character" w:customStyle="1" w:styleId="px141">
    <w:name w:val="px141"/>
    <w:uiPriority w:val="99"/>
    <w:qFormat/>
    <w:rsid w:val="007100B1"/>
    <w:rPr>
      <w:sz w:val="21"/>
    </w:rPr>
  </w:style>
  <w:style w:type="character" w:customStyle="1" w:styleId="3Char3">
    <w:name w:val="正文文本 3 Char"/>
    <w:uiPriority w:val="99"/>
    <w:qFormat/>
    <w:locked/>
    <w:rsid w:val="007100B1"/>
    <w:rPr>
      <w:sz w:val="16"/>
    </w:rPr>
  </w:style>
  <w:style w:type="character" w:customStyle="1" w:styleId="Chare">
    <w:name w:val="文档结构图 Char"/>
    <w:uiPriority w:val="99"/>
    <w:qFormat/>
    <w:rsid w:val="007100B1"/>
    <w:rPr>
      <w:shd w:val="clear" w:color="auto" w:fill="000080"/>
    </w:rPr>
  </w:style>
  <w:style w:type="character" w:customStyle="1" w:styleId="aff0">
    <w:name w:val="（符号）邀请函中一、"/>
    <w:uiPriority w:val="99"/>
    <w:qFormat/>
    <w:rsid w:val="007100B1"/>
    <w:rPr>
      <w:rFonts w:ascii="黑体" w:eastAsia="黑体" w:hAnsi="黑体"/>
      <w:b/>
      <w:sz w:val="24"/>
    </w:rPr>
  </w:style>
  <w:style w:type="character" w:customStyle="1" w:styleId="2CharChar">
    <w:name w:val="标题 2 Char Char"/>
    <w:uiPriority w:val="99"/>
    <w:qFormat/>
    <w:rsid w:val="007100B1"/>
    <w:rPr>
      <w:rFonts w:ascii="Cambria" w:eastAsia="宋体" w:hAnsi="Cambria"/>
      <w:b/>
      <w:kern w:val="2"/>
      <w:sz w:val="32"/>
    </w:rPr>
  </w:style>
  <w:style w:type="character" w:customStyle="1" w:styleId="aff1">
    <w:name w:val="样式 仿宋"/>
    <w:uiPriority w:val="99"/>
    <w:qFormat/>
    <w:rsid w:val="007100B1"/>
    <w:rPr>
      <w:rFonts w:ascii="仿宋" w:eastAsia="仿宋" w:hAnsi="仿宋"/>
      <w:kern w:val="1"/>
      <w:sz w:val="24"/>
    </w:rPr>
  </w:style>
  <w:style w:type="character" w:customStyle="1" w:styleId="Char15">
    <w:name w:val="页眉 Char1"/>
    <w:uiPriority w:val="99"/>
    <w:qFormat/>
    <w:rsid w:val="007100B1"/>
    <w:rPr>
      <w:rFonts w:eastAsia="宋体"/>
      <w:kern w:val="2"/>
      <w:sz w:val="18"/>
      <w:lang w:val="en-US" w:eastAsia="zh-CN"/>
    </w:rPr>
  </w:style>
  <w:style w:type="character" w:customStyle="1" w:styleId="4CharChar">
    <w:name w:val="标题 4 Char Char"/>
    <w:uiPriority w:val="99"/>
    <w:qFormat/>
    <w:rsid w:val="007100B1"/>
    <w:rPr>
      <w:rFonts w:ascii="Cambria" w:eastAsia="宋体" w:hAnsi="Cambria"/>
      <w:b/>
      <w:sz w:val="28"/>
    </w:rPr>
  </w:style>
  <w:style w:type="character" w:customStyle="1" w:styleId="bodys1">
    <w:name w:val="bodys1"/>
    <w:uiPriority w:val="99"/>
    <w:qFormat/>
    <w:rsid w:val="007100B1"/>
    <w:rPr>
      <w:rFonts w:ascii="新宋体" w:eastAsia="新宋体" w:hAnsi="新宋体"/>
      <w:spacing w:val="0"/>
      <w:sz w:val="21"/>
      <w:u w:val="none"/>
    </w:rPr>
  </w:style>
  <w:style w:type="character" w:customStyle="1" w:styleId="CharCharChar">
    <w:name w:val="页脚 Char Char Char"/>
    <w:uiPriority w:val="99"/>
    <w:qFormat/>
    <w:rsid w:val="007100B1"/>
    <w:rPr>
      <w:rFonts w:ascii="新宋体" w:eastAsia="华文中宋" w:hAnsi="新宋体"/>
      <w:sz w:val="18"/>
    </w:rPr>
  </w:style>
  <w:style w:type="character" w:customStyle="1" w:styleId="CharChar15">
    <w:name w:val="Char Char15"/>
    <w:uiPriority w:val="99"/>
    <w:qFormat/>
    <w:rsid w:val="007100B1"/>
    <w:rPr>
      <w:rFonts w:ascii="Cambria" w:eastAsia="宋体" w:hAnsi="Cambria"/>
      <w:b/>
      <w:sz w:val="32"/>
    </w:rPr>
  </w:style>
  <w:style w:type="character" w:customStyle="1" w:styleId="SC286833">
    <w:name w:val="SC286833"/>
    <w:uiPriority w:val="99"/>
    <w:qFormat/>
    <w:rsid w:val="007100B1"/>
    <w:rPr>
      <w:color w:val="000000"/>
      <w:sz w:val="16"/>
    </w:rPr>
  </w:style>
  <w:style w:type="character" w:customStyle="1" w:styleId="Charf">
    <w:name w:val="批注文字 Char"/>
    <w:uiPriority w:val="99"/>
    <w:semiHidden/>
    <w:qFormat/>
    <w:locked/>
    <w:rsid w:val="007100B1"/>
    <w:rPr>
      <w:rFonts w:eastAsia="宋体"/>
      <w:kern w:val="2"/>
      <w:sz w:val="21"/>
      <w:lang w:val="en-US" w:eastAsia="zh-CN"/>
    </w:rPr>
  </w:style>
  <w:style w:type="character" w:customStyle="1" w:styleId="ca-01">
    <w:name w:val="ca-01"/>
    <w:uiPriority w:val="99"/>
    <w:qFormat/>
    <w:rsid w:val="007100B1"/>
    <w:rPr>
      <w:rFonts w:ascii="仿宋_GB2312" w:eastAsia="仿宋_GB2312"/>
      <w:sz w:val="32"/>
    </w:rPr>
  </w:style>
  <w:style w:type="character" w:customStyle="1" w:styleId="3CharChar">
    <w:name w:val="标题 3 Char Char"/>
    <w:uiPriority w:val="99"/>
    <w:qFormat/>
    <w:rsid w:val="007100B1"/>
    <w:rPr>
      <w:rFonts w:ascii="新宋体" w:eastAsia="华文中宋" w:hAnsi="新宋体"/>
      <w:sz w:val="32"/>
    </w:rPr>
  </w:style>
  <w:style w:type="character" w:customStyle="1" w:styleId="HTMLChar">
    <w:name w:val="HTML 预设格式 Char"/>
    <w:uiPriority w:val="99"/>
    <w:qFormat/>
    <w:rsid w:val="007100B1"/>
    <w:rPr>
      <w:rFonts w:ascii="宋体" w:eastAsia="宋体"/>
      <w:sz w:val="24"/>
    </w:rPr>
  </w:style>
  <w:style w:type="character" w:customStyle="1" w:styleId="font61">
    <w:name w:val="font61"/>
    <w:uiPriority w:val="99"/>
    <w:qFormat/>
    <w:rsid w:val="007100B1"/>
    <w:rPr>
      <w:rFonts w:ascii="宋体" w:eastAsia="宋体" w:hAnsi="宋体"/>
      <w:color w:val="000000"/>
      <w:sz w:val="20"/>
      <w:u w:val="none"/>
    </w:rPr>
  </w:style>
  <w:style w:type="paragraph" w:customStyle="1" w:styleId="14">
    <w:name w:val="列出段落1"/>
    <w:basedOn w:val="a0"/>
    <w:uiPriority w:val="99"/>
    <w:qFormat/>
    <w:rsid w:val="007100B1"/>
    <w:pPr>
      <w:ind w:firstLineChars="200" w:firstLine="420"/>
    </w:pPr>
    <w:rPr>
      <w:rFonts w:ascii="Calibri" w:hAnsi="Calibri" w:cs="Calibri"/>
      <w:bCs/>
      <w:szCs w:val="21"/>
    </w:rPr>
  </w:style>
  <w:style w:type="paragraph" w:customStyle="1" w:styleId="aff2">
    <w:name w:val="（符号）二标题总则"/>
    <w:basedOn w:val="aff3"/>
    <w:uiPriority w:val="99"/>
    <w:qFormat/>
    <w:rsid w:val="007100B1"/>
  </w:style>
  <w:style w:type="paragraph" w:customStyle="1" w:styleId="aff3">
    <w:name w:val="(符号)一标题第一部分"/>
    <w:basedOn w:val="a0"/>
    <w:uiPriority w:val="99"/>
    <w:qFormat/>
    <w:rsid w:val="007100B1"/>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7100B1"/>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7100B1"/>
    <w:rPr>
      <w:rFonts w:ascii="Calibri" w:hAnsi="Calibri"/>
    </w:rPr>
  </w:style>
  <w:style w:type="paragraph" w:customStyle="1" w:styleId="15">
    <w:name w:val="（符号）目录1"/>
    <w:basedOn w:val="a0"/>
    <w:uiPriority w:val="99"/>
    <w:qFormat/>
    <w:rsid w:val="007100B1"/>
    <w:pPr>
      <w:spacing w:line="500" w:lineRule="exact"/>
    </w:pPr>
    <w:rPr>
      <w:rFonts w:ascii="Calibri" w:hAnsi="Calibri" w:cs="宋体"/>
      <w:sz w:val="24"/>
    </w:rPr>
  </w:style>
  <w:style w:type="paragraph" w:customStyle="1" w:styleId="Default">
    <w:name w:val="Default"/>
    <w:uiPriority w:val="99"/>
    <w:qFormat/>
    <w:rsid w:val="007100B1"/>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7100B1"/>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7100B1"/>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
    <w:uiPriority w:val="99"/>
    <w:qFormat/>
    <w:rsid w:val="007100B1"/>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7100B1"/>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7100B1"/>
    <w:rPr>
      <w:rFonts w:ascii="Calibri" w:hAnsi="Calibri"/>
    </w:rPr>
  </w:style>
  <w:style w:type="paragraph" w:customStyle="1" w:styleId="NewNewNewNewNewNewNew">
    <w:name w:val="正文 New New New New New New New"/>
    <w:uiPriority w:val="99"/>
    <w:qFormat/>
    <w:rsid w:val="007100B1"/>
    <w:pPr>
      <w:widowControl w:val="0"/>
      <w:jc w:val="both"/>
    </w:pPr>
    <w:rPr>
      <w:rFonts w:ascii="Calibri" w:hAnsi="Calibri"/>
      <w:kern w:val="2"/>
      <w:sz w:val="21"/>
      <w:szCs w:val="24"/>
    </w:rPr>
  </w:style>
  <w:style w:type="paragraph" w:customStyle="1" w:styleId="xl166">
    <w:name w:val="xl166"/>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7100B1"/>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7100B1"/>
    <w:pPr>
      <w:ind w:firstLineChars="225" w:firstLine="540"/>
    </w:pPr>
    <w:rPr>
      <w:rFonts w:ascii="Calibri" w:hAnsi="Calibri"/>
    </w:rPr>
  </w:style>
  <w:style w:type="paragraph" w:customStyle="1" w:styleId="xl155">
    <w:name w:val="xl155"/>
    <w:basedOn w:val="a0"/>
    <w:uiPriority w:val="99"/>
    <w:qFormat/>
    <w:rsid w:val="007100B1"/>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7100B1"/>
    <w:rPr>
      <w:rFonts w:ascii="Times New Roman" w:eastAsia="宋体"/>
      <w:color w:val="auto"/>
      <w:szCs w:val="24"/>
    </w:rPr>
  </w:style>
  <w:style w:type="paragraph" w:customStyle="1" w:styleId="xl179">
    <w:name w:val="xl179"/>
    <w:basedOn w:val="a0"/>
    <w:uiPriority w:val="99"/>
    <w:qFormat/>
    <w:rsid w:val="007100B1"/>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7100B1"/>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7100B1"/>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7100B1"/>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7100B1"/>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7100B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7100B1"/>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7100B1"/>
    <w:pPr>
      <w:spacing w:after="120"/>
      <w:ind w:leftChars="200" w:left="420"/>
    </w:pPr>
    <w:rPr>
      <w:rFonts w:ascii="Calibri" w:hAnsi="Calibri"/>
      <w:sz w:val="16"/>
    </w:rPr>
  </w:style>
  <w:style w:type="paragraph" w:customStyle="1" w:styleId="xl111">
    <w:name w:val="xl111"/>
    <w:basedOn w:val="a0"/>
    <w:uiPriority w:val="99"/>
    <w:qFormat/>
    <w:rsid w:val="007100B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7100B1"/>
    <w:pPr>
      <w:widowControl/>
      <w:ind w:firstLineChars="200" w:firstLine="420"/>
      <w:jc w:val="left"/>
    </w:pPr>
    <w:rPr>
      <w:rFonts w:ascii="Calibri" w:hAnsi="Calibri"/>
      <w:kern w:val="0"/>
      <w:sz w:val="20"/>
    </w:rPr>
  </w:style>
  <w:style w:type="paragraph" w:customStyle="1" w:styleId="font6">
    <w:name w:val="font6"/>
    <w:basedOn w:val="a0"/>
    <w:uiPriority w:val="99"/>
    <w:qFormat/>
    <w:rsid w:val="007100B1"/>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7100B1"/>
    <w:rPr>
      <w:color w:val="auto"/>
    </w:rPr>
  </w:style>
  <w:style w:type="paragraph" w:customStyle="1" w:styleId="xl161">
    <w:name w:val="xl161"/>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7100B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7100B1"/>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7100B1"/>
    <w:pPr>
      <w:ind w:firstLineChars="200" w:firstLine="420"/>
    </w:pPr>
    <w:rPr>
      <w:rFonts w:ascii="Calibri" w:hAnsi="Calibri"/>
      <w:szCs w:val="24"/>
    </w:rPr>
  </w:style>
  <w:style w:type="paragraph" w:customStyle="1" w:styleId="xl125">
    <w:name w:val="xl125"/>
    <w:basedOn w:val="a0"/>
    <w:uiPriority w:val="99"/>
    <w:qFormat/>
    <w:rsid w:val="007100B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7100B1"/>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7100B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4">
    <w:name w:val="a"/>
    <w:basedOn w:val="a0"/>
    <w:uiPriority w:val="99"/>
    <w:qFormat/>
    <w:rsid w:val="007100B1"/>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5">
    <w:name w:val="标书正文"/>
    <w:basedOn w:val="aa"/>
    <w:uiPriority w:val="99"/>
    <w:qFormat/>
    <w:rsid w:val="007100B1"/>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7100B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7100B1"/>
    <w:rPr>
      <w:rFonts w:ascii="Calibri" w:hAnsi="Calibri"/>
      <w:szCs w:val="24"/>
    </w:rPr>
  </w:style>
  <w:style w:type="paragraph" w:customStyle="1" w:styleId="xl148">
    <w:name w:val="xl148"/>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7100B1"/>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7100B1"/>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7100B1"/>
    <w:pPr>
      <w:widowControl/>
    </w:pPr>
    <w:rPr>
      <w:rFonts w:ascii="Calibri" w:hAnsi="Calibri"/>
      <w:kern w:val="0"/>
      <w:szCs w:val="21"/>
    </w:rPr>
  </w:style>
  <w:style w:type="paragraph" w:customStyle="1" w:styleId="xl189">
    <w:name w:val="xl189"/>
    <w:basedOn w:val="a0"/>
    <w:uiPriority w:val="99"/>
    <w:qFormat/>
    <w:rsid w:val="007100B1"/>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7100B1"/>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6">
    <w:name w:val="（符号）普通正文"/>
    <w:basedOn w:val="a0"/>
    <w:uiPriority w:val="99"/>
    <w:qFormat/>
    <w:rsid w:val="007100B1"/>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7100B1"/>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7100B1"/>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7100B1"/>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7100B1"/>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7100B1"/>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7100B1"/>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7100B1"/>
    <w:rPr>
      <w:rFonts w:ascii="Calibri" w:hAnsi="Calibri"/>
      <w:szCs w:val="24"/>
    </w:rPr>
  </w:style>
  <w:style w:type="paragraph" w:customStyle="1" w:styleId="xl174">
    <w:name w:val="xl174"/>
    <w:basedOn w:val="a0"/>
    <w:uiPriority w:val="99"/>
    <w:qFormat/>
    <w:rsid w:val="007100B1"/>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7100B1"/>
    <w:pPr>
      <w:spacing w:line="236" w:lineRule="atLeast"/>
    </w:pPr>
    <w:rPr>
      <w:rFonts w:ascii="Times New Roman" w:eastAsia="宋体"/>
      <w:color w:val="auto"/>
      <w:szCs w:val="24"/>
    </w:rPr>
  </w:style>
  <w:style w:type="paragraph" w:customStyle="1" w:styleId="xl150">
    <w:name w:val="xl150"/>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7100B1"/>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7100B1"/>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7100B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7100B1"/>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7100B1"/>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7100B1"/>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7100B1"/>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7100B1"/>
    <w:pPr>
      <w:spacing w:line="360" w:lineRule="auto"/>
      <w:ind w:firstLineChars="200" w:firstLine="480"/>
    </w:pPr>
    <w:rPr>
      <w:rFonts w:ascii="宋体" w:hAnsi="宋体" w:cs="宋体"/>
      <w:sz w:val="24"/>
    </w:rPr>
  </w:style>
  <w:style w:type="paragraph" w:customStyle="1" w:styleId="xl177">
    <w:name w:val="xl177"/>
    <w:basedOn w:val="a0"/>
    <w:uiPriority w:val="99"/>
    <w:qFormat/>
    <w:rsid w:val="007100B1"/>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7100B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7100B1"/>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7100B1"/>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7100B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小标题"/>
    <w:basedOn w:val="a2"/>
    <w:uiPriority w:val="99"/>
    <w:qFormat/>
    <w:rsid w:val="007100B1"/>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7100B1"/>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7100B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7100B1"/>
    <w:pPr>
      <w:widowControl w:val="0"/>
      <w:jc w:val="both"/>
    </w:pPr>
    <w:rPr>
      <w:rFonts w:ascii="Calibri" w:hAnsi="Calibri"/>
      <w:kern w:val="2"/>
      <w:sz w:val="24"/>
    </w:rPr>
  </w:style>
  <w:style w:type="paragraph" w:customStyle="1" w:styleId="reader-word-layer">
    <w:name w:val="reader-word-layer"/>
    <w:basedOn w:val="a0"/>
    <w:uiPriority w:val="99"/>
    <w:qFormat/>
    <w:rsid w:val="007100B1"/>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7100B1"/>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7100B1"/>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7100B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7100B1"/>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7100B1"/>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7100B1"/>
    <w:rPr>
      <w:rFonts w:ascii="仿宋_GB2312" w:eastAsia="仿宋_GB2312" w:hAnsi="Calibri"/>
      <w:b/>
      <w:sz w:val="32"/>
    </w:rPr>
  </w:style>
  <w:style w:type="paragraph" w:customStyle="1" w:styleId="xl159">
    <w:name w:val="xl159"/>
    <w:basedOn w:val="a0"/>
    <w:uiPriority w:val="99"/>
    <w:qFormat/>
    <w:rsid w:val="007100B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7100B1"/>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7100B1"/>
    <w:pPr>
      <w:ind w:firstLineChars="200" w:firstLine="200"/>
    </w:pPr>
    <w:rPr>
      <w:rFonts w:ascii="Calibri" w:hAnsi="Calibri"/>
    </w:rPr>
  </w:style>
  <w:style w:type="paragraph" w:customStyle="1" w:styleId="gta-10">
    <w:name w:val="gta-1"/>
    <w:basedOn w:val="a0"/>
    <w:uiPriority w:val="99"/>
    <w:qFormat/>
    <w:rsid w:val="007100B1"/>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7100B1"/>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7100B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7100B1"/>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7100B1"/>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7100B1"/>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7100B1"/>
    <w:pPr>
      <w:widowControl w:val="0"/>
      <w:jc w:val="both"/>
    </w:pPr>
    <w:rPr>
      <w:rFonts w:ascii="Calibri" w:hAnsi="Calibri"/>
      <w:kern w:val="2"/>
      <w:sz w:val="21"/>
      <w:szCs w:val="24"/>
    </w:rPr>
  </w:style>
  <w:style w:type="paragraph" w:customStyle="1" w:styleId="xl137">
    <w:name w:val="xl137"/>
    <w:basedOn w:val="a0"/>
    <w:uiPriority w:val="99"/>
    <w:qFormat/>
    <w:rsid w:val="007100B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7100B1"/>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7100B1"/>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7100B1"/>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7100B1"/>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7100B1"/>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7100B1"/>
    <w:rPr>
      <w:rFonts w:ascii="Times New Roman" w:eastAsia="宋体"/>
      <w:color w:val="auto"/>
      <w:szCs w:val="24"/>
    </w:rPr>
  </w:style>
  <w:style w:type="paragraph" w:customStyle="1" w:styleId="xl182">
    <w:name w:val="xl182"/>
    <w:basedOn w:val="a0"/>
    <w:uiPriority w:val="99"/>
    <w:qFormat/>
    <w:rsid w:val="007100B1"/>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7100B1"/>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7100B1"/>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7100B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7100B1"/>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71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7100B1"/>
  </w:style>
  <w:style w:type="paragraph" w:customStyle="1" w:styleId="xl152">
    <w:name w:val="xl152"/>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8">
    <w:name w:val="标准"/>
    <w:basedOn w:val="a0"/>
    <w:uiPriority w:val="99"/>
    <w:qFormat/>
    <w:rsid w:val="007100B1"/>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7100B1"/>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9">
    <w:name w:val="样式"/>
    <w:uiPriority w:val="99"/>
    <w:qFormat/>
    <w:rsid w:val="007100B1"/>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7100B1"/>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7100B1"/>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7100B1"/>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7100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a">
    <w:name w:val="文档正文"/>
    <w:basedOn w:val="a0"/>
    <w:uiPriority w:val="99"/>
    <w:qFormat/>
    <w:rsid w:val="007100B1"/>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7100B1"/>
    <w:pPr>
      <w:ind w:left="482" w:firstLineChars="200" w:firstLine="200"/>
    </w:pPr>
    <w:rPr>
      <w:rFonts w:cs="宋体"/>
    </w:rPr>
  </w:style>
  <w:style w:type="character" w:customStyle="1" w:styleId="font11">
    <w:name w:val="font11"/>
    <w:basedOn w:val="a3"/>
    <w:qFormat/>
    <w:rsid w:val="007100B1"/>
    <w:rPr>
      <w:rFonts w:ascii="宋体" w:eastAsia="宋体" w:hAnsi="宋体" w:cs="宋体" w:hint="eastAsia"/>
      <w:color w:val="000000"/>
      <w:sz w:val="18"/>
      <w:szCs w:val="18"/>
      <w:u w:val="none"/>
    </w:rPr>
  </w:style>
  <w:style w:type="character" w:customStyle="1" w:styleId="font31">
    <w:name w:val="font31"/>
    <w:basedOn w:val="a3"/>
    <w:qFormat/>
    <w:rsid w:val="007100B1"/>
    <w:rPr>
      <w:rFonts w:ascii="Times New Roman" w:hAnsi="Times New Roman" w:cs="Times New Roman" w:hint="default"/>
      <w:color w:val="000000"/>
      <w:sz w:val="24"/>
      <w:szCs w:val="24"/>
      <w:u w:val="none"/>
    </w:rPr>
  </w:style>
  <w:style w:type="character" w:customStyle="1" w:styleId="font01">
    <w:name w:val="font01"/>
    <w:basedOn w:val="a3"/>
    <w:qFormat/>
    <w:rsid w:val="007100B1"/>
    <w:rPr>
      <w:rFonts w:ascii="宋体" w:eastAsia="宋体" w:hAnsi="宋体" w:cs="宋体" w:hint="eastAsia"/>
      <w:color w:val="000000"/>
      <w:sz w:val="24"/>
      <w:szCs w:val="24"/>
      <w:u w:val="none"/>
    </w:rPr>
  </w:style>
  <w:style w:type="character" w:customStyle="1" w:styleId="font21">
    <w:name w:val="font21"/>
    <w:basedOn w:val="a3"/>
    <w:qFormat/>
    <w:rsid w:val="007100B1"/>
    <w:rPr>
      <w:rFonts w:ascii="仿宋_GB2312" w:eastAsia="仿宋_GB2312" w:cs="仿宋_GB2312"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2"/>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2"/>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2"/>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uiPriority w:val="99"/>
    <w:qFormat/>
    <w:pPr>
      <w:spacing w:line="360" w:lineRule="auto"/>
      <w:ind w:firstLineChars="200" w:firstLine="480"/>
    </w:pPr>
    <w:rPr>
      <w:rFonts w:ascii="宋体" w:hAnsi="宋体" w:cs="宋体"/>
      <w:kern w:val="0"/>
      <w:sz w:val="24"/>
    </w:rPr>
  </w:style>
  <w:style w:type="paragraph" w:styleId="a2">
    <w:name w:val="Normal Indent"/>
    <w:basedOn w:val="a0"/>
    <w:link w:val="Char"/>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0"/>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2"/>
    <w:qFormat/>
    <w:rPr>
      <w:kern w:val="0"/>
      <w:sz w:val="20"/>
    </w:rPr>
  </w:style>
  <w:style w:type="paragraph" w:styleId="ab">
    <w:name w:val="Body Text Indent"/>
    <w:basedOn w:val="a0"/>
    <w:link w:val="Char3"/>
    <w:uiPriority w:val="99"/>
    <w:qFormat/>
    <w:pPr>
      <w:ind w:firstLine="570"/>
    </w:pPr>
    <w:rPr>
      <w:kern w:val="0"/>
      <w:sz w:val="20"/>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c">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pPr>
      <w:ind w:leftChars="2500" w:left="100"/>
    </w:pPr>
    <w:rPr>
      <w:kern w:val="0"/>
      <w:sz w:val="20"/>
    </w:rPr>
  </w:style>
  <w:style w:type="paragraph" w:styleId="20">
    <w:name w:val="Body Text Indent 2"/>
    <w:basedOn w:val="a0"/>
    <w:link w:val="2Char0"/>
    <w:uiPriority w:val="99"/>
    <w:qFormat/>
    <w:pPr>
      <w:spacing w:line="440" w:lineRule="exact"/>
      <w:ind w:firstLineChars="200" w:firstLine="602"/>
    </w:pPr>
    <w:rPr>
      <w:kern w:val="0"/>
      <w:sz w:val="20"/>
    </w:rPr>
  </w:style>
  <w:style w:type="paragraph" w:styleId="ae">
    <w:name w:val="Balloon Text"/>
    <w:basedOn w:val="a0"/>
    <w:link w:val="Char6"/>
    <w:uiPriority w:val="99"/>
    <w:qFormat/>
    <w:rPr>
      <w:kern w:val="0"/>
      <w:sz w:val="2"/>
    </w:rPr>
  </w:style>
  <w:style w:type="paragraph" w:styleId="af">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0">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1">
    <w:name w:val="toc 4"/>
    <w:basedOn w:val="a0"/>
    <w:next w:val="a0"/>
    <w:uiPriority w:val="99"/>
    <w:qFormat/>
    <w:pPr>
      <w:spacing w:line="360" w:lineRule="auto"/>
      <w:ind w:left="720" w:firstLineChars="200" w:firstLine="200"/>
      <w:jc w:val="left"/>
    </w:pPr>
    <w:rPr>
      <w:rFonts w:ascii="Calibri" w:hAnsi="Calibri"/>
      <w:sz w:val="20"/>
    </w:rPr>
  </w:style>
  <w:style w:type="paragraph" w:styleId="af1">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2">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1">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2">
    <w:name w:val="Body Text 2"/>
    <w:basedOn w:val="a0"/>
    <w:link w:val="2Char1"/>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3">
    <w:name w:val="Normal (Web)"/>
    <w:basedOn w:val="a0"/>
    <w:uiPriority w:val="99"/>
    <w:qFormat/>
    <w:pPr>
      <w:widowControl/>
      <w:spacing w:before="100" w:beforeAutospacing="1" w:after="100" w:afterAutospacing="1"/>
      <w:jc w:val="left"/>
    </w:pPr>
    <w:rPr>
      <w:rFonts w:ascii="宋体" w:hAnsi="宋体"/>
      <w:kern w:val="0"/>
      <w:sz w:val="24"/>
    </w:rPr>
  </w:style>
  <w:style w:type="paragraph" w:styleId="af4">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5">
    <w:name w:val="annotation subject"/>
    <w:basedOn w:val="a8"/>
    <w:next w:val="a8"/>
    <w:link w:val="Char9"/>
    <w:uiPriority w:val="99"/>
    <w:qFormat/>
    <w:locked/>
    <w:rPr>
      <w:rFonts w:ascii="Calibri" w:hAnsi="Calibri"/>
      <w:b/>
      <w:bCs/>
    </w:rPr>
  </w:style>
  <w:style w:type="paragraph" w:styleId="af6">
    <w:name w:val="Body Text First Indent"/>
    <w:basedOn w:val="aa"/>
    <w:link w:val="Chara"/>
    <w:uiPriority w:val="99"/>
    <w:qFormat/>
    <w:locked/>
    <w:pPr>
      <w:spacing w:after="120"/>
      <w:ind w:firstLineChars="100" w:firstLine="420"/>
    </w:pPr>
    <w:rPr>
      <w:rFonts w:ascii="Calibri" w:hAnsi="Calibri"/>
    </w:rPr>
  </w:style>
  <w:style w:type="paragraph" w:styleId="23">
    <w:name w:val="Body Text First Indent 2"/>
    <w:basedOn w:val="ab"/>
    <w:link w:val="2Char2"/>
    <w:uiPriority w:val="99"/>
    <w:semiHidden/>
    <w:qFormat/>
    <w:locked/>
    <w:pPr>
      <w:ind w:firstLineChars="200" w:firstLine="420"/>
    </w:pPr>
  </w:style>
  <w:style w:type="table" w:styleId="af7">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3"/>
    <w:uiPriority w:val="99"/>
    <w:qFormat/>
    <w:rPr>
      <w:rFonts w:cs="Times New Roman"/>
      <w:b/>
    </w:rPr>
  </w:style>
  <w:style w:type="character" w:styleId="af9">
    <w:name w:val="page number"/>
    <w:basedOn w:val="a3"/>
    <w:uiPriority w:val="99"/>
    <w:qFormat/>
    <w:rPr>
      <w:rFonts w:cs="Times New Roman"/>
    </w:rPr>
  </w:style>
  <w:style w:type="character" w:styleId="afa">
    <w:name w:val="FollowedHyperlink"/>
    <w:basedOn w:val="a3"/>
    <w:uiPriority w:val="99"/>
    <w:qFormat/>
    <w:rPr>
      <w:rFonts w:cs="Times New Roman"/>
      <w:color w:val="800080"/>
      <w:u w:val="single"/>
    </w:rPr>
  </w:style>
  <w:style w:type="character" w:styleId="afb">
    <w:name w:val="Emphasis"/>
    <w:basedOn w:val="a3"/>
    <w:uiPriority w:val="99"/>
    <w:qFormat/>
    <w:rPr>
      <w:rFonts w:cs="Times New Roman"/>
      <w:i/>
    </w:rPr>
  </w:style>
  <w:style w:type="character" w:styleId="afc">
    <w:name w:val="Hyperlink"/>
    <w:basedOn w:val="a3"/>
    <w:uiPriority w:val="99"/>
    <w:qFormat/>
    <w:rPr>
      <w:rFonts w:cs="Times New Roman"/>
      <w:color w:val="0000FF"/>
      <w:u w:val="single"/>
    </w:rPr>
  </w:style>
  <w:style w:type="character" w:styleId="afd">
    <w:name w:val="annotation reference"/>
    <w:basedOn w:val="a3"/>
    <w:uiPriority w:val="99"/>
    <w:qFormat/>
    <w:locked/>
    <w:rPr>
      <w:rFonts w:cs="Times New Roman"/>
      <w:sz w:val="21"/>
    </w:rPr>
  </w:style>
  <w:style w:type="character" w:customStyle="1" w:styleId="1Char">
    <w:name w:val="标题 1 Char"/>
    <w:basedOn w:val="a3"/>
    <w:link w:val="1"/>
    <w:uiPriority w:val="99"/>
    <w:qFormat/>
    <w:locked/>
    <w:rPr>
      <w:rFonts w:cs="Times New Roman"/>
      <w:b/>
      <w:kern w:val="44"/>
      <w:sz w:val="44"/>
    </w:rPr>
  </w:style>
  <w:style w:type="character" w:customStyle="1" w:styleId="2Char">
    <w:name w:val="标题 2 Char"/>
    <w:basedOn w:val="a3"/>
    <w:link w:val="2"/>
    <w:uiPriority w:val="99"/>
    <w:qFormat/>
    <w:locked/>
    <w:rPr>
      <w:rFonts w:ascii="Cambria" w:eastAsia="宋体" w:hAnsi="Cambria" w:cs="Times New Roman"/>
      <w:b/>
      <w:sz w:val="32"/>
    </w:rPr>
  </w:style>
  <w:style w:type="character" w:customStyle="1" w:styleId="3Char">
    <w:name w:val="标题 3 Char"/>
    <w:basedOn w:val="a3"/>
    <w:link w:val="3"/>
    <w:uiPriority w:val="99"/>
    <w:qFormat/>
    <w:locked/>
    <w:rPr>
      <w:rFonts w:ascii="Calibri" w:hAnsi="Calibri" w:cs="Times New Roman"/>
      <w:b/>
      <w:sz w:val="20"/>
    </w:rPr>
  </w:style>
  <w:style w:type="character" w:customStyle="1" w:styleId="4Char">
    <w:name w:val="标题 4 Char"/>
    <w:basedOn w:val="a3"/>
    <w:link w:val="40"/>
    <w:uiPriority w:val="99"/>
    <w:qFormat/>
    <w:locked/>
    <w:rPr>
      <w:rFonts w:ascii="Arial" w:eastAsia="黑体" w:hAnsi="Arial" w:cs="Times New Roman"/>
      <w:b/>
      <w:sz w:val="20"/>
    </w:rPr>
  </w:style>
  <w:style w:type="character" w:customStyle="1" w:styleId="5Char">
    <w:name w:val="标题 5 Char"/>
    <w:basedOn w:val="a3"/>
    <w:link w:val="5"/>
    <w:uiPriority w:val="99"/>
    <w:qFormat/>
    <w:locked/>
    <w:rPr>
      <w:rFonts w:ascii="Arial" w:eastAsia="华文中宋" w:hAnsi="Arial" w:cs="Times New Roman"/>
      <w:b/>
      <w:kern w:val="0"/>
      <w:sz w:val="28"/>
    </w:rPr>
  </w:style>
  <w:style w:type="character" w:customStyle="1" w:styleId="6Char">
    <w:name w:val="标题 6 Char"/>
    <w:basedOn w:val="a3"/>
    <w:link w:val="6"/>
    <w:uiPriority w:val="99"/>
    <w:qFormat/>
    <w:locked/>
    <w:rPr>
      <w:rFonts w:ascii="Cambria" w:hAnsi="Cambria"/>
      <w:b/>
      <w:kern w:val="0"/>
      <w:sz w:val="24"/>
      <w:szCs w:val="20"/>
    </w:rPr>
  </w:style>
  <w:style w:type="character" w:customStyle="1" w:styleId="7Char">
    <w:name w:val="标题 7 Char"/>
    <w:basedOn w:val="a3"/>
    <w:link w:val="7"/>
    <w:uiPriority w:val="99"/>
    <w:qFormat/>
    <w:locked/>
    <w:rPr>
      <w:rFonts w:ascii="Arial" w:hAnsi="Arial" w:cs="Times New Roman"/>
      <w:b/>
      <w:kern w:val="0"/>
      <w:sz w:val="24"/>
    </w:rPr>
  </w:style>
  <w:style w:type="character" w:customStyle="1" w:styleId="8Char">
    <w:name w:val="标题 8 Char"/>
    <w:basedOn w:val="a3"/>
    <w:link w:val="8"/>
    <w:uiPriority w:val="99"/>
    <w:qFormat/>
    <w:locked/>
    <w:rPr>
      <w:rFonts w:ascii="Cambria" w:hAnsi="Cambria" w:cs="Times New Roman"/>
      <w:kern w:val="0"/>
      <w:sz w:val="24"/>
    </w:rPr>
  </w:style>
  <w:style w:type="character" w:customStyle="1" w:styleId="9Char">
    <w:name w:val="标题 9 Char"/>
    <w:basedOn w:val="a3"/>
    <w:link w:val="9"/>
    <w:uiPriority w:val="99"/>
    <w:qFormat/>
    <w:locked/>
    <w:rPr>
      <w:rFonts w:ascii="Cambria" w:hAnsi="Cambria" w:cs="Times New Roman"/>
      <w:kern w:val="0"/>
      <w:sz w:val="21"/>
    </w:rPr>
  </w:style>
  <w:style w:type="character" w:customStyle="1" w:styleId="Char3">
    <w:name w:val="正文文本缩进 Char"/>
    <w:basedOn w:val="a3"/>
    <w:link w:val="ab"/>
    <w:uiPriority w:val="99"/>
    <w:qFormat/>
    <w:locked/>
    <w:rPr>
      <w:rFonts w:cs="Times New Roman"/>
      <w:sz w:val="20"/>
    </w:rPr>
  </w:style>
  <w:style w:type="character" w:customStyle="1" w:styleId="2Char2">
    <w:name w:val="正文首行缩进 2 Char"/>
    <w:basedOn w:val="Char3"/>
    <w:link w:val="23"/>
    <w:uiPriority w:val="99"/>
    <w:semiHidden/>
    <w:qFormat/>
    <w:locked/>
    <w:rPr>
      <w:rFonts w:cs="Times New Roman"/>
      <w:sz w:val="20"/>
      <w:szCs w:val="20"/>
    </w:rPr>
  </w:style>
  <w:style w:type="character" w:customStyle="1" w:styleId="Char1">
    <w:name w:val="文档结构图 Char1"/>
    <w:basedOn w:val="a3"/>
    <w:link w:val="a7"/>
    <w:uiPriority w:val="99"/>
    <w:semiHidden/>
    <w:qFormat/>
    <w:locked/>
    <w:rPr>
      <w:rFonts w:ascii="宋体" w:cs="Times New Roman"/>
      <w:sz w:val="18"/>
    </w:rPr>
  </w:style>
  <w:style w:type="character" w:customStyle="1" w:styleId="Char10">
    <w:name w:val="批注文字 Char1"/>
    <w:basedOn w:val="a3"/>
    <w:link w:val="a8"/>
    <w:uiPriority w:val="99"/>
    <w:semiHidden/>
    <w:qFormat/>
    <w:locked/>
    <w:rPr>
      <w:rFonts w:cs="Times New Roman"/>
      <w:sz w:val="20"/>
    </w:rPr>
  </w:style>
  <w:style w:type="character" w:customStyle="1" w:styleId="Char0">
    <w:name w:val="称呼 Char"/>
    <w:basedOn w:val="a3"/>
    <w:link w:val="a9"/>
    <w:uiPriority w:val="99"/>
    <w:qFormat/>
    <w:locked/>
    <w:rPr>
      <w:rFonts w:cs="Times New Roman"/>
      <w:sz w:val="20"/>
    </w:rPr>
  </w:style>
  <w:style w:type="character" w:customStyle="1" w:styleId="3Char1">
    <w:name w:val="正文文本 3 Char1"/>
    <w:basedOn w:val="a3"/>
    <w:link w:val="30"/>
    <w:uiPriority w:val="99"/>
    <w:semiHidden/>
    <w:qFormat/>
    <w:locked/>
    <w:rPr>
      <w:rFonts w:cs="Times New Roman"/>
      <w:sz w:val="16"/>
    </w:rPr>
  </w:style>
  <w:style w:type="character" w:customStyle="1" w:styleId="Char2">
    <w:name w:val="正文文本 Char"/>
    <w:basedOn w:val="a3"/>
    <w:link w:val="aa"/>
    <w:uiPriority w:val="99"/>
    <w:semiHidden/>
    <w:qFormat/>
    <w:locked/>
    <w:rPr>
      <w:rFonts w:cs="Times New Roman"/>
      <w:sz w:val="20"/>
    </w:rPr>
  </w:style>
  <w:style w:type="character" w:customStyle="1" w:styleId="Char4">
    <w:name w:val="纯文本 Char"/>
    <w:basedOn w:val="a3"/>
    <w:link w:val="ac"/>
    <w:uiPriority w:val="99"/>
    <w:qFormat/>
    <w:locked/>
    <w:rPr>
      <w:rFonts w:ascii="宋体" w:hAnsi="Courier New" w:cs="Times New Roman"/>
      <w:sz w:val="21"/>
    </w:rPr>
  </w:style>
  <w:style w:type="character" w:customStyle="1" w:styleId="Char5">
    <w:name w:val="日期 Char"/>
    <w:basedOn w:val="a3"/>
    <w:link w:val="ad"/>
    <w:uiPriority w:val="99"/>
    <w:qFormat/>
    <w:locked/>
    <w:rPr>
      <w:rFonts w:cs="Times New Roman"/>
      <w:sz w:val="20"/>
    </w:rPr>
  </w:style>
  <w:style w:type="character" w:customStyle="1" w:styleId="2Char0">
    <w:name w:val="正文文本缩进 2 Char"/>
    <w:basedOn w:val="a3"/>
    <w:link w:val="20"/>
    <w:uiPriority w:val="99"/>
    <w:semiHidden/>
    <w:qFormat/>
    <w:locked/>
    <w:rPr>
      <w:rFonts w:cs="Times New Roman"/>
      <w:sz w:val="20"/>
    </w:rPr>
  </w:style>
  <w:style w:type="character" w:customStyle="1" w:styleId="Char6">
    <w:name w:val="批注框文本 Char"/>
    <w:basedOn w:val="a3"/>
    <w:link w:val="ae"/>
    <w:uiPriority w:val="99"/>
    <w:qFormat/>
    <w:locked/>
    <w:rPr>
      <w:rFonts w:cs="Times New Roman"/>
      <w:sz w:val="2"/>
    </w:rPr>
  </w:style>
  <w:style w:type="character" w:customStyle="1" w:styleId="FooterChar">
    <w:name w:val="Footer Char"/>
    <w:basedOn w:val="a3"/>
    <w:uiPriority w:val="99"/>
    <w:qFormat/>
    <w:locked/>
    <w:rPr>
      <w:rFonts w:cs="Times New Roman"/>
      <w:kern w:val="2"/>
      <w:sz w:val="18"/>
    </w:rPr>
  </w:style>
  <w:style w:type="character" w:customStyle="1" w:styleId="HeaderChar">
    <w:name w:val="Header Char"/>
    <w:basedOn w:val="a3"/>
    <w:uiPriority w:val="99"/>
    <w:qFormat/>
    <w:locked/>
    <w:rPr>
      <w:rFonts w:cs="Times New Roman"/>
      <w:kern w:val="2"/>
      <w:sz w:val="18"/>
    </w:rPr>
  </w:style>
  <w:style w:type="character" w:customStyle="1" w:styleId="Char11">
    <w:name w:val="副标题 Char1"/>
    <w:basedOn w:val="a3"/>
    <w:link w:val="af1"/>
    <w:uiPriority w:val="99"/>
    <w:qFormat/>
    <w:locked/>
    <w:rPr>
      <w:rFonts w:ascii="Cambria" w:hAnsi="Cambria" w:cs="Times New Roman"/>
      <w:b/>
      <w:kern w:val="28"/>
      <w:sz w:val="32"/>
    </w:rPr>
  </w:style>
  <w:style w:type="character" w:customStyle="1" w:styleId="3Char2">
    <w:name w:val="正文文本缩进 3 Char2"/>
    <w:basedOn w:val="a3"/>
    <w:link w:val="33"/>
    <w:uiPriority w:val="99"/>
    <w:semiHidden/>
    <w:qFormat/>
    <w:locked/>
    <w:rPr>
      <w:rFonts w:cs="Times New Roman"/>
      <w:sz w:val="16"/>
    </w:rPr>
  </w:style>
  <w:style w:type="character" w:customStyle="1" w:styleId="2Char1">
    <w:name w:val="正文文本 2 Char"/>
    <w:basedOn w:val="a3"/>
    <w:link w:val="22"/>
    <w:uiPriority w:val="99"/>
    <w:semiHidden/>
    <w:qFormat/>
    <w:locked/>
    <w:rPr>
      <w:rFonts w:cs="Times New Roman"/>
      <w:sz w:val="20"/>
    </w:rPr>
  </w:style>
  <w:style w:type="character" w:customStyle="1" w:styleId="HTMLChar1">
    <w:name w:val="HTML 预设格式 Char1"/>
    <w:basedOn w:val="a3"/>
    <w:link w:val="HTML"/>
    <w:uiPriority w:val="99"/>
    <w:semiHidden/>
    <w:qFormat/>
    <w:locked/>
    <w:rPr>
      <w:rFonts w:ascii="Courier New" w:hAnsi="Courier New" w:cs="Times New Roman"/>
      <w:sz w:val="20"/>
    </w:rPr>
  </w:style>
  <w:style w:type="character" w:customStyle="1" w:styleId="Char12">
    <w:name w:val="标题 Char1"/>
    <w:basedOn w:val="a3"/>
    <w:link w:val="af4"/>
    <w:uiPriority w:val="99"/>
    <w:qFormat/>
    <w:locked/>
    <w:rPr>
      <w:rFonts w:ascii="Cambria" w:hAnsi="Cambria" w:cs="Times New Roman"/>
      <w:b/>
      <w:sz w:val="32"/>
    </w:rPr>
  </w:style>
  <w:style w:type="character" w:customStyle="1" w:styleId="Char9">
    <w:name w:val="批注主题 Char"/>
    <w:basedOn w:val="Char10"/>
    <w:link w:val="af5"/>
    <w:uiPriority w:val="99"/>
    <w:qFormat/>
    <w:locked/>
    <w:rPr>
      <w:rFonts w:ascii="Calibri" w:hAnsi="Calibri" w:cs="Times New Roman"/>
      <w:b/>
      <w:sz w:val="20"/>
    </w:rPr>
  </w:style>
  <w:style w:type="character" w:customStyle="1" w:styleId="Chara">
    <w:name w:val="正文首行缩进 Char"/>
    <w:basedOn w:val="Char2"/>
    <w:link w:val="af6"/>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0"/>
    <w:uiPriority w:val="99"/>
    <w:qFormat/>
    <w:locked/>
    <w:rPr>
      <w:sz w:val="18"/>
    </w:rPr>
  </w:style>
  <w:style w:type="character" w:customStyle="1" w:styleId="Char7">
    <w:name w:val="页脚 Char"/>
    <w:link w:val="af"/>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e"/>
    <w:uiPriority w:val="99"/>
    <w:qFormat/>
    <w:locked/>
    <w:rPr>
      <w:rFonts w:eastAsia="仿宋_GB2312"/>
      <w:sz w:val="28"/>
    </w:rPr>
  </w:style>
  <w:style w:type="paragraph" w:customStyle="1" w:styleId="afe">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f">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
    <w:name w:val="正文缩进 Char"/>
    <w:link w:val="a2"/>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0">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1">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2">
    <w:name w:val="（符号）二标题总则"/>
    <w:basedOn w:val="aff3"/>
    <w:uiPriority w:val="99"/>
    <w:qFormat/>
  </w:style>
  <w:style w:type="paragraph" w:customStyle="1" w:styleId="aff3">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4">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5">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6">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小标题"/>
    <w:basedOn w:val="a2"/>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8">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9">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a">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11">
    <w:name w:val="font11"/>
    <w:basedOn w:val="a3"/>
    <w:qFormat/>
    <w:rPr>
      <w:rFonts w:ascii="宋体" w:eastAsia="宋体" w:hAnsi="宋体" w:cs="宋体" w:hint="eastAsia"/>
      <w:color w:val="000000"/>
      <w:sz w:val="18"/>
      <w:szCs w:val="18"/>
      <w:u w:val="none"/>
    </w:rPr>
  </w:style>
  <w:style w:type="character" w:customStyle="1" w:styleId="font31">
    <w:name w:val="font31"/>
    <w:basedOn w:val="a3"/>
    <w:qFormat/>
    <w:rPr>
      <w:rFonts w:ascii="Times New Roman" w:hAnsi="Times New Roman" w:cs="Times New Roman" w:hint="default"/>
      <w:color w:val="000000"/>
      <w:sz w:val="24"/>
      <w:szCs w:val="24"/>
      <w:u w:val="none"/>
    </w:rPr>
  </w:style>
  <w:style w:type="character" w:customStyle="1" w:styleId="font01">
    <w:name w:val="font01"/>
    <w:basedOn w:val="a3"/>
    <w:qFormat/>
    <w:rPr>
      <w:rFonts w:ascii="宋体" w:eastAsia="宋体" w:hAnsi="宋体" w:cs="宋体" w:hint="eastAsia"/>
      <w:color w:val="000000"/>
      <w:sz w:val="24"/>
      <w:szCs w:val="24"/>
      <w:u w:val="none"/>
    </w:rPr>
  </w:style>
  <w:style w:type="character" w:customStyle="1" w:styleId="font21">
    <w:name w:val="font21"/>
    <w:basedOn w:val="a3"/>
    <w:qFormat/>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3478</Characters>
  <Application>Microsoft Office Word</Application>
  <DocSecurity>0</DocSecurity>
  <Lines>28</Lines>
  <Paragraphs>8</Paragraphs>
  <ScaleCrop>false</ScaleCrop>
  <Company>Microsoft</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6</cp:revision>
  <cp:lastPrinted>2019-10-30T14:07:00Z</cp:lastPrinted>
  <dcterms:created xsi:type="dcterms:W3CDTF">2023-05-11T09:25:00Z</dcterms:created>
  <dcterms:modified xsi:type="dcterms:W3CDTF">2023-05-12T00:38:00Z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