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8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国家级高技能人才培训基地发光字制作与安装采购项目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8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42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五年十二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2C1AC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</w:rPr>
        <w:t>国家级高技能人才培训基地发光字制作与安装采购项目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2A99D37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二、项目名称：国家级高技能人才培训基地发光字制作与安装采购项目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ind w:firstLine="240" w:firstLineChars="100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个包：国家级高技能人才培训基地发光字制作与安装采购项目，详见项目说明。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042-发光字-公司名称-联系方式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12月4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9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7F06AACE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国家级高技能人才培训基地发光字制作与安装采购项目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本项目共一个标段，主要内容为国家级高技能人才培训基地发光字制作与安装采购项目。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16964.4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8"/>
        <w:ind w:firstLine="0" w:firstLineChars="0"/>
        <w:rPr>
          <w:highlight w:val="none"/>
        </w:rPr>
      </w:pPr>
    </w:p>
    <w:p w14:paraId="4AFA1042">
      <w:pPr>
        <w:pStyle w:val="48"/>
        <w:ind w:firstLine="0" w:firstLineChars="0"/>
        <w:rPr>
          <w:highlight w:val="none"/>
        </w:rPr>
      </w:pPr>
    </w:p>
    <w:p w14:paraId="554A2B5B">
      <w:pPr>
        <w:pStyle w:val="48"/>
        <w:ind w:firstLine="0" w:firstLineChars="0"/>
        <w:rPr>
          <w:highlight w:val="none"/>
        </w:rPr>
      </w:pPr>
    </w:p>
    <w:p w14:paraId="2531D012">
      <w:pPr>
        <w:pStyle w:val="48"/>
        <w:ind w:firstLine="0" w:firstLineChars="0"/>
        <w:rPr>
          <w:highlight w:val="none"/>
        </w:rPr>
      </w:pPr>
    </w:p>
    <w:p w14:paraId="43B10A74">
      <w:pPr>
        <w:pStyle w:val="48"/>
        <w:ind w:firstLine="0" w:firstLineChars="0"/>
        <w:rPr>
          <w:highlight w:val="none"/>
        </w:rPr>
      </w:pPr>
    </w:p>
    <w:p w14:paraId="6F910259">
      <w:pPr>
        <w:pStyle w:val="48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8"/>
        <w:ind w:firstLine="400"/>
        <w:rPr>
          <w:highlight w:val="none"/>
        </w:rPr>
      </w:pPr>
    </w:p>
    <w:p w14:paraId="3FFE8959">
      <w:pPr>
        <w:pStyle w:val="48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8"/>
        <w:ind w:firstLine="400"/>
        <w:rPr>
          <w:highlight w:val="none"/>
        </w:rPr>
      </w:pPr>
    </w:p>
    <w:p w14:paraId="46F36F48">
      <w:pPr>
        <w:pStyle w:val="48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14"/>
        <w:gridCol w:w="2939"/>
        <w:gridCol w:w="1084"/>
        <w:gridCol w:w="864"/>
        <w:gridCol w:w="800"/>
        <w:gridCol w:w="1002"/>
        <w:gridCol w:w="1040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45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711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9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37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E8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BFA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BC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F8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0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8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62CC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B4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8D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5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66BE0">
            <w:pPr>
              <w:spacing w:line="460" w:lineRule="exact"/>
              <w:ind w:firstLine="210" w:firstLineChars="100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32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6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1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8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8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D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97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0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CDC7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B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F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0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6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D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D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4A6BDF68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中标方在施工时严格按照相关安全管理规定进行操作，严禁违规操作，作为承包单位，对其施工活动现场的安全生产负全面主体责任，必须承担因自身原因（如违章指挥、违规操作、安全措施不到位等）导致的一切安全事故的法律责任和</w:t>
      </w:r>
      <w:bookmarkStart w:id="2" w:name="_GoBack"/>
      <w:bookmarkEnd w:id="2"/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经济损失。</w:t>
      </w:r>
    </w:p>
    <w:p w14:paraId="6D845C54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leftChars="20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 w14:paraId="2346AEDC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</w:rPr>
      </w:pPr>
    </w:p>
    <w:p w14:paraId="2FBAB682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eastAsia"/>
          <w:b w:val="0"/>
          <w:bCs/>
          <w:color w:val="auto"/>
          <w:sz w:val="28"/>
          <w:szCs w:val="28"/>
          <w:highlight w:val="none"/>
        </w:rPr>
      </w:pP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79"/>
        <w:gridCol w:w="3337"/>
        <w:gridCol w:w="1300"/>
        <w:gridCol w:w="925"/>
        <w:gridCol w:w="931"/>
        <w:gridCol w:w="951"/>
        <w:gridCol w:w="608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1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87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87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15014.4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84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F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8804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34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E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F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6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A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F3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B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574B5">
            <w:pPr>
              <w:spacing w:line="460" w:lineRule="exact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7B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2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D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C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F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6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DE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3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7F38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A4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A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2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A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3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F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16964.4元</w:t>
            </w:r>
          </w:p>
        </w:tc>
      </w:tr>
    </w:tbl>
    <w:p w14:paraId="7D08E6AD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8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720756C7">
      <w:pPr>
        <w:pStyle w:val="48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5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8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4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964270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7B922C3"/>
    <w:rsid w:val="08BF7794"/>
    <w:rsid w:val="09D27438"/>
    <w:rsid w:val="0B7F7B23"/>
    <w:rsid w:val="0B8F435E"/>
    <w:rsid w:val="0BC14CD6"/>
    <w:rsid w:val="0BCC3CF0"/>
    <w:rsid w:val="0BD3067C"/>
    <w:rsid w:val="0C5354F9"/>
    <w:rsid w:val="0D37622D"/>
    <w:rsid w:val="0D9378B6"/>
    <w:rsid w:val="0DDE5050"/>
    <w:rsid w:val="0FC534DE"/>
    <w:rsid w:val="10B65D95"/>
    <w:rsid w:val="116B04A0"/>
    <w:rsid w:val="11A35481"/>
    <w:rsid w:val="11BC3C7C"/>
    <w:rsid w:val="11DA205C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1922EB"/>
    <w:rsid w:val="296D55D3"/>
    <w:rsid w:val="29FD282F"/>
    <w:rsid w:val="2A136C9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1F2079F"/>
    <w:rsid w:val="32BF076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F1E091D"/>
    <w:rsid w:val="40044CBB"/>
    <w:rsid w:val="4033731A"/>
    <w:rsid w:val="40500A84"/>
    <w:rsid w:val="42373056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361719"/>
    <w:rsid w:val="4ACD58D4"/>
    <w:rsid w:val="4B2500E2"/>
    <w:rsid w:val="4B390BF7"/>
    <w:rsid w:val="4C0A7CBD"/>
    <w:rsid w:val="4C376897"/>
    <w:rsid w:val="4C7D56AE"/>
    <w:rsid w:val="4E363F79"/>
    <w:rsid w:val="4F2946F0"/>
    <w:rsid w:val="4F2F6019"/>
    <w:rsid w:val="50273724"/>
    <w:rsid w:val="50B33C26"/>
    <w:rsid w:val="51A60F32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79105C6"/>
    <w:rsid w:val="59514339"/>
    <w:rsid w:val="5AB30825"/>
    <w:rsid w:val="5B092532"/>
    <w:rsid w:val="5C9A78E6"/>
    <w:rsid w:val="5CDA6C77"/>
    <w:rsid w:val="5D7A3273"/>
    <w:rsid w:val="5E5166CA"/>
    <w:rsid w:val="5F2711D9"/>
    <w:rsid w:val="5F6B569F"/>
    <w:rsid w:val="611606AF"/>
    <w:rsid w:val="616C351D"/>
    <w:rsid w:val="616E7593"/>
    <w:rsid w:val="61B74AB7"/>
    <w:rsid w:val="632919C3"/>
    <w:rsid w:val="63BE468E"/>
    <w:rsid w:val="656071F2"/>
    <w:rsid w:val="65AF4610"/>
    <w:rsid w:val="66980920"/>
    <w:rsid w:val="67F47638"/>
    <w:rsid w:val="68A5389A"/>
    <w:rsid w:val="69BF4B84"/>
    <w:rsid w:val="6A025C10"/>
    <w:rsid w:val="6A470AE2"/>
    <w:rsid w:val="6D6F4477"/>
    <w:rsid w:val="6E3D15FF"/>
    <w:rsid w:val="6E520E33"/>
    <w:rsid w:val="6E585FED"/>
    <w:rsid w:val="6EF7775D"/>
    <w:rsid w:val="6F6D2C38"/>
    <w:rsid w:val="70B2141E"/>
    <w:rsid w:val="72B41B3B"/>
    <w:rsid w:val="72D7706D"/>
    <w:rsid w:val="72EB0EF9"/>
    <w:rsid w:val="73CB7283"/>
    <w:rsid w:val="74EB4E25"/>
    <w:rsid w:val="75482A95"/>
    <w:rsid w:val="75BF7F65"/>
    <w:rsid w:val="76C23869"/>
    <w:rsid w:val="770C0F88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EC3190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6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7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9">
    <w:name w:val="heading 7"/>
    <w:basedOn w:val="1"/>
    <w:next w:val="10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1">
    <w:name w:val="heading 8"/>
    <w:basedOn w:val="1"/>
    <w:next w:val="10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2">
    <w:name w:val="heading 9"/>
    <w:basedOn w:val="1"/>
    <w:next w:val="10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paragraph" w:styleId="10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3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4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5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6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7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8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9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0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1">
    <w:name w:val="Body Text"/>
    <w:basedOn w:val="1"/>
    <w:link w:val="73"/>
    <w:qFormat/>
    <w:uiPriority w:val="99"/>
    <w:rPr>
      <w:kern w:val="0"/>
      <w:sz w:val="20"/>
    </w:rPr>
  </w:style>
  <w:style w:type="paragraph" w:styleId="22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8"/>
    <w:next w:val="18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1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8">
    <w:name w:val="Body Text First Indent 2"/>
    <w:basedOn w:val="22"/>
    <w:link w:val="68"/>
    <w:semiHidden/>
    <w:qFormat/>
    <w:locked/>
    <w:uiPriority w:val="99"/>
    <w:pPr>
      <w:ind w:firstLine="420" w:firstLineChars="200"/>
    </w:pPr>
  </w:style>
  <w:style w:type="table" w:styleId="50">
    <w:name w:val="Table Grid"/>
    <w:basedOn w:val="4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basedOn w:val="51"/>
    <w:qFormat/>
    <w:uiPriority w:val="99"/>
    <w:rPr>
      <w:rFonts w:cs="Times New Roman"/>
      <w:b/>
    </w:rPr>
  </w:style>
  <w:style w:type="character" w:styleId="53">
    <w:name w:val="page number"/>
    <w:basedOn w:val="51"/>
    <w:qFormat/>
    <w:uiPriority w:val="99"/>
    <w:rPr>
      <w:rFonts w:cs="Times New Roman"/>
    </w:rPr>
  </w:style>
  <w:style w:type="character" w:styleId="54">
    <w:name w:val="FollowedHyperlink"/>
    <w:basedOn w:val="51"/>
    <w:qFormat/>
    <w:uiPriority w:val="99"/>
    <w:rPr>
      <w:rFonts w:cs="Times New Roman"/>
      <w:color w:val="800080"/>
      <w:u w:val="single"/>
    </w:rPr>
  </w:style>
  <w:style w:type="character" w:styleId="55">
    <w:name w:val="Emphasis"/>
    <w:basedOn w:val="51"/>
    <w:qFormat/>
    <w:uiPriority w:val="99"/>
    <w:rPr>
      <w:rFonts w:cs="Times New Roman"/>
      <w:i/>
    </w:rPr>
  </w:style>
  <w:style w:type="character" w:styleId="56">
    <w:name w:val="Hyperlink"/>
    <w:basedOn w:val="51"/>
    <w:qFormat/>
    <w:uiPriority w:val="99"/>
    <w:rPr>
      <w:rFonts w:cs="Times New Roman"/>
      <w:color w:val="0000FF"/>
      <w:u w:val="single"/>
    </w:rPr>
  </w:style>
  <w:style w:type="character" w:styleId="57">
    <w:name w:val="annotation reference"/>
    <w:basedOn w:val="51"/>
    <w:qFormat/>
    <w:locked/>
    <w:uiPriority w:val="99"/>
    <w:rPr>
      <w:rFonts w:cs="Times New Roman"/>
      <w:sz w:val="21"/>
    </w:rPr>
  </w:style>
  <w:style w:type="character" w:customStyle="1" w:styleId="58">
    <w:name w:val="标题 3 Char"/>
    <w:basedOn w:val="51"/>
    <w:link w:val="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1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1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1"/>
    <w:link w:val="6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1"/>
    <w:link w:val="7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1"/>
    <w:link w:val="8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1"/>
    <w:link w:val="9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1"/>
    <w:link w:val="11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1"/>
    <w:link w:val="12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1"/>
    <w:link w:val="22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8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1"/>
    <w:link w:val="17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1"/>
    <w:link w:val="18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1"/>
    <w:link w:val="19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1"/>
    <w:link w:val="20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1"/>
    <w:link w:val="21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1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1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1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1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1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1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1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1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1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0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1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0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7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1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2023</Words>
  <Characters>2273</Characters>
  <Lines>17</Lines>
  <Paragraphs>4</Paragraphs>
  <TotalTime>30</TotalTime>
  <ScaleCrop>false</ScaleCrop>
  <LinksUpToDate>false</LinksUpToDate>
  <CharactersWithSpaces>2338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2025-12-04T09:15:28Z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DAA20511340F40F499E3F14F24D7692A_13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