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CC2C10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5424993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1F6010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DE50A08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3E48BC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D92057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857D8B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2328</Words>
  <Characters>2755</Characters>
  <Lines>17</Lines>
  <Paragraphs>4</Paragraphs>
  <TotalTime>2</TotalTime>
  <ScaleCrop>false</ScaleCrop>
  <LinksUpToDate>false</LinksUpToDate>
  <CharactersWithSpaces>2828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2026-04-15T07:56:50Z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13A0EF9C2B9B48CD9C99DB8798F59C04_13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