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default" w:ascii="黑体" w:hAnsi="黑体" w:eastAsia="黑体"/>
          <w:b/>
          <w:bCs/>
          <w:color w:val="000000"/>
          <w:sz w:val="30"/>
          <w:szCs w:val="30"/>
          <w:highlight w:val="none"/>
          <w:shd w:val="clear" w:color="auto" w:fill="FFFFFF"/>
          <w:lang w:val="en-US" w:eastAsia="zh-CN"/>
        </w:rPr>
        <w:t>学院部分楼宇暖气片腐蚀漏水更换</w:t>
      </w: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4</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55</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C52D02F">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四</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十二</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学院部分楼宇暖气片腐蚀漏水更换采购项目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学院部分楼宇暖气片腐蚀漏水更换采购项目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学院部分楼宇暖气片腐蚀漏水更换采购项目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r>
        <w:rPr>
          <w:rFonts w:hint="eastAsia" w:ascii="宋体" w:hAnsi="宋体"/>
          <w:sz w:val="24"/>
          <w:szCs w:val="24"/>
          <w:highlight w:val="none"/>
          <w:lang w:val="en-US" w:eastAsia="zh-CN"/>
        </w:rPr>
        <w:t>现场报名需将营业执照及相关资质等材料送至学院规定地点。</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default" w:ascii="宋体" w:hAnsi="宋体" w:eastAsia="宋体" w:cs="Times New Roman"/>
                <w:spacing w:val="0"/>
                <w:kern w:val="2"/>
                <w:sz w:val="24"/>
                <w:szCs w:val="24"/>
                <w:highlight w:val="none"/>
                <w:lang w:val="en-US" w:eastAsia="zh-CN" w:bidi="ar-SA"/>
              </w:rPr>
              <w:t>学院部分楼宇暖气片腐蚀漏水更换</w:t>
            </w:r>
            <w:r>
              <w:rPr>
                <w:rFonts w:hint="eastAsia" w:ascii="宋体" w:hAnsi="宋体" w:eastAsia="宋体" w:cs="Times New Roman"/>
                <w:spacing w:val="0"/>
                <w:kern w:val="2"/>
                <w:sz w:val="24"/>
                <w:szCs w:val="24"/>
                <w:highlight w:val="none"/>
                <w:lang w:val="en-US" w:eastAsia="zh-CN" w:bidi="ar-SA"/>
              </w:rPr>
              <w:t>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default" w:ascii="宋体" w:hAnsi="宋体" w:eastAsia="宋体" w:cs="Times New Roman"/>
                <w:spacing w:val="0"/>
                <w:kern w:val="2"/>
                <w:sz w:val="24"/>
                <w:szCs w:val="24"/>
                <w:highlight w:val="none"/>
                <w:lang w:val="en-US" w:eastAsia="zh-CN" w:bidi="ar-SA"/>
              </w:rPr>
              <w:t>学院部分楼宇暖气片腐蚀漏水更换</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16500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2024年</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日-2024年</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6DEEA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暖气片（铸铁）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项目要求：</w:t>
      </w:r>
    </w:p>
    <w:p w14:paraId="0DCCBB4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1.货物质量，必须符合国家标准并按照采购人要求（提供产品质量合格证）。</w:t>
      </w:r>
    </w:p>
    <w:p w14:paraId="789C45C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2.协议签订后货物送达现场，双方当场查验质量合格后，供应商需在10日内进行更换安装完毕，（剩余柱数供应商应根据采购人要求更换安装，接采购人通知半个工作日内到达现场进行更换）否则，每超过一次付违约金200元在总额中扣除。达不到质量、规格要求的，采购人可以拒收，并可以解除协议，造成的损失由供应商承担。</w:t>
      </w:r>
    </w:p>
    <w:p w14:paraId="0938139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3.供应商</w:t>
      </w:r>
      <w:r>
        <w:rPr>
          <w:rFonts w:hint="eastAsia" w:ascii="宋体" w:hAnsi="宋体"/>
          <w:sz w:val="24"/>
          <w:szCs w:val="24"/>
          <w:highlight w:val="none"/>
        </w:rPr>
        <w:t>在施工</w:t>
      </w:r>
      <w:r>
        <w:rPr>
          <w:rFonts w:hint="eastAsia" w:ascii="宋体" w:hAnsi="宋体"/>
          <w:sz w:val="24"/>
          <w:szCs w:val="24"/>
          <w:highlight w:val="none"/>
          <w:lang w:val="en-US" w:eastAsia="zh-CN"/>
        </w:rPr>
        <w:t>安装</w:t>
      </w:r>
      <w:r>
        <w:rPr>
          <w:rFonts w:hint="eastAsia" w:ascii="宋体" w:hAnsi="宋体"/>
          <w:sz w:val="24"/>
          <w:szCs w:val="24"/>
          <w:highlight w:val="none"/>
        </w:rPr>
        <w:t>过程中注意安全</w:t>
      </w:r>
      <w:bookmarkStart w:id="2" w:name="_GoBack"/>
      <w:bookmarkEnd w:id="2"/>
      <w:r>
        <w:rPr>
          <w:rFonts w:hint="eastAsia" w:ascii="宋体" w:hAnsi="宋体"/>
          <w:sz w:val="24"/>
          <w:szCs w:val="24"/>
          <w:highlight w:val="none"/>
        </w:rPr>
        <w:t>生产，严格按照相关安全管理规定进行操作，严禁违规操作，</w:t>
      </w:r>
      <w:r>
        <w:rPr>
          <w:rFonts w:hint="eastAsia" w:ascii="宋体" w:hAnsi="宋体"/>
          <w:sz w:val="24"/>
          <w:szCs w:val="24"/>
          <w:highlight w:val="none"/>
          <w:lang w:val="en-US" w:eastAsia="zh-CN"/>
        </w:rPr>
        <w:t>供应商</w:t>
      </w:r>
      <w:r>
        <w:rPr>
          <w:rFonts w:hint="eastAsia" w:ascii="宋体" w:hAnsi="宋体"/>
          <w:sz w:val="24"/>
          <w:szCs w:val="24"/>
          <w:highlight w:val="none"/>
        </w:rPr>
        <w:t>的工作人员（含使用的第三方人员）在施工</w:t>
      </w:r>
      <w:r>
        <w:rPr>
          <w:rFonts w:hint="eastAsia" w:ascii="宋体" w:hAnsi="宋体"/>
          <w:sz w:val="24"/>
          <w:szCs w:val="24"/>
          <w:highlight w:val="none"/>
          <w:lang w:eastAsia="zh-CN"/>
        </w:rPr>
        <w:t>、</w:t>
      </w:r>
      <w:r>
        <w:rPr>
          <w:rFonts w:hint="eastAsia" w:ascii="宋体" w:hAnsi="宋体"/>
          <w:sz w:val="24"/>
          <w:szCs w:val="24"/>
          <w:highlight w:val="none"/>
          <w:lang w:val="en-US" w:eastAsia="zh-CN"/>
        </w:rPr>
        <w:t>安装、搬运</w:t>
      </w:r>
      <w:r>
        <w:rPr>
          <w:rFonts w:hint="eastAsia" w:ascii="宋体" w:hAnsi="宋体"/>
          <w:sz w:val="24"/>
          <w:szCs w:val="24"/>
          <w:highlight w:val="none"/>
        </w:rPr>
        <w:t>过程中出现的一切安全问题均由</w:t>
      </w:r>
      <w:r>
        <w:rPr>
          <w:rFonts w:hint="eastAsia" w:ascii="宋体" w:hAnsi="宋体"/>
          <w:sz w:val="24"/>
          <w:szCs w:val="24"/>
          <w:highlight w:val="none"/>
          <w:lang w:val="en-US" w:eastAsia="zh-CN"/>
        </w:rPr>
        <w:t>供应商</w:t>
      </w:r>
      <w:r>
        <w:rPr>
          <w:rFonts w:hint="eastAsia" w:ascii="宋体" w:hAnsi="宋体"/>
          <w:sz w:val="24"/>
          <w:szCs w:val="24"/>
          <w:highlight w:val="none"/>
        </w:rPr>
        <w:t>承担，与</w:t>
      </w:r>
      <w:r>
        <w:rPr>
          <w:rFonts w:hint="eastAsia" w:ascii="宋体" w:hAnsi="宋体"/>
          <w:sz w:val="24"/>
          <w:szCs w:val="24"/>
          <w:highlight w:val="none"/>
          <w:lang w:val="en-US" w:eastAsia="zh-CN"/>
        </w:rPr>
        <w:t>采购人</w:t>
      </w:r>
      <w:r>
        <w:rPr>
          <w:rFonts w:hint="eastAsia" w:ascii="宋体" w:hAnsi="宋体"/>
          <w:sz w:val="24"/>
          <w:szCs w:val="24"/>
          <w:highlight w:val="none"/>
        </w:rPr>
        <w:t>无任何关系。</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5188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暖气片（铸铁）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B5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 xml:space="preserve">中心距60厘米（带 </w:t>
            </w:r>
          </w:p>
          <w:p w14:paraId="443CE5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 xml:space="preserve">脚）需要300片每组1 </w:t>
            </w:r>
          </w:p>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5片，共20组</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16500元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689F2F7B">
      <w:pPr>
        <w:pStyle w:val="48"/>
        <w:ind w:left="480" w:firstLine="482" w:firstLineChars="200"/>
        <w:rPr>
          <w:rFonts w:hint="default" w:eastAsia="宋体"/>
          <w:highlight w:val="none"/>
          <w:lang w:val="en-US" w:eastAsia="zh-CN"/>
        </w:rPr>
      </w:pPr>
      <w:r>
        <w:rPr>
          <w:rFonts w:hint="eastAsia" w:ascii="宋体" w:hAnsi="宋体"/>
          <w:b/>
          <w:sz w:val="24"/>
          <w:szCs w:val="24"/>
          <w:highlight w:val="none"/>
          <w:lang w:val="en-US" w:eastAsia="zh-CN"/>
        </w:rPr>
        <w:t>2、</w:t>
      </w:r>
      <w:r>
        <w:rPr>
          <w:rFonts w:hint="eastAsia" w:ascii="宋体" w:hAnsi="宋体"/>
          <w:b/>
          <w:kern w:val="2"/>
          <w:sz w:val="24"/>
          <w:szCs w:val="24"/>
          <w:highlight w:val="none"/>
          <w:lang w:val="en-US" w:eastAsia="zh-CN"/>
        </w:rPr>
        <w:t>更换后将不能再利用的废片运至指定仓库。</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3</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4</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A921EF"/>
    <w:rsid w:val="02E6130D"/>
    <w:rsid w:val="05241F07"/>
    <w:rsid w:val="054E7908"/>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232B7B"/>
    <w:rsid w:val="31D41ACA"/>
    <w:rsid w:val="35BE2E72"/>
    <w:rsid w:val="3827318B"/>
    <w:rsid w:val="38433B03"/>
    <w:rsid w:val="39CE5556"/>
    <w:rsid w:val="3B7B043E"/>
    <w:rsid w:val="3CE85EE2"/>
    <w:rsid w:val="3F1E091D"/>
    <w:rsid w:val="4033731A"/>
    <w:rsid w:val="40500A84"/>
    <w:rsid w:val="432936DD"/>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1 Char"/>
    <w:basedOn w:val="51"/>
    <w:link w:val="3"/>
    <w:qFormat/>
    <w:locked/>
    <w:uiPriority w:val="99"/>
    <w:rPr>
      <w:rFonts w:cs="Times New Roman"/>
      <w:b/>
      <w:kern w:val="44"/>
      <w:sz w:val="44"/>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3 Char"/>
    <w:basedOn w:val="51"/>
    <w:link w:val="5"/>
    <w:qFormat/>
    <w:locked/>
    <w:uiPriority w:val="99"/>
    <w:rPr>
      <w:rFonts w:ascii="Calibri" w:hAnsi="Calibri" w:cs="Times New Roman"/>
      <w:b/>
      <w:sz w:val="20"/>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2221</Words>
  <Characters>2410</Characters>
  <Lines>17</Lines>
  <Paragraphs>4</Paragraphs>
  <TotalTime>20</TotalTime>
  <ScaleCrop>false</ScaleCrop>
  <LinksUpToDate>false</LinksUpToDate>
  <CharactersWithSpaces>2482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2024-12-05T06:43:00Z</cp:lastPrinted>
  <dcterms:modified xsi:type="dcterms:W3CDTF">2024-12-06T06:36:28Z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7CD8A796752B4B40BCE1E496E0B37161_13</vt:lpwstr>
  </property>
</Properties>
</file>