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学生冬季冲锋衣采购项目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01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一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B18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学生冬季冲锋衣采购项目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项目名称：学生冬季冲锋衣采购项目采购项目概况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个包：学生冬季冲锋衣采购项目，详见项目说明。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001-冲锋衣-公司名称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1月25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学生冬季冲锋衣采购项目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本项目共一个标段，主要内容为学生冬季冲锋衣采购项目采购项目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16800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2月1日前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根据采购人需求，验收完成后一次性付清。（依据财政实际拨款情况，进行支付）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42"/>
        <w:gridCol w:w="3904"/>
        <w:gridCol w:w="82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C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2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学生冬季冲锋衣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A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款型：男女同款</w:t>
            </w:r>
          </w:p>
          <w:p w14:paraId="709E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1.颜色要求：</w:t>
            </w:r>
          </w:p>
          <w:p w14:paraId="185F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男款：需提供黑色、蓝、灰等多种颜色选择；女款：需提供黑色、藏蓝、浅灰、粉红颜色等选择。</w:t>
            </w:r>
          </w:p>
          <w:p w14:paraId="22DF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2.尺码：男女通用尺码：S 码至 5XL 码</w:t>
            </w:r>
          </w:p>
          <w:p w14:paraId="140C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3.面料主体成分：</w:t>
            </w:r>
          </w:p>
          <w:p w14:paraId="185E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外皮：纤维含量100%(全码段)聚酯纤维克重≧150；经纬密度不低于75X75；纱支不低于150Dx150D；织物组织100%聚酯纤维。</w:t>
            </w:r>
          </w:p>
          <w:p w14:paraId="0A7E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内胆：纤维含量100%聚酯纤维克重≧300；纱支不低于150Dx144F；织物组织100%聚酯纤维。</w:t>
            </w:r>
          </w:p>
          <w:p w14:paraId="35BC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4.设计与技术性能：</w:t>
            </w:r>
          </w:p>
          <w:p w14:paraId="3A95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配件与细节设计：拉链需确保开合顺滑无卡壳现象。</w:t>
            </w:r>
          </w:p>
          <w:p w14:paraId="24BD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5.整体设计：连帽设计，具备 360° 防风功能。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0845A5C1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3EA29148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auto"/>
          <w:sz w:val="24"/>
          <w:szCs w:val="11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szCs w:val="11"/>
          <w:highlight w:val="none"/>
          <w:lang w:val="en-US" w:eastAsia="zh-CN"/>
        </w:rPr>
        <w:t>供应商需要带衣服样品到谈判现场。</w:t>
      </w: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09"/>
        <w:gridCol w:w="4400"/>
        <w:gridCol w:w="841"/>
        <w:gridCol w:w="867"/>
        <w:gridCol w:w="636"/>
        <w:gridCol w:w="867"/>
        <w:gridCol w:w="61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2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学生冬季冲锋衣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6358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款型：男女同款</w:t>
            </w:r>
          </w:p>
          <w:p w14:paraId="389F542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1.颜色要求：</w:t>
            </w:r>
          </w:p>
          <w:p w14:paraId="048ACF30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男款：需提供黑色、蓝、灰等多种颜色选择；女款：需提供黑色、藏蓝、浅灰、粉红颜色等选择。</w:t>
            </w:r>
          </w:p>
          <w:p w14:paraId="2DD31F82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2.尺码：男女通用尺码：S 码至 5XL 码</w:t>
            </w:r>
          </w:p>
          <w:p w14:paraId="1CC0857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3.面料主体成分：</w:t>
            </w:r>
          </w:p>
          <w:p w14:paraId="46A0E031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外皮：纤维含量100%(全码段)聚酯纤维克重≧150；经纬密度不低于75X75；纱支不低于150Dx150D；织物组织100%聚酯纤维。</w:t>
            </w:r>
          </w:p>
          <w:p w14:paraId="33E2064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内胆：纤维含量100%聚酯纤维克重≧300；纱支不低于150Dx144F；织物组织100%聚酯纤维。</w:t>
            </w:r>
          </w:p>
          <w:p w14:paraId="7D9B574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4.设计与技术性能：</w:t>
            </w:r>
          </w:p>
          <w:p w14:paraId="2892DBC9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配件与细节设计：拉链需确保开合顺滑无卡壳现象。</w:t>
            </w:r>
          </w:p>
          <w:p w14:paraId="1C7456F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5.整体设计：连帽设计，具备 360° 防风功能。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16800元</w:t>
            </w:r>
          </w:p>
        </w:tc>
      </w:tr>
    </w:tbl>
    <w:p w14:paraId="72D6895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1CA9BB0"/>
    <w:multiLevelType w:val="singleLevel"/>
    <w:tmpl w:val="61CA9B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971487"/>
    <w:rsid w:val="1FC655DB"/>
    <w:rsid w:val="201725C8"/>
    <w:rsid w:val="20966A31"/>
    <w:rsid w:val="22295AD0"/>
    <w:rsid w:val="224662E0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513094"/>
    <w:rsid w:val="45684CF6"/>
    <w:rsid w:val="457B6077"/>
    <w:rsid w:val="46633F07"/>
    <w:rsid w:val="467178FF"/>
    <w:rsid w:val="46791F9D"/>
    <w:rsid w:val="46B17416"/>
    <w:rsid w:val="47874A22"/>
    <w:rsid w:val="48A759E8"/>
    <w:rsid w:val="49634005"/>
    <w:rsid w:val="49C83E68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9514339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1979</Words>
  <Characters>2213</Characters>
  <Lines>17</Lines>
  <Paragraphs>4</Paragraphs>
  <TotalTime>218</TotalTime>
  <ScaleCrop>false</ScaleCrop>
  <LinksUpToDate>false</LinksUpToDate>
  <CharactersWithSpaces>2283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忧郁的语文老师</cp:lastModifiedBy>
  <cp:lastPrinted>2025-03-17T01:44:00Z</cp:lastPrinted>
  <dcterms:modified xsi:type="dcterms:W3CDTF">2026-01-25T23:03:58Z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15BE67B4E8974CA1996BFBE39EB12972_13</vt:lpwstr>
  </property>
  <property fmtid="{D5CDD505-2E9C-101B-9397-08002B2CF9AE}" pid="4" name="KSOTemplateDocerSaveRecord">
    <vt:lpwstr>eyJoZGlkIjoiOGJmMmE0MTNjN2Y3NWMxZDY4NTY4ZjAzODlmNDgwMTMiLCJ1c2VySWQiOiIzMjk2MjQ3ODIifQ==</vt:lpwstr>
  </property>
</Properties>
</file>