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2025年第2学期学生公寓物资采购项目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  <w:bookmarkStart w:id="2" w:name="_GoBack"/>
      <w:bookmarkEnd w:id="2"/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C42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2025年第2学期学生公寓物资采购项目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021-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公寓物资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-公司名称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采购人名称</w:t>
      </w:r>
      <w:r>
        <w:rPr>
          <w:rFonts w:hint="eastAsia" w:ascii="宋体" w:hAnsi="宋体"/>
          <w:sz w:val="24"/>
          <w:szCs w:val="24"/>
          <w:highlight w:val="none"/>
        </w:rPr>
        <w:t>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FFE89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8F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0A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0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E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D6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F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D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7A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30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8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F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A3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1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C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47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4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5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EAE92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40897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51BF31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安全指示牌需要根据要求定制。</w:t>
      </w:r>
    </w:p>
    <w:p w14:paraId="1838058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0803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7460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4A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90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2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8BB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1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4DC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8FF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74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7D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665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2F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2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DF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E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A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B8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8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85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CB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50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4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70F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3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EE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022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BD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7384元</w:t>
            </w:r>
          </w:p>
        </w:tc>
      </w:tr>
    </w:tbl>
    <w:p w14:paraId="1C6B9ED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6381"/>
    <w:multiLevelType w:val="singleLevel"/>
    <w:tmpl w:val="C13E63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4557C2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61109A"/>
    <w:rsid w:val="23994FAD"/>
    <w:rsid w:val="242B68C9"/>
    <w:rsid w:val="249917FE"/>
    <w:rsid w:val="262B023E"/>
    <w:rsid w:val="26445799"/>
    <w:rsid w:val="273D2914"/>
    <w:rsid w:val="27FC632B"/>
    <w:rsid w:val="28542E73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0ED2A88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075D62"/>
    <w:rsid w:val="4C7D56AE"/>
    <w:rsid w:val="4E363F79"/>
    <w:rsid w:val="4F2F6019"/>
    <w:rsid w:val="51D47E05"/>
    <w:rsid w:val="522310E7"/>
    <w:rsid w:val="530807FB"/>
    <w:rsid w:val="536A7A86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B16963"/>
    <w:rsid w:val="66980920"/>
    <w:rsid w:val="67F47638"/>
    <w:rsid w:val="68A5389A"/>
    <w:rsid w:val="68F6059A"/>
    <w:rsid w:val="69BF4B84"/>
    <w:rsid w:val="6A470AE2"/>
    <w:rsid w:val="6B12789F"/>
    <w:rsid w:val="6D655CEE"/>
    <w:rsid w:val="6D6F4477"/>
    <w:rsid w:val="6E3D15FF"/>
    <w:rsid w:val="6E520E33"/>
    <w:rsid w:val="6E71460C"/>
    <w:rsid w:val="6EAB3BD4"/>
    <w:rsid w:val="6F6D2C38"/>
    <w:rsid w:val="6F960FC0"/>
    <w:rsid w:val="6FE12E9B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86590E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2087</Words>
  <Characters>2334</Characters>
  <Lines>17</Lines>
  <Paragraphs>4</Paragraphs>
  <TotalTime>7</TotalTime>
  <ScaleCrop>false</ScaleCrop>
  <LinksUpToDate>false</LinksUpToDate>
  <CharactersWithSpaces>2404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2025-08-06T02:14:14Z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2538620190144D24934BCAA0E8379D85_13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