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智能制造系24-25学年第二学期实训耗材（3D打印）采购项目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08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智能制造系24-25学年第二学期实训耗材（3D打印）采购项目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联系电话：0635-8503176</w:t>
      </w:r>
    </w:p>
    <w:p w14:paraId="126BBEDD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智能制造系24-25学年第二学期实训耗材（3D打印）采购项目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共一个包：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智能制造系24-25学年第二学期实训耗材（3D打印）采购项目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邮件主题：008-3D耗材项目-公司名称，并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right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CBE9C86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智能制造系24-25学年第二学期实训耗材（3D打印）采购项目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智能制造系24-25学年第二学期实训耗材（3D打印）采购项目。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22770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货到并验收合格后一次性付清。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27"/>
        <w:gridCol w:w="2262"/>
        <w:gridCol w:w="1161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FDM打印材料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 1.75多种颜色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E0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8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4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光固化打印树脂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9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光敏树脂多种颜色；1kg/瓶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6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C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7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2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0A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07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3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A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4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0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A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D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D7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C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4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厨房纸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A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白色，250g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0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4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1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2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0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6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E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B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离型膜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F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适用CT-005PRO,配套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9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2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B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E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3B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D5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1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0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光固化打印屏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4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适用CT-005PRO，配套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3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3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8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9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A4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3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0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加热组件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8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适用CT-400D，配套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6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E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5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2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40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0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E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打印平台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9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适用CT-400D，配套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4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0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5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B2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4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6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陶瓷加热头套件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7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F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E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A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D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C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CB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B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4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挤出机构套件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1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B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F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F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4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5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46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C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F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PEI光面平台板套件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6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2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0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6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14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4B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1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4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平台胶水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2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普通，300ml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A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0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B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7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267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9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2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3D打印胶水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B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普通,30ml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1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E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8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5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F4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07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1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马克笔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A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3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0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C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5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8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8C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7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1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8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3D扫描用,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150~220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7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0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7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7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9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B84B3F8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0601914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本项目为3D打印专业实训教学耗材，供应商应根据项目的规格、型号、技术参数等要求提供合格产品，保证产品质量，满足教学要求。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77"/>
        <w:gridCol w:w="2375"/>
        <w:gridCol w:w="898"/>
        <w:gridCol w:w="900"/>
        <w:gridCol w:w="900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FDM打印材料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PLA 1.75多种颜色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D2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B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7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光固化打印树脂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3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光敏树脂多种颜色；1kg/瓶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2A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0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5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C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0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A4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E8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6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8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5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FA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3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7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52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1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A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厨房纸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1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白色，250g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F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76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C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65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3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8B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离型膜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DA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适用CT-005PRO,配套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7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F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3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E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64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8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F7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光固化打印屏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23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适用CT-005PRO，配套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1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1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7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2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9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45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9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0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加热组件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5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适用CT-400D，配套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3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3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E0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B8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7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CF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2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6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打印平台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AE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适用CT-400D，配套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8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C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9E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8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D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4F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9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5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陶瓷加热头套件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C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6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4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B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0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4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CA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3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A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挤出机构套件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8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7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04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56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C7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3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1C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9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7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PEI光面平台板套件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5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5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2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7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9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7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32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D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AF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平台胶水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F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普通，300ml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2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D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2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D8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7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9C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B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1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3D打印胶水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6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普通,30ml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A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B8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5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F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2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40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7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08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E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C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1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6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9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6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34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F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8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转台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2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3D扫描用,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∅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150~220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18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E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5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9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9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22770</w:t>
            </w:r>
          </w:p>
        </w:tc>
      </w:tr>
    </w:tbl>
    <w:p w14:paraId="295CEA75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5F21AB7A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sectPr>
      <w:headerReference r:id="rId7" w:type="default"/>
      <w:footerReference r:id="rId8" w:type="default"/>
      <w:pgSz w:w="11906" w:h="16838"/>
      <w:pgMar w:top="1134" w:right="924" w:bottom="981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A960950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8A869A2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22310E7"/>
    <w:rsid w:val="530807FB"/>
    <w:rsid w:val="569F1AF1"/>
    <w:rsid w:val="56C97471"/>
    <w:rsid w:val="59514339"/>
    <w:rsid w:val="5AB30825"/>
    <w:rsid w:val="5B092532"/>
    <w:rsid w:val="5C9A78E6"/>
    <w:rsid w:val="5CDA6C77"/>
    <w:rsid w:val="5D7A3273"/>
    <w:rsid w:val="5F1C14C2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6F25413D"/>
    <w:rsid w:val="6F6D2C38"/>
    <w:rsid w:val="70B2141E"/>
    <w:rsid w:val="71772AAB"/>
    <w:rsid w:val="72D7706D"/>
    <w:rsid w:val="72EB0EF9"/>
    <w:rsid w:val="73CB7283"/>
    <w:rsid w:val="74EB4E25"/>
    <w:rsid w:val="75BF7F65"/>
    <w:rsid w:val="76010E26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2140</Words>
  <Characters>2436</Characters>
  <Lines>17</Lines>
  <Paragraphs>4</Paragraphs>
  <TotalTime>9</TotalTime>
  <ScaleCrop>false</ScaleCrop>
  <LinksUpToDate>false</LinksUpToDate>
  <CharactersWithSpaces>2463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2025-03-19T09:27:19Z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007BE802C69D4247B58B97619286B5C4_13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