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学院实训楼A区电梯钢丝绳更换采购项目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02</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6BA657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r>
        <w:rPr>
          <w:rFonts w:hint="eastAsia" w:ascii="宋体" w:hAnsi="宋体" w:eastAsia="宋体"/>
          <w:b/>
          <w:bCs/>
          <w:sz w:val="28"/>
          <w:szCs w:val="28"/>
          <w:highlight w:val="none"/>
          <w:lang w:val="en-US" w:eastAsia="zh-CN"/>
        </w:rPr>
        <w:t>学院实训楼A区电梯钢丝绳更换采购项目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项目名称：学院实训楼A区电梯钢丝绳更换采购项目概况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个包：学院实训楼A区电梯钢丝绳更换采购项目，详见项目说明。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002-电梯钢丝-公司名称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6FC3A0E1">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3月19</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项目名称</w:t>
            </w:r>
          </w:p>
        </w:tc>
        <w:tc>
          <w:tcPr>
            <w:tcW w:w="8127" w:type="dxa"/>
            <w:vAlign w:val="center"/>
          </w:tcPr>
          <w:p w14:paraId="1807A9D5">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学院实训楼A区电梯钢丝绳更换采购项目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本项目共一个标段，主要内容为学院实训楼A区电梯钢丝绳更换采购项目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11520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合同签订7天后</w:t>
            </w:r>
            <w:r>
              <w:rPr>
                <w:rFonts w:hint="eastAsia" w:ascii="宋体" w:hAnsi="宋体" w:eastAsia="宋体" w:cs="宋体"/>
                <w:color w:val="auto"/>
                <w:kern w:val="2"/>
                <w:sz w:val="24"/>
                <w:szCs w:val="24"/>
                <w:highlight w:val="none"/>
                <w:lang w:val="en-US" w:eastAsia="zh-CN" w:bidi="ar-SA"/>
              </w:rPr>
              <w:t>完成供货</w:t>
            </w:r>
            <w:r>
              <w:rPr>
                <w:rFonts w:hint="eastAsia" w:ascii="宋体" w:hAnsi="宋体" w:cs="宋体"/>
                <w:color w:val="auto"/>
                <w:kern w:val="2"/>
                <w:sz w:val="24"/>
                <w:szCs w:val="24"/>
                <w:highlight w:val="none"/>
                <w:lang w:val="en-US" w:eastAsia="zh-CN" w:bidi="ar-SA"/>
              </w:rPr>
              <w:t>并安装，并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bookmarkStart w:id="2" w:name="_GoBack"/>
            <w:bookmarkEnd w:id="2"/>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35614BB5">
      <w:pPr>
        <w:tabs>
          <w:tab w:val="left" w:pos="0"/>
          <w:tab w:val="left" w:pos="180"/>
          <w:tab w:val="left" w:pos="360"/>
        </w:tabs>
        <w:spacing w:line="276" w:lineRule="auto"/>
        <w:jc w:val="both"/>
        <w:textAlignment w:val="baseline"/>
        <w:rPr>
          <w:rFonts w:ascii="宋体"/>
          <w:sz w:val="24"/>
          <w:szCs w:val="24"/>
          <w:highlight w:val="none"/>
        </w:rPr>
      </w:pPr>
      <w:r>
        <w:rPr>
          <w:rFonts w:ascii="宋体" w:hAnsi="宋体" w:eastAsia="宋体" w:cs="宋体"/>
          <w:sz w:val="24"/>
          <w:szCs w:val="24"/>
        </w:rPr>
        <w:t>法定代表人签字：__________（手写）</w:t>
      </w:r>
    </w:p>
    <w:p w14:paraId="59AE5E1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hint="eastAsia" w:ascii="宋体" w:hAnsi="宋体"/>
          <w:sz w:val="24"/>
          <w:szCs w:val="24"/>
          <w:highlight w:val="none"/>
          <w:lang w:val="en-US" w:eastAsia="zh-CN"/>
        </w:rPr>
        <w:t>（</w:t>
      </w:r>
      <w:r>
        <w:rPr>
          <w:rFonts w:ascii="宋体" w:hAnsi="宋体" w:eastAsia="宋体" w:cs="宋体"/>
          <w:sz w:val="24"/>
          <w:szCs w:val="24"/>
        </w:rPr>
        <w:t>加盖单位公章</w:t>
      </w:r>
      <w:r>
        <w:rPr>
          <w:rFonts w:hint="eastAsia" w:ascii="宋体" w:hAnsi="宋体"/>
          <w:sz w:val="24"/>
          <w:szCs w:val="24"/>
          <w:highlight w:val="none"/>
          <w:lang w:val="en-US" w:eastAsia="zh-CN"/>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44A2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FEDA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CD3E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446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61B2B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49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3851788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5A6AC81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A8CEC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F99768F">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24BD294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6AA1F56E">
      <w:pPr>
        <w:pStyle w:val="160"/>
        <w:numPr>
          <w:ilvl w:val="0"/>
          <w:numId w:val="7"/>
        </w:numPr>
        <w:spacing w:line="360" w:lineRule="auto"/>
        <w:rPr>
          <w:rFonts w:hint="eastAsia"/>
          <w:sz w:val="22"/>
          <w:szCs w:val="21"/>
          <w:highlight w:val="none"/>
          <w:lang w:val="en-US" w:eastAsia="zh-CN"/>
        </w:rPr>
      </w:pPr>
      <w:r>
        <w:rPr>
          <w:rFonts w:hint="default"/>
          <w:sz w:val="22"/>
          <w:szCs w:val="21"/>
          <w:highlight w:val="none"/>
          <w:lang w:val="en-US" w:eastAsia="zh-CN"/>
        </w:rPr>
        <w:t>此费用含:安装人工费及税金，旧钢丝绳更换后运至指定仓库。验收之日起质保3年</w:t>
      </w:r>
      <w:r>
        <w:rPr>
          <w:rFonts w:hint="eastAsia"/>
          <w:sz w:val="22"/>
          <w:szCs w:val="21"/>
          <w:highlight w:val="none"/>
          <w:lang w:val="en-US" w:eastAsia="zh-CN"/>
        </w:rPr>
        <w:t>。</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、工程质量必须符合国家质量安全标准</w:t>
      </w:r>
      <w:r>
        <w:rPr>
          <w:rFonts w:hint="eastAsia"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34CAB34">
      <w:pPr>
        <w:pStyle w:val="160"/>
        <w:numPr>
          <w:ilvl w:val="0"/>
          <w:numId w:val="0"/>
        </w:numPr>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8"/>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103"/>
        <w:gridCol w:w="4106"/>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03"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4C2F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61EA6D3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0209A52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D86136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9003A31">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647D5A75">
            <w:pPr>
              <w:keepNext w:val="0"/>
              <w:keepLines w:val="0"/>
              <w:widowControl/>
              <w:suppressLineNumbers w:val="0"/>
              <w:shd w:val="clear"/>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11520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9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11520元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1C44F54D"/>
    <w:multiLevelType w:val="singleLevel"/>
    <w:tmpl w:val="1C44F54D"/>
    <w:lvl w:ilvl="0" w:tentative="0">
      <w:start w:val="1"/>
      <w:numFmt w:val="decimal"/>
      <w:lvlText w:val="%1."/>
      <w:lvlJc w:val="left"/>
      <w:pPr>
        <w:tabs>
          <w:tab w:val="left" w:pos="312"/>
        </w:tabs>
      </w:pPr>
    </w:lvl>
  </w:abstractNum>
  <w:abstractNum w:abstractNumId="7">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088A"/>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646AB1"/>
    <w:rsid w:val="10B65D95"/>
    <w:rsid w:val="116B04A0"/>
    <w:rsid w:val="11A35481"/>
    <w:rsid w:val="11BC3C7C"/>
    <w:rsid w:val="11DA205C"/>
    <w:rsid w:val="132405DA"/>
    <w:rsid w:val="13270358"/>
    <w:rsid w:val="133E4AA9"/>
    <w:rsid w:val="14BB4F51"/>
    <w:rsid w:val="15493813"/>
    <w:rsid w:val="155013FC"/>
    <w:rsid w:val="1606644F"/>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52430D"/>
    <w:rsid w:val="1F7F1B23"/>
    <w:rsid w:val="1F971487"/>
    <w:rsid w:val="1FC655DB"/>
    <w:rsid w:val="200A1C59"/>
    <w:rsid w:val="201725C8"/>
    <w:rsid w:val="205C38B5"/>
    <w:rsid w:val="20966A31"/>
    <w:rsid w:val="21065CF3"/>
    <w:rsid w:val="215D2E03"/>
    <w:rsid w:val="22295AD0"/>
    <w:rsid w:val="224662E0"/>
    <w:rsid w:val="234C3850"/>
    <w:rsid w:val="23994FAD"/>
    <w:rsid w:val="242B68C9"/>
    <w:rsid w:val="24701BFE"/>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486B6A"/>
    <w:rsid w:val="40500A84"/>
    <w:rsid w:val="40687620"/>
    <w:rsid w:val="408378E0"/>
    <w:rsid w:val="42E45EE2"/>
    <w:rsid w:val="432936DD"/>
    <w:rsid w:val="4495237F"/>
    <w:rsid w:val="44F66730"/>
    <w:rsid w:val="45684CF6"/>
    <w:rsid w:val="457B6077"/>
    <w:rsid w:val="46633F07"/>
    <w:rsid w:val="467178FF"/>
    <w:rsid w:val="46791F9D"/>
    <w:rsid w:val="46B17416"/>
    <w:rsid w:val="47874A22"/>
    <w:rsid w:val="47CB7671"/>
    <w:rsid w:val="48A759E8"/>
    <w:rsid w:val="49634005"/>
    <w:rsid w:val="49C83E68"/>
    <w:rsid w:val="4A09620F"/>
    <w:rsid w:val="4A361719"/>
    <w:rsid w:val="4ACD58D4"/>
    <w:rsid w:val="4AF313B8"/>
    <w:rsid w:val="4B2500E2"/>
    <w:rsid w:val="4B390BF7"/>
    <w:rsid w:val="4BBC5C4E"/>
    <w:rsid w:val="4C0A7CBD"/>
    <w:rsid w:val="4C2400D1"/>
    <w:rsid w:val="4C376897"/>
    <w:rsid w:val="4C7D56AE"/>
    <w:rsid w:val="4D5659DD"/>
    <w:rsid w:val="4E363F79"/>
    <w:rsid w:val="4F2F6019"/>
    <w:rsid w:val="50273724"/>
    <w:rsid w:val="522310E7"/>
    <w:rsid w:val="5295731E"/>
    <w:rsid w:val="530807FB"/>
    <w:rsid w:val="535C7FA9"/>
    <w:rsid w:val="53F046E7"/>
    <w:rsid w:val="548B2892"/>
    <w:rsid w:val="54D87DBE"/>
    <w:rsid w:val="550A27F2"/>
    <w:rsid w:val="55C174B0"/>
    <w:rsid w:val="569F1AF1"/>
    <w:rsid w:val="56BC3ED4"/>
    <w:rsid w:val="56C97471"/>
    <w:rsid w:val="57034731"/>
    <w:rsid w:val="57761E1C"/>
    <w:rsid w:val="58EB1921"/>
    <w:rsid w:val="591C1ADA"/>
    <w:rsid w:val="59514339"/>
    <w:rsid w:val="5A663955"/>
    <w:rsid w:val="5AB30825"/>
    <w:rsid w:val="5B092532"/>
    <w:rsid w:val="5C1B42CB"/>
    <w:rsid w:val="5C9A78E6"/>
    <w:rsid w:val="5CDA6C77"/>
    <w:rsid w:val="5D7A3273"/>
    <w:rsid w:val="5E5166CA"/>
    <w:rsid w:val="5F2711D9"/>
    <w:rsid w:val="5F6B569F"/>
    <w:rsid w:val="60C90690"/>
    <w:rsid w:val="616C351D"/>
    <w:rsid w:val="616E7593"/>
    <w:rsid w:val="61B74AB7"/>
    <w:rsid w:val="637029AD"/>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ED75DA"/>
    <w:rsid w:val="7BF11DCA"/>
    <w:rsid w:val="7C2170E0"/>
    <w:rsid w:val="7D081463"/>
    <w:rsid w:val="7D117D40"/>
    <w:rsid w:val="7D562463"/>
    <w:rsid w:val="7D9C3F79"/>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2371</Words>
  <Characters>2616</Characters>
  <Lines>17</Lines>
  <Paragraphs>4</Paragraphs>
  <TotalTime>0</TotalTime>
  <ScaleCrop>false</ScaleCrop>
  <LinksUpToDate>false</LinksUpToDate>
  <CharactersWithSpaces>2688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2026-03-19T08:14:40Z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40B57024BF214744842BA25F1275003B_13</vt:lpwstr>
  </property>
  <property fmtid="{D5CDD505-2E9C-101B-9397-08002B2CF9AE}" pid="4" name="KSOTemplateDocerSaveRecord">
    <vt:lpwstr>eyJoZGlkIjoiOWQyYzExZDg3YjA4YWM5NmYxOGZkMDlmMDBlNTU4N2IiLCJ1c2VySWQiOiIzMjk2MjQ3ODIifQ==</vt:lpwstr>
  </property>
</Properties>
</file>