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7010" w:rsidRDefault="00D97010">
      <w:pPr>
        <w:tabs>
          <w:tab w:val="left" w:pos="5190"/>
        </w:tabs>
        <w:spacing w:line="480" w:lineRule="auto"/>
        <w:jc w:val="center"/>
        <w:rPr>
          <w:rFonts w:ascii="楷体_GB2312" w:eastAsia="楷体_GB2312" w:hAnsi="楷体"/>
          <w:b/>
          <w:sz w:val="36"/>
          <w:szCs w:val="36"/>
        </w:rPr>
      </w:pPr>
    </w:p>
    <w:p w:rsidR="00D97010" w:rsidRDefault="00DC5ABF">
      <w:pPr>
        <w:pStyle w:val="2"/>
        <w:ind w:firstLineChars="0" w:firstLine="0"/>
        <w:jc w:val="center"/>
        <w:rPr>
          <w:rFonts w:ascii="黑体" w:eastAsia="黑体" w:hAnsi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1"/>
          <w:szCs w:val="31"/>
          <w:shd w:val="clear" w:color="auto" w:fill="FFFFFF"/>
        </w:rPr>
        <w:t>聊城市技师学院宿舍楼一楼防护窗改造项目</w:t>
      </w:r>
    </w:p>
    <w:p w:rsidR="00D97010" w:rsidRDefault="00DC5ABF">
      <w:pPr>
        <w:tabs>
          <w:tab w:val="left" w:pos="5190"/>
        </w:tabs>
        <w:spacing w:line="480" w:lineRule="auto"/>
        <w:jc w:val="center"/>
        <w:rPr>
          <w:rFonts w:ascii="楷体_GB2312" w:eastAsia="楷体_GB2312" w:hAnsi="楷体"/>
          <w:b/>
          <w:sz w:val="32"/>
          <w:szCs w:val="32"/>
        </w:rPr>
      </w:pPr>
      <w:r>
        <w:rPr>
          <w:rFonts w:ascii="楷体_GB2312" w:eastAsia="楷体_GB2312" w:hAnsi="楷体" w:hint="eastAsia"/>
          <w:b/>
          <w:sz w:val="96"/>
          <w:szCs w:val="96"/>
        </w:rPr>
        <w:t>竞争性谈判文件</w:t>
      </w:r>
    </w:p>
    <w:p w:rsidR="00D97010" w:rsidRDefault="00DC5ABF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ascii="宋体" w:hint="eastAsia"/>
          <w:b/>
          <w:color w:val="000000"/>
          <w:sz w:val="48"/>
          <w:szCs w:val="48"/>
        </w:rPr>
        <w:t>（简易）</w:t>
      </w:r>
    </w:p>
    <w:p w:rsidR="00D97010" w:rsidRDefault="00DC5ABF">
      <w:pPr>
        <w:pStyle w:val="2"/>
        <w:ind w:firstLineChars="1100" w:firstLine="3423"/>
        <w:rPr>
          <w:rFonts w:ascii="黑体" w:eastAsia="黑体" w:hAnsi="黑体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1"/>
          <w:szCs w:val="31"/>
          <w:shd w:val="clear" w:color="auto" w:fill="FFFFFF"/>
        </w:rPr>
        <w:t>编号：</w:t>
      </w:r>
      <w:r>
        <w:rPr>
          <w:rFonts w:ascii="黑体" w:eastAsia="黑体" w:hAnsi="黑体" w:hint="eastAsia"/>
          <w:b/>
          <w:bCs/>
          <w:color w:val="000000"/>
          <w:sz w:val="31"/>
          <w:szCs w:val="31"/>
          <w:shd w:val="clear" w:color="auto" w:fill="FFFFFF"/>
        </w:rPr>
        <w:t>JYTP202</w:t>
      </w:r>
      <w:r>
        <w:rPr>
          <w:rFonts w:ascii="黑体" w:eastAsia="黑体" w:hAnsi="黑体" w:hint="eastAsia"/>
          <w:b/>
          <w:bCs/>
          <w:color w:val="000000"/>
          <w:sz w:val="31"/>
          <w:szCs w:val="31"/>
          <w:shd w:val="clear" w:color="auto" w:fill="FFFFFF"/>
        </w:rPr>
        <w:t>4</w:t>
      </w:r>
      <w:r>
        <w:rPr>
          <w:rFonts w:ascii="黑体" w:eastAsia="黑体" w:hAnsi="黑体" w:hint="eastAsia"/>
          <w:b/>
          <w:bCs/>
          <w:color w:val="000000"/>
          <w:sz w:val="31"/>
          <w:szCs w:val="31"/>
          <w:shd w:val="clear" w:color="auto" w:fill="FFFFFF"/>
        </w:rPr>
        <w:t>-0</w:t>
      </w:r>
      <w:r>
        <w:rPr>
          <w:rFonts w:ascii="黑体" w:eastAsia="黑体" w:hAnsi="黑体" w:hint="eastAsia"/>
          <w:b/>
          <w:bCs/>
          <w:color w:val="000000"/>
          <w:sz w:val="31"/>
          <w:szCs w:val="31"/>
          <w:shd w:val="clear" w:color="auto" w:fill="FFFFFF"/>
        </w:rPr>
        <w:t>01</w:t>
      </w:r>
    </w:p>
    <w:p w:rsidR="00D97010" w:rsidRDefault="00D97010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:rsidR="00D97010" w:rsidRDefault="00D97010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:rsidR="00D97010" w:rsidRDefault="00D97010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:rsidR="00D97010" w:rsidRDefault="00D9701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:rsidR="00D97010" w:rsidRDefault="00D9701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:rsidR="00D97010" w:rsidRDefault="00D97010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:rsidR="00D97010" w:rsidRDefault="00D97010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:rsidR="00D97010" w:rsidRDefault="00D97010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:rsidR="00D97010" w:rsidRDefault="00DC5AB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ascii="楷体_GB2312" w:eastAsia="楷体_GB2312" w:hint="eastAsia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ascii="楷体_GB2312" w:eastAsia="楷体_GB2312" w:hint="eastAsia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:rsidR="00D97010" w:rsidRDefault="00DC5AB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 w:rsidR="00D97010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91" w:right="924" w:bottom="1038" w:left="1259" w:header="851" w:footer="992" w:gutter="0"/>
          <w:pgNumType w:start="0"/>
          <w:cols w:space="720"/>
          <w:titlePg/>
          <w:docGrid w:type="lines" w:linePitch="520"/>
        </w:sectPr>
      </w:pPr>
      <w:r>
        <w:rPr>
          <w:rFonts w:ascii="楷体_GB2312" w:eastAsia="楷体_GB2312" w:hint="eastAsia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ascii="楷体_GB2312" w:eastAsia="楷体_GB2312" w:hint="eastAsia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ascii="楷体_GB2312" w:eastAsia="楷体_GB2312" w:hint="eastAsia"/>
          <w:b/>
          <w:sz w:val="28"/>
          <w:szCs w:val="28"/>
          <w:u w:val="single"/>
        </w:rPr>
        <w:t>二</w:t>
      </w:r>
      <w:r>
        <w:rPr>
          <w:rFonts w:ascii="楷体_GB2312" w:eastAsia="楷体_GB2312" w:hint="eastAsia"/>
          <w:b/>
          <w:sz w:val="28"/>
          <w:szCs w:val="28"/>
          <w:u w:val="single"/>
        </w:rPr>
        <w:t>四</w:t>
      </w:r>
      <w:r>
        <w:rPr>
          <w:rFonts w:ascii="楷体_GB2312" w:eastAsia="楷体_GB2312" w:hint="eastAsia"/>
          <w:b/>
          <w:sz w:val="28"/>
          <w:szCs w:val="28"/>
          <w:u w:val="single"/>
        </w:rPr>
        <w:t>年</w:t>
      </w:r>
      <w:r>
        <w:rPr>
          <w:rFonts w:ascii="楷体_GB2312" w:eastAsia="楷体_GB2312" w:hint="eastAsia"/>
          <w:b/>
          <w:sz w:val="28"/>
          <w:szCs w:val="28"/>
          <w:u w:val="single"/>
        </w:rPr>
        <w:t>一</w:t>
      </w:r>
      <w:r>
        <w:rPr>
          <w:rFonts w:ascii="楷体_GB2312" w:eastAsia="楷体_GB2312" w:hint="eastAsia"/>
          <w:b/>
          <w:sz w:val="28"/>
          <w:szCs w:val="28"/>
          <w:u w:val="single"/>
        </w:rPr>
        <w:t>月</w:t>
      </w:r>
    </w:p>
    <w:p w:rsidR="00D97010" w:rsidRDefault="00DC5ABF">
      <w:pPr>
        <w:pStyle w:val="2"/>
        <w:ind w:firstLineChars="0" w:firstLine="0"/>
        <w:jc w:val="center"/>
        <w:rPr>
          <w:rFonts w:ascii="黑体" w:eastAsia="黑体" w:hAnsi="黑体"/>
          <w:b/>
          <w:bCs/>
          <w:color w:val="000000"/>
          <w:sz w:val="31"/>
          <w:szCs w:val="31"/>
          <w:shd w:val="clear" w:color="auto" w:fill="FFFFFF"/>
        </w:rPr>
      </w:pPr>
      <w:bookmarkStart w:id="0" w:name="_Toc441648515"/>
      <w:r>
        <w:rPr>
          <w:rFonts w:ascii="黑体" w:eastAsia="黑体" w:hAnsi="黑体" w:hint="eastAsia"/>
          <w:b/>
          <w:bCs/>
          <w:color w:val="000000"/>
          <w:sz w:val="31"/>
          <w:szCs w:val="31"/>
          <w:shd w:val="clear" w:color="auto" w:fill="FFFFFF"/>
        </w:rPr>
        <w:lastRenderedPageBreak/>
        <w:t>聊城市技师学院宿舍楼一楼防护窗改造项目</w:t>
      </w:r>
    </w:p>
    <w:p w:rsidR="00D97010" w:rsidRDefault="00DC5ABF">
      <w:pPr>
        <w:adjustRightInd w:val="0"/>
        <w:snapToGrid w:val="0"/>
        <w:spacing w:line="48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简易竞争性谈判公告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一、采购人：聊城市技师学院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ascii="宋体" w:hAnsi="宋体" w:hint="eastAsia"/>
          <w:sz w:val="24"/>
          <w:szCs w:val="24"/>
        </w:rPr>
        <w:t>号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联系人：布老师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0635-8503</w:t>
      </w:r>
      <w:r>
        <w:rPr>
          <w:rFonts w:ascii="宋体" w:hAnsi="宋体" w:hint="eastAsia"/>
          <w:sz w:val="24"/>
          <w:szCs w:val="24"/>
        </w:rPr>
        <w:t>176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二、项目名称：聊城市技师学院宿舍楼一楼防护窗改造项目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三、采购项目概况</w:t>
      </w:r>
    </w:p>
    <w:p w:rsidR="00D97010" w:rsidRDefault="00DC5ABF">
      <w:pPr>
        <w:adjustRightInd w:val="0"/>
        <w:snapToGrid w:val="0"/>
        <w:spacing w:line="560" w:lineRule="exact"/>
        <w:ind w:firstLineChars="200" w:firstLine="480"/>
        <w:jc w:val="left"/>
        <w:rPr>
          <w:rFonts w:ascii="宋体"/>
          <w:color w:val="000000" w:themeColor="text1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共</w:t>
      </w:r>
      <w:r>
        <w:rPr>
          <w:rFonts w:ascii="宋体" w:hAnsi="宋体" w:hint="eastAsia"/>
          <w:color w:val="000000" w:themeColor="text1"/>
          <w:sz w:val="24"/>
          <w:szCs w:val="24"/>
        </w:rPr>
        <w:t>一</w:t>
      </w:r>
      <w:r>
        <w:rPr>
          <w:rFonts w:ascii="宋体" w:hAnsi="宋体" w:hint="eastAsia"/>
          <w:sz w:val="24"/>
          <w:szCs w:val="24"/>
        </w:rPr>
        <w:t>个包：聊城市技师学院宿舍楼一楼防护窗改造项目，详见项目说明。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四、供应商资格要求：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）供应商需具有合格的营业执照及相应的经营范围；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）本项目不接受联合体投标。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五、获取采购文件时间、地点等事项要求：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获取采购文件时间、地点：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25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-202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29</w:t>
      </w:r>
      <w:r>
        <w:rPr>
          <w:rFonts w:ascii="宋体" w:hAnsi="宋体" w:hint="eastAsia"/>
          <w:sz w:val="24"/>
          <w:szCs w:val="24"/>
        </w:rPr>
        <w:t>日（北京时间），每日上午</w:t>
      </w:r>
      <w:r>
        <w:rPr>
          <w:rFonts w:ascii="宋体" w:hAnsi="宋体" w:hint="eastAsia"/>
          <w:sz w:val="24"/>
          <w:szCs w:val="24"/>
        </w:rPr>
        <w:t>8:</w:t>
      </w:r>
      <w:r>
        <w:rPr>
          <w:rFonts w:ascii="宋体" w:hAnsi="宋体"/>
          <w:sz w:val="24"/>
          <w:szCs w:val="24"/>
        </w:rPr>
        <w:t>30-11:30</w:t>
      </w:r>
      <w:r>
        <w:rPr>
          <w:rFonts w:ascii="宋体" w:hAnsi="宋体" w:hint="eastAsia"/>
          <w:sz w:val="24"/>
          <w:szCs w:val="24"/>
        </w:rPr>
        <w:t>，下午</w:t>
      </w:r>
      <w:r>
        <w:rPr>
          <w:rFonts w:ascii="宋体" w:hAnsi="宋体"/>
          <w:sz w:val="24"/>
          <w:szCs w:val="24"/>
        </w:rPr>
        <w:t>14:30-17:00</w:t>
      </w:r>
      <w:r>
        <w:rPr>
          <w:rFonts w:ascii="宋体" w:hAnsi="宋体" w:hint="eastAsia"/>
          <w:sz w:val="24"/>
          <w:szCs w:val="24"/>
        </w:rPr>
        <w:t>（北京时间）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报名方式：邮箱报名，报名邮箱：</w:t>
      </w:r>
      <w:r>
        <w:rPr>
          <w:rFonts w:ascii="宋体" w:hAnsi="宋体" w:hint="eastAsia"/>
          <w:sz w:val="24"/>
          <w:szCs w:val="24"/>
        </w:rPr>
        <w:t>lcsjsxyzbb@lc.shandong.cn</w:t>
      </w:r>
      <w:r>
        <w:rPr>
          <w:rFonts w:ascii="宋体" w:hAnsi="宋体" w:hint="eastAsia"/>
          <w:sz w:val="24"/>
          <w:szCs w:val="24"/>
        </w:rPr>
        <w:t>，将营业执照和相关资质发到邮箱，注明联系人及电话。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咨询电话：</w:t>
      </w:r>
      <w:r>
        <w:rPr>
          <w:rFonts w:ascii="宋体" w:hAnsi="宋体"/>
          <w:sz w:val="24"/>
          <w:szCs w:val="24"/>
        </w:rPr>
        <w:t>0635-8503176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咨询地点：聊城市技师学院汇智楼</w:t>
      </w:r>
      <w:r>
        <w:rPr>
          <w:rFonts w:ascii="宋体" w:hAnsi="宋体" w:hint="eastAsia"/>
          <w:sz w:val="24"/>
          <w:szCs w:val="24"/>
        </w:rPr>
        <w:t>A312</w:t>
      </w:r>
      <w:r>
        <w:rPr>
          <w:rFonts w:ascii="宋体" w:hAnsi="宋体" w:hint="eastAsia"/>
          <w:sz w:val="24"/>
          <w:szCs w:val="24"/>
        </w:rPr>
        <w:t>室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六、报价截止日期：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时</w:t>
      </w:r>
      <w:r>
        <w:rPr>
          <w:rFonts w:ascii="宋体" w:hAnsi="宋体" w:hint="eastAsia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分（北京时间）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七、谈判日期：</w:t>
      </w:r>
      <w:r>
        <w:rPr>
          <w:rFonts w:ascii="宋体" w:hAnsi="宋体" w:hint="eastAsia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时</w:t>
      </w:r>
      <w:r>
        <w:rPr>
          <w:rFonts w:ascii="宋体" w:hAnsi="宋体" w:hint="eastAsia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分（北京时间）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八、递交响应文件及谈判地点：聊城市技师学院汇智楼</w:t>
      </w:r>
      <w:r>
        <w:rPr>
          <w:rFonts w:ascii="宋体" w:hAnsi="宋体" w:hint="eastAsia"/>
          <w:sz w:val="24"/>
          <w:szCs w:val="24"/>
        </w:rPr>
        <w:t>A401</w:t>
      </w:r>
      <w:r>
        <w:rPr>
          <w:rFonts w:ascii="宋体" w:hAnsi="宋体" w:hint="eastAsia"/>
          <w:sz w:val="24"/>
          <w:szCs w:val="24"/>
        </w:rPr>
        <w:t>室</w:t>
      </w:r>
    </w:p>
    <w:p w:rsidR="00D97010" w:rsidRDefault="00DC5ABF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九、此公告在聊城市技师学院网站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财务</w:t>
      </w:r>
      <w:r>
        <w:rPr>
          <w:rFonts w:ascii="宋体" w:hAnsi="宋体" w:hint="eastAsia"/>
          <w:sz w:val="24"/>
          <w:szCs w:val="24"/>
        </w:rPr>
        <w:t>处网站及学院汇智楼门厅公告栏中公示</w:t>
      </w:r>
    </w:p>
    <w:p w:rsidR="00D97010" w:rsidRDefault="00DC5ABF">
      <w:pPr>
        <w:adjustRightInd w:val="0"/>
        <w:snapToGrid w:val="0"/>
        <w:spacing w:line="560" w:lineRule="exact"/>
        <w:jc w:val="center"/>
        <w:outlineLvl w:val="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202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24</w:t>
      </w:r>
      <w:r>
        <w:rPr>
          <w:rFonts w:ascii="宋体" w:hAnsi="宋体" w:hint="eastAsia"/>
          <w:sz w:val="24"/>
          <w:szCs w:val="24"/>
        </w:rPr>
        <w:t>日</w:t>
      </w:r>
      <w:bookmarkStart w:id="1" w:name="_Toc232666482"/>
      <w:bookmarkEnd w:id="0"/>
    </w:p>
    <w:p w:rsidR="00D97010" w:rsidRDefault="00D97010">
      <w:pPr>
        <w:spacing w:line="480" w:lineRule="auto"/>
        <w:jc w:val="center"/>
        <w:rPr>
          <w:b/>
          <w:sz w:val="32"/>
          <w:szCs w:val="32"/>
        </w:rPr>
      </w:pPr>
    </w:p>
    <w:p w:rsidR="00D97010" w:rsidRDefault="00DC5ABF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一、供应商须知表</w:t>
      </w:r>
      <w:bookmarkEnd w:id="1"/>
    </w:p>
    <w:tbl>
      <w:tblPr>
        <w:tblW w:w="10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09"/>
        <w:gridCol w:w="8127"/>
      </w:tblGrid>
      <w:tr w:rsidR="00D97010">
        <w:trPr>
          <w:trHeight w:val="436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　　　　定</w:t>
            </w:r>
          </w:p>
        </w:tc>
      </w:tr>
      <w:tr w:rsidR="00D97010">
        <w:trPr>
          <w:trHeight w:val="552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聊城市技师学院宿舍楼一楼防护窗改造项目</w:t>
            </w:r>
          </w:p>
        </w:tc>
      </w:tr>
      <w:tr w:rsidR="00D97010">
        <w:trPr>
          <w:trHeight w:val="466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pStyle w:val="71"/>
              <w:spacing w:line="276" w:lineRule="auto"/>
              <w:jc w:val="both"/>
              <w:rPr>
                <w:rFonts w:ascii="宋体" w:eastAsia="宋体" w:hAnsi="宋体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聊城市技师学院</w:t>
            </w:r>
          </w:p>
        </w:tc>
      </w:tr>
      <w:tr w:rsidR="00D97010">
        <w:trPr>
          <w:trHeight w:val="715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pStyle w:val="71"/>
              <w:spacing w:line="276" w:lineRule="auto"/>
              <w:jc w:val="both"/>
              <w:rPr>
                <w:rFonts w:ascii="宋体" w:eastAsia="宋体" w:hAnsi="宋体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本项目共一个标段，主要内容为聊城市技师学院宿舍楼一楼防护窗改造项目。</w:t>
            </w:r>
          </w:p>
        </w:tc>
      </w:tr>
      <w:tr w:rsidR="00D97010">
        <w:trPr>
          <w:trHeight w:val="2019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）具备中华人民共和国合法营业执照及相应的经营范围；</w:t>
            </w:r>
          </w:p>
          <w:p w:rsidR="00D97010" w:rsidRDefault="00DC5ABF"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）本项目不接受联合体投标。</w:t>
            </w:r>
          </w:p>
        </w:tc>
      </w:tr>
      <w:tr w:rsidR="00D97010">
        <w:trPr>
          <w:trHeight w:val="466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pStyle w:val="71"/>
              <w:spacing w:line="276" w:lineRule="auto"/>
              <w:jc w:val="both"/>
              <w:rPr>
                <w:rFonts w:ascii="宋体" w:eastAsia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pacing w:val="0"/>
                <w:sz w:val="24"/>
                <w:szCs w:val="24"/>
              </w:rPr>
              <w:t>14280</w:t>
            </w:r>
            <w:r>
              <w:rPr>
                <w:rFonts w:ascii="宋体" w:eastAsia="宋体" w:hAnsi="宋体" w:hint="eastAsia"/>
                <w:bCs/>
                <w:color w:val="000000"/>
                <w:spacing w:val="0"/>
                <w:sz w:val="24"/>
                <w:szCs w:val="24"/>
              </w:rPr>
              <w:t>元</w:t>
            </w:r>
          </w:p>
        </w:tc>
      </w:tr>
      <w:tr w:rsidR="00D97010">
        <w:trPr>
          <w:trHeight w:val="466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简易竞争性谈判。</w:t>
            </w:r>
          </w:p>
        </w:tc>
      </w:tr>
      <w:tr w:rsidR="00D97010">
        <w:trPr>
          <w:trHeight w:val="509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pStyle w:val="41"/>
              <w:spacing w:line="360" w:lineRule="auto"/>
              <w:ind w:leftChars="0" w:left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符合国家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标准。</w:t>
            </w:r>
            <w:bookmarkStart w:id="2" w:name="_GoBack"/>
            <w:bookmarkEnd w:id="2"/>
          </w:p>
        </w:tc>
      </w:tr>
      <w:tr w:rsidR="00D97010">
        <w:trPr>
          <w:trHeight w:val="509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服务要求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60042B" w:rsidRPr="0060042B">
              <w:rPr>
                <w:rFonts w:ascii="宋体" w:hAnsi="宋体" w:hint="eastAsia"/>
                <w:sz w:val="24"/>
                <w:szCs w:val="24"/>
              </w:rPr>
              <w:t>2</w:t>
            </w:r>
            <w:r w:rsidRPr="0060042B">
              <w:rPr>
                <w:rFonts w:ascii="宋体" w:hAnsi="宋体" w:hint="eastAsia"/>
                <w:sz w:val="24"/>
                <w:szCs w:val="24"/>
              </w:rPr>
              <w:t>月</w:t>
            </w:r>
            <w:r w:rsidR="0060042B" w:rsidRPr="0060042B">
              <w:rPr>
                <w:rFonts w:ascii="宋体" w:hAnsi="宋体" w:hint="eastAsia"/>
                <w:sz w:val="24"/>
                <w:szCs w:val="24"/>
              </w:rPr>
              <w:t>5</w:t>
            </w:r>
            <w:r w:rsidRPr="0060042B">
              <w:rPr>
                <w:rFonts w:ascii="宋体" w:hAnsi="宋体" w:hint="eastAsia"/>
                <w:sz w:val="24"/>
                <w:szCs w:val="24"/>
              </w:rPr>
              <w:t>日</w:t>
            </w:r>
            <w:r w:rsidRPr="0060042B">
              <w:rPr>
                <w:rFonts w:ascii="宋体" w:hAnsi="宋体" w:hint="eastAsia"/>
                <w:sz w:val="24"/>
                <w:szCs w:val="24"/>
              </w:rPr>
              <w:t>完</w:t>
            </w:r>
            <w:r>
              <w:rPr>
                <w:rFonts w:ascii="宋体" w:hAnsi="宋体" w:hint="eastAsia"/>
                <w:sz w:val="24"/>
                <w:szCs w:val="24"/>
              </w:rPr>
              <w:t>工</w:t>
            </w:r>
            <w:r>
              <w:rPr>
                <w:rFonts w:ascii="宋体" w:hAnsi="宋体" w:hint="eastAsia"/>
                <w:sz w:val="24"/>
                <w:szCs w:val="24"/>
              </w:rPr>
              <w:t>交付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每延迟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日支付</w:t>
            </w:r>
            <w:r>
              <w:rPr>
                <w:rFonts w:ascii="宋体" w:hAnsi="宋体" w:hint="eastAsia"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sz w:val="24"/>
                <w:szCs w:val="24"/>
              </w:rPr>
              <w:t>元违约金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D97010">
        <w:trPr>
          <w:trHeight w:val="644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结算方式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综合单价包死，据实结算。</w:t>
            </w:r>
          </w:p>
        </w:tc>
      </w:tr>
      <w:tr w:rsidR="00D97010">
        <w:trPr>
          <w:trHeight w:val="637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9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pStyle w:val="71"/>
              <w:spacing w:line="276" w:lineRule="auto"/>
              <w:jc w:val="both"/>
              <w:rPr>
                <w:rFonts w:ascii="宋体" w:eastAsia="宋体" w:hAnsi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防护窗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安装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完成并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验收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合格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后付至合同金额的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90%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，剩余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10%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无质量问题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一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年后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无息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付清。（依据财政实际拨款情况，进行支付）</w:t>
            </w:r>
          </w:p>
        </w:tc>
      </w:tr>
      <w:tr w:rsidR="00D97010">
        <w:trPr>
          <w:cantSplit/>
          <w:trHeight w:val="1091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获取文件时间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25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>-202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29</w:t>
            </w:r>
            <w:r>
              <w:rPr>
                <w:rFonts w:ascii="宋体" w:hAnsi="宋体" w:hint="eastAsia"/>
                <w:sz w:val="24"/>
                <w:szCs w:val="24"/>
              </w:rPr>
              <w:t>日（北京时间），每日上午</w:t>
            </w:r>
            <w:r>
              <w:rPr>
                <w:rFonts w:ascii="宋体" w:hAnsi="宋体" w:hint="eastAsia"/>
                <w:sz w:val="24"/>
                <w:szCs w:val="24"/>
              </w:rPr>
              <w:t>8:30-11:30</w:t>
            </w:r>
            <w:r>
              <w:rPr>
                <w:rFonts w:ascii="宋体" w:hAnsi="宋体" w:hint="eastAsia"/>
                <w:sz w:val="24"/>
                <w:szCs w:val="24"/>
              </w:rPr>
              <w:t>，下午</w:t>
            </w:r>
            <w:r>
              <w:rPr>
                <w:rFonts w:ascii="宋体" w:hAnsi="宋体" w:hint="eastAsia"/>
                <w:sz w:val="24"/>
                <w:szCs w:val="24"/>
              </w:rPr>
              <w:t>14:30-17:00</w:t>
            </w:r>
            <w:r>
              <w:rPr>
                <w:rFonts w:ascii="宋体" w:hAnsi="宋体" w:hint="eastAsia"/>
                <w:sz w:val="24"/>
                <w:szCs w:val="24"/>
              </w:rPr>
              <w:t>（北京时间）</w:t>
            </w:r>
          </w:p>
        </w:tc>
      </w:tr>
      <w:tr w:rsidR="00D97010">
        <w:trPr>
          <w:trHeight w:val="620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财政性资金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D97010">
        <w:trPr>
          <w:trHeight w:val="460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三份</w:t>
            </w:r>
          </w:p>
        </w:tc>
      </w:tr>
      <w:tr w:rsidR="00D97010">
        <w:trPr>
          <w:trHeight w:val="486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:rsidR="00D97010">
        <w:trPr>
          <w:trHeight w:val="503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1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报价截止时间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分（北京时间）</w:t>
            </w:r>
          </w:p>
        </w:tc>
      </w:tr>
      <w:tr w:rsidR="00D97010">
        <w:trPr>
          <w:trHeight w:val="575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谈判时间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分（北京时间）</w:t>
            </w:r>
          </w:p>
        </w:tc>
      </w:tr>
      <w:tr w:rsidR="00D97010">
        <w:trPr>
          <w:trHeight w:val="608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谈判地点</w:t>
            </w:r>
          </w:p>
        </w:tc>
        <w:tc>
          <w:tcPr>
            <w:tcW w:w="8127" w:type="dxa"/>
            <w:vAlign w:val="center"/>
          </w:tcPr>
          <w:p w:rsidR="00D97010" w:rsidRDefault="00DC5ABF">
            <w:pPr>
              <w:pStyle w:val="71"/>
              <w:spacing w:line="276" w:lineRule="auto"/>
              <w:jc w:val="both"/>
              <w:rPr>
                <w:rFonts w:ascii="宋体" w:eastAsia="宋体" w:hAnsi="宋体"/>
                <w:spacing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聊城市技师学院汇智楼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A401</w:t>
            </w:r>
            <w:r>
              <w:rPr>
                <w:rFonts w:ascii="宋体" w:eastAsia="宋体" w:hAnsi="宋体" w:hint="eastAsia"/>
                <w:spacing w:val="0"/>
                <w:sz w:val="24"/>
                <w:szCs w:val="24"/>
              </w:rPr>
              <w:t>室</w:t>
            </w:r>
          </w:p>
        </w:tc>
      </w:tr>
    </w:tbl>
    <w:p w:rsidR="00D97010" w:rsidRDefault="00DC5ABF">
      <w:pPr>
        <w:tabs>
          <w:tab w:val="left" w:pos="0"/>
          <w:tab w:val="left" w:pos="180"/>
          <w:tab w:val="left" w:pos="360"/>
        </w:tabs>
        <w:spacing w:line="360" w:lineRule="auto"/>
        <w:ind w:firstLineChars="1300" w:firstLine="3132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二、报价文件编写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360" w:lineRule="auto"/>
        <w:ind w:firstLineChars="200" w:firstLine="480"/>
        <w:rPr>
          <w:rFonts w:asci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（一）、报价文件的组成</w:t>
      </w:r>
    </w:p>
    <w:p w:rsidR="00D97010" w:rsidRDefault="00DC5ABF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ascii="宋体" w:hAnsi="宋体" w:cs="宋体" w:hint="eastAsia"/>
          <w:b/>
          <w:bCs/>
          <w:sz w:val="24"/>
          <w:szCs w:val="24"/>
        </w:rPr>
        <w:t>营业执照复印件加盖公章；</w:t>
      </w:r>
    </w:p>
    <w:p w:rsidR="00D97010" w:rsidRDefault="00DC5ABF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ascii="宋体" w:hAnsi="宋体" w:cs="宋体" w:hint="eastAsia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ascii="宋体" w:hAnsi="宋体" w:cs="宋体" w:hint="eastAsia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ascii="宋体" w:hAnsi="宋体" w:cs="宋体" w:hint="eastAsia"/>
          <w:b/>
          <w:bCs/>
          <w:sz w:val="24"/>
          <w:szCs w:val="24"/>
        </w:rPr>
        <w:t>；</w:t>
      </w:r>
    </w:p>
    <w:p w:rsidR="00D97010" w:rsidRDefault="00DC5ABF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ascii="宋体" w:hAnsi="宋体" w:cs="宋体" w:hint="eastAsia"/>
          <w:b/>
          <w:bCs/>
          <w:sz w:val="24"/>
          <w:szCs w:val="24"/>
        </w:rPr>
        <w:t>、首次报价一览表</w:t>
      </w:r>
    </w:p>
    <w:p w:rsidR="00D97010" w:rsidRDefault="00DC5ABF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、项目说明中有分项报价的需填写分项报价明细</w:t>
      </w:r>
    </w:p>
    <w:p w:rsidR="00D97010" w:rsidRDefault="00DC5ABF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ascii="宋体" w:hAnsi="宋体" w:cs="宋体" w:hint="eastAsia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:rsidR="00D97010" w:rsidRDefault="00DC5ABF">
      <w:pPr>
        <w:spacing w:line="360" w:lineRule="auto"/>
        <w:ind w:firstLineChars="150" w:firstLine="361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、报价文件一式三份，装订成册（无需胶装）</w:t>
      </w:r>
    </w:p>
    <w:p w:rsidR="00D97010" w:rsidRDefault="00D97010">
      <w:pPr>
        <w:pStyle w:val="2"/>
        <w:ind w:firstLineChars="0" w:firstLine="0"/>
      </w:pPr>
    </w:p>
    <w:p w:rsidR="00D97010" w:rsidRDefault="00D97010">
      <w:pPr>
        <w:pStyle w:val="2"/>
        <w:ind w:firstLineChars="0" w:firstLine="0"/>
      </w:pPr>
    </w:p>
    <w:p w:rsidR="00D97010" w:rsidRDefault="00D97010">
      <w:pPr>
        <w:pStyle w:val="2"/>
        <w:ind w:firstLineChars="0" w:firstLine="0"/>
      </w:pPr>
    </w:p>
    <w:p w:rsidR="00D97010" w:rsidRDefault="00DC5ABF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:rsidR="00D97010" w:rsidRDefault="00D97010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:rsidR="00D97010" w:rsidRDefault="00D9701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:rsidR="00D97010" w:rsidRDefault="00D97010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:rsidR="00D97010" w:rsidRDefault="00D97010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:rsidR="00D97010" w:rsidRDefault="00D9701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:rsidR="00D97010" w:rsidRDefault="00D97010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:rsidR="00D97010" w:rsidRDefault="00D97010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:rsidR="00D97010" w:rsidRDefault="00DC5AB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:rsidR="00D97010" w:rsidRDefault="00D97010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:rsidR="00D97010" w:rsidRDefault="00D97010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D97010" w:rsidRDefault="00D97010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D97010" w:rsidRDefault="00D97010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D97010" w:rsidRDefault="00D97010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D97010" w:rsidRDefault="00D97010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D97010" w:rsidRDefault="00D97010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D97010" w:rsidRDefault="00D970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:rsidR="00D97010" w:rsidRDefault="00D970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:rsidR="00D97010" w:rsidRDefault="00D97010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:rsidR="00D97010" w:rsidRDefault="00D97010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:rsidR="00D97010" w:rsidRDefault="00D97010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:rsidR="00D97010" w:rsidRDefault="00D97010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:rsidR="00D97010" w:rsidRDefault="00DC5AB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:rsidR="00D97010" w:rsidRDefault="00D97010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ind w:firstLineChars="200" w:firstLine="480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（法定代表人名称）系（供应商全称）的法定代表人，现授权委托我公司（被授权人名称和职务）为授权代表，全权处理（采购人名称）项目（项目名称）竞争性谈判活动的一切事宜。该同志代表我单位全权处理本次竞争性谈判活动中的一切事宜，由他签字的一切文件，我公司均认可。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ind w:firstLineChars="200" w:firstLine="480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ind w:firstLineChars="1900" w:firstLine="4560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法定代表人签字或盖章：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供应商全称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公章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全权代表姓名：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职务：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详细通讯地址：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邮政编码：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传真：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电话：</w:t>
      </w:r>
    </w:p>
    <w:p w:rsidR="00D97010" w:rsidRDefault="00DC5AB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</w:t>
      </w:r>
    </w:p>
    <w:p w:rsidR="00D97010" w:rsidRDefault="00D97010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:rsidR="00D97010" w:rsidRDefault="00D97010">
      <w:pPr>
        <w:pStyle w:val="2"/>
        <w:ind w:firstLine="400"/>
      </w:pPr>
    </w:p>
    <w:p w:rsidR="00D97010" w:rsidRDefault="00D97010">
      <w:pPr>
        <w:pStyle w:val="2"/>
        <w:ind w:firstLine="400"/>
      </w:pPr>
    </w:p>
    <w:p w:rsidR="00D97010" w:rsidRDefault="00D970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:rsidR="00D97010" w:rsidRDefault="00DC5ABF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ascii="宋体" w:cs="宋体" w:hint="eastAsia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eastAsia="黑体" w:hint="eastAsia"/>
          <w:b/>
          <w:sz w:val="28"/>
          <w:szCs w:val="28"/>
          <w:lang w:val="zh-CN"/>
        </w:rPr>
        <w:t>首次</w:t>
      </w:r>
      <w:r>
        <w:rPr>
          <w:rFonts w:eastAsia="黑体" w:hint="eastAsia"/>
          <w:b/>
          <w:sz w:val="28"/>
          <w:szCs w:val="28"/>
        </w:rPr>
        <w:t>报价一览表</w:t>
      </w:r>
    </w:p>
    <w:p w:rsidR="00D97010" w:rsidRDefault="00D970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308"/>
        <w:gridCol w:w="3859"/>
      </w:tblGrid>
      <w:tr w:rsidR="00D97010">
        <w:trPr>
          <w:cantSplit/>
          <w:trHeight w:val="783"/>
          <w:jc w:val="center"/>
        </w:trPr>
        <w:tc>
          <w:tcPr>
            <w:tcW w:w="670" w:type="dxa"/>
            <w:vMerge w:val="restart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报价项目明细</w:t>
            </w:r>
          </w:p>
        </w:tc>
      </w:tr>
      <w:tr w:rsidR="00D97010">
        <w:trPr>
          <w:cantSplit/>
          <w:trHeight w:val="776"/>
          <w:jc w:val="center"/>
        </w:trPr>
        <w:tc>
          <w:tcPr>
            <w:tcW w:w="670" w:type="dxa"/>
            <w:vMerge/>
            <w:vAlign w:val="center"/>
          </w:tcPr>
          <w:p w:rsidR="00D97010" w:rsidRDefault="00D97010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报价</w:t>
            </w:r>
          </w:p>
        </w:tc>
      </w:tr>
      <w:tr w:rsidR="00D97010">
        <w:trPr>
          <w:cantSplit/>
          <w:trHeight w:val="1097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:rsidR="00D97010" w:rsidRDefault="00DC5ABF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:rsidR="00D97010" w:rsidRDefault="00DC5ABF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大写：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元</w:t>
            </w:r>
          </w:p>
          <w:p w:rsidR="00D97010" w:rsidRDefault="00DC5ABF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小写：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元</w:t>
            </w:r>
          </w:p>
        </w:tc>
      </w:tr>
      <w:tr w:rsidR="00D97010">
        <w:trPr>
          <w:cantSplit/>
          <w:trHeight w:val="1429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:rsidR="00D97010" w:rsidRDefault="00DC5ABF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:rsidR="00D97010" w:rsidRDefault="00DC5ABF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:rsidR="00D97010">
        <w:trPr>
          <w:cantSplit/>
          <w:trHeight w:val="1429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:rsidR="00D97010" w:rsidRDefault="00DC5ABF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工期</w:t>
            </w:r>
          </w:p>
        </w:tc>
        <w:tc>
          <w:tcPr>
            <w:tcW w:w="3859" w:type="dxa"/>
            <w:vAlign w:val="center"/>
          </w:tcPr>
          <w:p w:rsidR="00D97010" w:rsidRDefault="00D97010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:rsidR="00D97010">
        <w:trPr>
          <w:cantSplit/>
          <w:trHeight w:val="1429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:rsidR="00D97010" w:rsidRDefault="00DC5ABF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:rsidR="00D97010" w:rsidRDefault="00D97010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:rsidR="00D97010">
        <w:trPr>
          <w:cantSplit/>
          <w:trHeight w:val="1429"/>
          <w:jc w:val="center"/>
        </w:trPr>
        <w:tc>
          <w:tcPr>
            <w:tcW w:w="670" w:type="dxa"/>
            <w:vAlign w:val="center"/>
          </w:tcPr>
          <w:p w:rsidR="00D97010" w:rsidRDefault="00DC5ABF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:rsidR="00D97010" w:rsidRDefault="00DC5ABF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:rsidR="00D97010" w:rsidRDefault="00D97010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:rsidR="00D97010" w:rsidRDefault="00DC5ABF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:rsidR="00D97010" w:rsidRDefault="00DC5ABF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:rsidR="00D97010" w:rsidRDefault="00D97010">
      <w:pPr>
        <w:spacing w:line="276" w:lineRule="auto"/>
        <w:rPr>
          <w:b/>
          <w:sz w:val="24"/>
        </w:rPr>
      </w:pPr>
    </w:p>
    <w:p w:rsidR="00D97010" w:rsidRDefault="00D97010">
      <w:pPr>
        <w:pStyle w:val="2"/>
        <w:ind w:firstLine="400"/>
      </w:pPr>
    </w:p>
    <w:p w:rsidR="00D97010" w:rsidRDefault="00DC5ABF">
      <w:pPr>
        <w:pStyle w:val="2"/>
        <w:ind w:firstLineChars="0" w:firstLine="0"/>
      </w:pPr>
      <w:r>
        <w:t>注：必须付分项报价表</w:t>
      </w:r>
    </w:p>
    <w:p w:rsidR="00D97010" w:rsidRDefault="00D97010">
      <w:pPr>
        <w:spacing w:line="480" w:lineRule="auto"/>
        <w:rPr>
          <w:b/>
          <w:sz w:val="24"/>
          <w:szCs w:val="24"/>
        </w:rPr>
      </w:pPr>
    </w:p>
    <w:p w:rsidR="00D97010" w:rsidRDefault="00D97010">
      <w:pPr>
        <w:spacing w:line="480" w:lineRule="auto"/>
        <w:rPr>
          <w:b/>
          <w:sz w:val="24"/>
          <w:szCs w:val="24"/>
        </w:rPr>
      </w:pPr>
    </w:p>
    <w:p w:rsidR="00D97010" w:rsidRDefault="00DC5ABF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:rsidR="00D97010" w:rsidRDefault="00DC5ABF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W w:w="91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01"/>
        <w:gridCol w:w="1363"/>
        <w:gridCol w:w="1228"/>
        <w:gridCol w:w="1131"/>
        <w:gridCol w:w="1282"/>
        <w:gridCol w:w="983"/>
      </w:tblGrid>
      <w:tr w:rsidR="00D97010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技术参数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需求数量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金额（元）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97010">
        <w:trPr>
          <w:trHeight w:val="120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防护窗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97010">
            <w:pPr>
              <w:widowControl/>
              <w:ind w:leftChars="105" w:left="220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970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970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970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970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3"/>
                <w:szCs w:val="13"/>
              </w:rPr>
              <w:t>此费用含运输、安装（配件）及拆除</w:t>
            </w:r>
          </w:p>
        </w:tc>
      </w:tr>
      <w:tr w:rsidR="00D97010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970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D97010" w:rsidRDefault="00D97010">
      <w:pPr>
        <w:pStyle w:val="2"/>
        <w:ind w:firstLineChars="0" w:firstLine="0"/>
        <w:rPr>
          <w:color w:val="000000" w:themeColor="text1"/>
        </w:rPr>
      </w:pPr>
    </w:p>
    <w:p w:rsidR="00D97010" w:rsidRDefault="00DC5ABF">
      <w:pPr>
        <w:pStyle w:val="34"/>
        <w:tabs>
          <w:tab w:val="left" w:pos="0"/>
          <w:tab w:val="left" w:pos="180"/>
          <w:tab w:val="left" w:pos="360"/>
        </w:tabs>
        <w:spacing w:line="276" w:lineRule="auto"/>
        <w:ind w:firstLineChars="739" w:firstLine="3264"/>
        <w:rPr>
          <w:b/>
          <w:color w:val="000000" w:themeColor="text1"/>
          <w:sz w:val="44"/>
        </w:rPr>
      </w:pPr>
      <w:r>
        <w:rPr>
          <w:rFonts w:hint="eastAsia"/>
          <w:b/>
          <w:color w:val="000000" w:themeColor="text1"/>
          <w:sz w:val="44"/>
        </w:rPr>
        <w:t>三、项目要求：</w:t>
      </w:r>
    </w:p>
    <w:p w:rsidR="00D97010" w:rsidRDefault="00DC5ABF">
      <w:pPr>
        <w:pStyle w:val="34"/>
        <w:tabs>
          <w:tab w:val="left" w:pos="0"/>
          <w:tab w:val="left" w:pos="180"/>
          <w:tab w:val="left" w:pos="360"/>
        </w:tabs>
        <w:spacing w:line="276" w:lineRule="auto"/>
        <w:ind w:firstLineChars="190" w:firstLine="418"/>
        <w:rPr>
          <w:rFonts w:ascii="宋体" w:hAnsi="宋体" w:cs="宋体"/>
          <w:color w:val="000000" w:themeColor="text1"/>
          <w:kern w:val="0"/>
          <w:sz w:val="22"/>
          <w:szCs w:val="22"/>
        </w:rPr>
      </w:pP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1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、扇窗尺寸为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500*980mm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，高度可根据原栏杆微调。窗框立柱、窗扇框架为不锈钢方管（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25*38*0.6mm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）。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2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个不锈钢窗合页，窗扇中间利旧原有不锈钢圆管，如有缺少或损坏需补齐。每个窗户加挂锁一把。参照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1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号楼北楼防护窗样式。</w:t>
      </w:r>
    </w:p>
    <w:p w:rsidR="00D97010" w:rsidRDefault="00DC5ABF">
      <w:pPr>
        <w:pStyle w:val="34"/>
        <w:tabs>
          <w:tab w:val="left" w:pos="0"/>
          <w:tab w:val="left" w:pos="180"/>
          <w:tab w:val="left" w:pos="360"/>
        </w:tabs>
        <w:spacing w:line="276" w:lineRule="auto"/>
        <w:ind w:firstLineChars="190" w:firstLine="418"/>
        <w:rPr>
          <w:rFonts w:ascii="宋体" w:hAnsi="宋体" w:cs="宋体"/>
          <w:color w:val="000000" w:themeColor="text1"/>
          <w:kern w:val="0"/>
          <w:sz w:val="22"/>
          <w:szCs w:val="22"/>
        </w:rPr>
      </w:pP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2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、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在安装过程中做到完工清场、文明施工、禁止干扰学生上课及休息。本项目所有安装垃圾均应及时全部清运出现场做到文明有序施工、安全标识清晰齐全、保持场地整洁卫生，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每道工序完成后，应及时清理杂物。</w:t>
      </w:r>
    </w:p>
    <w:p w:rsidR="00D97010" w:rsidRDefault="00DC5ABF">
      <w:pPr>
        <w:pStyle w:val="34"/>
        <w:tabs>
          <w:tab w:val="left" w:pos="0"/>
          <w:tab w:val="left" w:pos="180"/>
          <w:tab w:val="left" w:pos="360"/>
        </w:tabs>
        <w:spacing w:line="276" w:lineRule="auto"/>
        <w:ind w:firstLineChars="190" w:firstLine="418"/>
        <w:rPr>
          <w:rFonts w:ascii="宋体" w:hAnsi="宋体" w:cs="宋体"/>
          <w:color w:val="000000" w:themeColor="text1"/>
          <w:kern w:val="0"/>
          <w:sz w:val="22"/>
          <w:szCs w:val="22"/>
        </w:rPr>
      </w:pP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3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、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在安装及设备维护过程中，必须保证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招标人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的财产，物品、资料不损坏及遗失，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的施工人员必需注重自己的每个细节，严格要求自己做好物品保护工作。因物品保护不力造成的损失由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承担。</w:t>
      </w:r>
    </w:p>
    <w:p w:rsidR="00D97010" w:rsidRDefault="00DC5ABF">
      <w:pPr>
        <w:pStyle w:val="34"/>
        <w:tabs>
          <w:tab w:val="left" w:pos="0"/>
          <w:tab w:val="left" w:pos="180"/>
          <w:tab w:val="left" w:pos="360"/>
        </w:tabs>
        <w:spacing w:line="276" w:lineRule="auto"/>
        <w:ind w:firstLineChars="190" w:firstLine="418"/>
        <w:rPr>
          <w:rFonts w:ascii="宋体" w:hAnsi="宋体" w:cs="宋体"/>
          <w:color w:val="000000" w:themeColor="text1"/>
          <w:kern w:val="0"/>
          <w:sz w:val="22"/>
          <w:szCs w:val="22"/>
        </w:rPr>
      </w:pP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4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、中标人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应确保安全施工，施工过程中发生的一切人身财产损害，由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自行承担；按时发放工人工资，因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违约造成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招标人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被投诉或被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追偿的，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承担因此给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招标人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造成的全部损失。</w:t>
      </w:r>
    </w:p>
    <w:p w:rsidR="00D97010" w:rsidRDefault="00DC5ABF">
      <w:pPr>
        <w:pStyle w:val="34"/>
        <w:tabs>
          <w:tab w:val="left" w:pos="0"/>
          <w:tab w:val="left" w:pos="180"/>
          <w:tab w:val="left" w:pos="360"/>
        </w:tabs>
        <w:spacing w:line="276" w:lineRule="auto"/>
        <w:ind w:firstLineChars="190" w:firstLine="418"/>
        <w:rPr>
          <w:rFonts w:ascii="宋体" w:hAnsi="宋体" w:cs="宋体"/>
          <w:color w:val="000000" w:themeColor="text1"/>
          <w:kern w:val="0"/>
          <w:sz w:val="22"/>
          <w:szCs w:val="22"/>
        </w:rPr>
      </w:pP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5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、招标人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不承担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和其单位雇佣的工人或其他人员的伤亡赔偿或补偿责任，</w:t>
      </w:r>
      <w:r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必须为现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lastRenderedPageBreak/>
        <w:t>场服务人员办理危险作业意外伤害保险，费用自行承担。本项目需特殊防护的内容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:</w:t>
      </w:r>
      <w:r>
        <w:rPr>
          <w:rFonts w:ascii="宋体" w:hAnsi="宋体" w:cs="宋体"/>
          <w:color w:val="000000" w:themeColor="text1"/>
          <w:kern w:val="0"/>
          <w:sz w:val="22"/>
          <w:szCs w:val="22"/>
        </w:rPr>
        <w:t>针对施工现场情况及迎检等需要，应采取不同的防护措施，费用自行承担。</w:t>
      </w:r>
    </w:p>
    <w:p w:rsidR="00D97010" w:rsidRDefault="00DC5ABF">
      <w:pPr>
        <w:pStyle w:val="34"/>
        <w:tabs>
          <w:tab w:val="left" w:pos="0"/>
          <w:tab w:val="left" w:pos="180"/>
          <w:tab w:val="left" w:pos="360"/>
        </w:tabs>
        <w:spacing w:line="276" w:lineRule="auto"/>
        <w:ind w:firstLineChars="0" w:firstLine="0"/>
        <w:jc w:val="center"/>
        <w:rPr>
          <w:b/>
          <w:color w:val="000000" w:themeColor="text1"/>
          <w:sz w:val="44"/>
        </w:rPr>
      </w:pPr>
      <w:r>
        <w:rPr>
          <w:rFonts w:hint="eastAsia"/>
          <w:b/>
          <w:color w:val="000000" w:themeColor="text1"/>
          <w:sz w:val="44"/>
        </w:rPr>
        <w:t>四、用料及工程量清单：</w:t>
      </w:r>
    </w:p>
    <w:tbl>
      <w:tblPr>
        <w:tblW w:w="91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417"/>
        <w:gridCol w:w="1156"/>
        <w:gridCol w:w="1254"/>
        <w:gridCol w:w="1474"/>
        <w:gridCol w:w="1404"/>
        <w:gridCol w:w="983"/>
      </w:tblGrid>
      <w:tr w:rsidR="00D97010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技术参数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需求数量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预算单价（元）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预算金额（元）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D97010">
        <w:trPr>
          <w:trHeight w:val="108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防护窗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ind w:leftChars="105" w:left="220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500*980mm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；不锈钢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个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120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14280</w:t>
            </w:r>
          </w:p>
        </w:tc>
        <w:tc>
          <w:tcPr>
            <w:tcW w:w="9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3"/>
                <w:szCs w:val="13"/>
              </w:rPr>
              <w:t>此费用含运输、安装（配件）及拆除</w:t>
            </w:r>
          </w:p>
        </w:tc>
      </w:tr>
      <w:tr w:rsidR="00D97010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7010" w:rsidRDefault="00DC5A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14280</w:t>
            </w:r>
          </w:p>
        </w:tc>
      </w:tr>
    </w:tbl>
    <w:p w:rsidR="00D97010" w:rsidRDefault="00D97010">
      <w:pPr>
        <w:pStyle w:val="34"/>
        <w:tabs>
          <w:tab w:val="left" w:pos="0"/>
          <w:tab w:val="left" w:pos="180"/>
          <w:tab w:val="left" w:pos="360"/>
        </w:tabs>
        <w:spacing w:line="276" w:lineRule="auto"/>
        <w:ind w:firstLineChars="0" w:firstLine="0"/>
        <w:rPr>
          <w:b/>
          <w:color w:val="000000"/>
          <w:sz w:val="44"/>
        </w:rPr>
      </w:pPr>
    </w:p>
    <w:p w:rsidR="00D97010" w:rsidRDefault="00DC5ABF">
      <w:pPr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注：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本报价为全费用单价，以上价格包含材料、人工费等。</w:t>
      </w:r>
    </w:p>
    <w:p w:rsidR="00D97010" w:rsidRDefault="00DC5ABF">
      <w:pPr>
        <w:ind w:firstLineChars="400" w:firstLine="964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</w:t>
      </w:r>
      <w:r>
        <w:rPr>
          <w:rFonts w:ascii="宋体" w:hAnsi="宋体" w:hint="eastAsia"/>
          <w:b/>
          <w:sz w:val="24"/>
          <w:szCs w:val="24"/>
        </w:rPr>
        <w:t>、各单价报价均不能超预算单价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，总价报价不能超预算总价。</w:t>
      </w:r>
    </w:p>
    <w:p w:rsidR="00D97010" w:rsidRDefault="00DC5ABF">
      <w:pPr>
        <w:pStyle w:val="2"/>
        <w:ind w:left="480" w:firstLineChars="0" w:firstLine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ascii="宋体" w:hAnsi="宋体" w:hint="eastAsia"/>
          <w:b/>
          <w:kern w:val="2"/>
          <w:sz w:val="24"/>
          <w:szCs w:val="24"/>
        </w:rPr>
        <w:t>3</w:t>
      </w:r>
      <w:r>
        <w:rPr>
          <w:rFonts w:ascii="宋体" w:hAnsi="宋体" w:hint="eastAsia"/>
          <w:b/>
          <w:kern w:val="2"/>
          <w:sz w:val="24"/>
          <w:szCs w:val="24"/>
        </w:rPr>
        <w:t>、</w:t>
      </w:r>
      <w:r>
        <w:rPr>
          <w:rFonts w:ascii="宋体" w:hAnsi="宋体"/>
          <w:b/>
          <w:kern w:val="2"/>
          <w:sz w:val="24"/>
          <w:szCs w:val="24"/>
        </w:rPr>
        <w:t>注：必须付分项报价表。</w:t>
      </w:r>
    </w:p>
    <w:sectPr w:rsidR="00D97010">
      <w:headerReference w:type="default" r:id="rId14"/>
      <w:footerReference w:type="default" r:id="rId15"/>
      <w:pgSz w:w="11906" w:h="16838"/>
      <w:pgMar w:top="1191" w:right="924" w:bottom="1038" w:left="1259" w:header="851" w:footer="992" w:gutter="0"/>
      <w:cols w:space="720"/>
      <w:titlePg/>
      <w:docGrid w:type="lines" w:linePitch="5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BF" w:rsidRDefault="00DC5ABF">
      <w:r>
        <w:separator/>
      </w:r>
    </w:p>
  </w:endnote>
  <w:endnote w:type="continuationSeparator" w:id="0">
    <w:p w:rsidR="00DC5ABF" w:rsidRDefault="00DC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10" w:rsidRDefault="00DC5ABF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D97010" w:rsidRDefault="00D97010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10" w:rsidRDefault="00D97010">
    <w:pPr>
      <w:pStyle w:val="ae"/>
      <w:tabs>
        <w:tab w:val="clear" w:pos="4153"/>
        <w:tab w:val="clear" w:pos="8306"/>
        <w:tab w:val="left" w:pos="8856"/>
      </w:tabs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10" w:rsidRDefault="00DC5ABF">
    <w:pPr>
      <w:pStyle w:val="ae"/>
      <w:rPr>
        <w:rFonts w:ascii="楷体" w:eastAsia="楷体" w:hAnsi="楷体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ascii="楷体" w:eastAsia="楷体" w:hAnsi="楷体" w:hint="eastAsia"/>
        <w:b/>
      </w:rPr>
      <w:t>聊城市技师学院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BF" w:rsidRDefault="00DC5ABF">
      <w:r>
        <w:separator/>
      </w:r>
    </w:p>
  </w:footnote>
  <w:footnote w:type="continuationSeparator" w:id="0">
    <w:p w:rsidR="00DC5ABF" w:rsidRDefault="00DC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10" w:rsidRDefault="00DC5ABF">
    <w:pPr>
      <w:pStyle w:val="af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D97010" w:rsidRDefault="00D97010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10" w:rsidRDefault="00DC5ABF">
    <w:pPr>
      <w:pStyle w:val="af"/>
      <w:pBdr>
        <w:bottom w:val="single" w:sz="6" w:space="2" w:color="auto"/>
      </w:pBdr>
      <w:ind w:right="53"/>
      <w:jc w:val="both"/>
      <w:rPr>
        <w:rFonts w:ascii="宋体" w:cs="宋体"/>
        <w:b/>
        <w:szCs w:val="21"/>
      </w:rPr>
    </w:pPr>
    <w:r>
      <w:rPr>
        <w:rFonts w:ascii="宋体" w:hAnsi="宋体" w:cs="宋体" w:hint="eastAsia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ascii="宋体" w:hAnsi="宋体" w:cs="宋体" w:hint="eastAsia"/>
        <w:b/>
        <w:szCs w:val="21"/>
      </w:rPr>
      <w:t xml:space="preserve">　　谈判文</w:t>
    </w:r>
    <w:r>
      <w:rPr>
        <w:rFonts w:hint="eastAsia"/>
        <w:b/>
      </w:rPr>
      <w:t>件</w:t>
    </w:r>
  </w:p>
  <w:p w:rsidR="00D97010" w:rsidRDefault="00D97010">
    <w:pPr>
      <w:pStyle w:val="af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10" w:rsidRDefault="00DC5ABF">
    <w:pPr>
      <w:pStyle w:val="af"/>
      <w:ind w:right="53"/>
      <w:jc w:val="both"/>
      <w:rPr>
        <w:rFonts w:ascii="楷体" w:eastAsia="楷体" w:hAnsi="楷体" w:cs="宋体"/>
        <w:b/>
        <w:szCs w:val="21"/>
      </w:rPr>
    </w:pPr>
    <w:r>
      <w:rPr>
        <w:rFonts w:ascii="楷体" w:eastAsia="楷体" w:hAnsi="楷体" w:cs="宋体" w:hint="eastAsia"/>
        <w:b/>
        <w:szCs w:val="21"/>
      </w:rPr>
      <w:t>简易</w:t>
    </w:r>
    <w:r>
      <w:rPr>
        <w:rFonts w:ascii="楷体" w:eastAsia="楷体" w:hAnsi="楷体" w:hint="eastAsia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decimal"/>
      <w:pStyle w:val="a"/>
      <w:lvlText w:val="%1、"/>
      <w:lvlJc w:val="left"/>
      <w:pPr>
        <w:tabs>
          <w:tab w:val="left" w:pos="1980"/>
        </w:tabs>
        <w:ind w:left="1980" w:hanging="360"/>
      </w:pPr>
      <w:rPr>
        <w:rFonts w:ascii="Times New Roman" w:hAnsi="Times New Roman" w:cs="Times New Roman" w:hint="default"/>
        <w:sz w:val="21"/>
      </w:rPr>
    </w:lvl>
    <w:lvl w:ilvl="1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>
      <w:start w:val="1"/>
      <w:numFmt w:val="lowerRoman"/>
      <w:pStyle w:val="6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1">
    <w:nsid w:val="0000000E"/>
    <w:multiLevelType w:val="multilevel"/>
    <w:tmpl w:val="0000000E"/>
    <w:lvl w:ilvl="0">
      <w:start w:val="1"/>
      <w:numFmt w:val="decimal"/>
      <w:pStyle w:val="11"/>
      <w:lvlText w:val="5.%1"/>
      <w:lvlJc w:val="left"/>
      <w:pPr>
        <w:tabs>
          <w:tab w:val="left" w:pos="420"/>
        </w:tabs>
        <w:ind w:left="420" w:hanging="420"/>
      </w:pPr>
      <w:rPr>
        <w:rFonts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cs="Times New Roman" w:hint="default"/>
      </w:rPr>
    </w:lvl>
    <w:lvl w:ilvl="2">
      <w:start w:val="1"/>
      <w:numFmt w:val="decimal"/>
      <w:pStyle w:val="111"/>
      <w:lvlText w:val="%3、"/>
      <w:lvlJc w:val="left"/>
      <w:pPr>
        <w:tabs>
          <w:tab w:val="left" w:pos="651"/>
        </w:tabs>
        <w:ind w:left="651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4"/>
    <w:multiLevelType w:val="multilevel"/>
    <w:tmpl w:val="00000014"/>
    <w:lvl w:ilvl="0">
      <w:start w:val="1"/>
      <w:numFmt w:val="decimal"/>
      <w:pStyle w:val="4"/>
      <w:lvlText w:val="第%1章."/>
      <w:lvlJc w:val="left"/>
      <w:pPr>
        <w:ind w:left="432" w:hanging="432"/>
      </w:pPr>
      <w:rPr>
        <w:rFonts w:cs="Times New Roman" w:hint="eastAsia"/>
      </w:rPr>
    </w:lvl>
    <w:lvl w:ilvl="1">
      <w:start w:val="1"/>
      <w:numFmt w:val="decimal"/>
      <w:pStyle w:val="2Heading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0000017"/>
    <w:multiLevelType w:val="multilevel"/>
    <w:tmpl w:val="00000017"/>
    <w:lvl w:ilvl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cs="Times New Roman" w:hint="default"/>
      </w:rPr>
    </w:lvl>
    <w:lvl w:ilvl="1">
      <w:start w:val="1"/>
      <w:numFmt w:val="lowerLetter"/>
      <w:pStyle w:val="110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2E4OGM2NjM4ZTYyOGE2NTE5OTJiYjM2N2QyY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042B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97010"/>
    <w:rsid w:val="00DA329D"/>
    <w:rsid w:val="00DA7A6E"/>
    <w:rsid w:val="00DC5ABF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55489B"/>
    <w:rsid w:val="05241F07"/>
    <w:rsid w:val="054E7908"/>
    <w:rsid w:val="05C55124"/>
    <w:rsid w:val="07B922C3"/>
    <w:rsid w:val="08BF7794"/>
    <w:rsid w:val="09D27438"/>
    <w:rsid w:val="0D9378B6"/>
    <w:rsid w:val="11BC3C7C"/>
    <w:rsid w:val="133E4AA9"/>
    <w:rsid w:val="155013FC"/>
    <w:rsid w:val="16220303"/>
    <w:rsid w:val="163B139F"/>
    <w:rsid w:val="19094ED0"/>
    <w:rsid w:val="194417AD"/>
    <w:rsid w:val="1A7254D6"/>
    <w:rsid w:val="1BE804D9"/>
    <w:rsid w:val="1C790F1A"/>
    <w:rsid w:val="1D3E6C48"/>
    <w:rsid w:val="1D4B2E52"/>
    <w:rsid w:val="249917FE"/>
    <w:rsid w:val="262B023E"/>
    <w:rsid w:val="300F0BC6"/>
    <w:rsid w:val="30507EBF"/>
    <w:rsid w:val="31D41ACA"/>
    <w:rsid w:val="35BE2E72"/>
    <w:rsid w:val="3F1E091D"/>
    <w:rsid w:val="46791F9D"/>
    <w:rsid w:val="46B17416"/>
    <w:rsid w:val="48A759E8"/>
    <w:rsid w:val="4B2500E2"/>
    <w:rsid w:val="4C7D56AE"/>
    <w:rsid w:val="530807FB"/>
    <w:rsid w:val="569F1AF1"/>
    <w:rsid w:val="5AB30825"/>
    <w:rsid w:val="5B092532"/>
    <w:rsid w:val="616C351D"/>
    <w:rsid w:val="616E7593"/>
    <w:rsid w:val="61B74AB7"/>
    <w:rsid w:val="68A5389A"/>
    <w:rsid w:val="72EB0EF9"/>
    <w:rsid w:val="73CB7283"/>
    <w:rsid w:val="76C23869"/>
    <w:rsid w:val="785106F5"/>
    <w:rsid w:val="7A0E0DD8"/>
    <w:rsid w:val="7B0B6013"/>
    <w:rsid w:val="7B7F5C3B"/>
    <w:rsid w:val="7BE43DE5"/>
    <w:rsid w:val="7BF11DCA"/>
    <w:rsid w:val="7FB2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qFormat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locked="1" w:semiHidden="1" w:unhideWhenUsed="1"/>
    <w:lsdException w:name="annotation text" w:locked="1" w:qFormat="1"/>
    <w:lsdException w:name="header" w:qFormat="1"/>
    <w:lsdException w:name="footer" w:qFormat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qFormat="1"/>
    <w:lsdException w:name="List Bullet" w:locked="1" w:semiHidden="1" w:unhideWhenUsed="1"/>
    <w:lsdException w:name="List Number" w:lock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qFormat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qFormat="1"/>
    <w:lsdException w:name="Date" w:qFormat="1"/>
    <w:lsdException w:name="Body Text First Indent" w:locked="1" w:qFormat="1"/>
    <w:lsdException w:name="Body Text First Indent 2" w:locked="1" w:semiHidden="1" w:qFormat="1"/>
    <w:lsdException w:name="Note Heading" w:locked="1" w:semiHidden="1" w:unhideWhenUsed="1"/>
    <w:lsdException w:name="Body Text 2" w:qFormat="1"/>
    <w:lsdException w:name="Body Text 3" w:locked="1" w:qFormat="1"/>
    <w:lsdException w:name="Body Text Indent 2" w:qFormat="1"/>
    <w:lsdException w:name="Body Text Indent 3" w:locked="1" w:qFormat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locked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0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link w:val="1Char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0"/>
    <w:next w:val="a0"/>
    <w:link w:val="3Char"/>
    <w:autoRedefine/>
    <w:uiPriority w:val="99"/>
    <w:qFormat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40">
    <w:name w:val="heading 4"/>
    <w:basedOn w:val="a0"/>
    <w:next w:val="a0"/>
    <w:link w:val="4Char"/>
    <w:autoRedefine/>
    <w:uiPriority w:val="9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kern w:val="0"/>
      <w:sz w:val="20"/>
    </w:rPr>
  </w:style>
  <w:style w:type="paragraph" w:styleId="5">
    <w:name w:val="heading 5"/>
    <w:basedOn w:val="a0"/>
    <w:next w:val="a0"/>
    <w:link w:val="5Char"/>
    <w:uiPriority w:val="99"/>
    <w:qFormat/>
    <w:pPr>
      <w:keepNext/>
      <w:keepLines/>
      <w:spacing w:line="360" w:lineRule="auto"/>
      <w:jc w:val="left"/>
      <w:outlineLvl w:val="4"/>
    </w:pPr>
    <w:rPr>
      <w:rFonts w:ascii="Arial" w:eastAsia="华文中宋" w:hAnsi="Arial"/>
      <w:b/>
      <w:bCs/>
      <w:kern w:val="0"/>
      <w:sz w:val="28"/>
      <w:szCs w:val="28"/>
    </w:rPr>
  </w:style>
  <w:style w:type="paragraph" w:styleId="6">
    <w:name w:val="heading 6"/>
    <w:basedOn w:val="a0"/>
    <w:next w:val="a0"/>
    <w:link w:val="6Char"/>
    <w:uiPriority w:val="99"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7">
    <w:name w:val="heading 7"/>
    <w:basedOn w:val="a0"/>
    <w:next w:val="a1"/>
    <w:link w:val="7Char"/>
    <w:autoRedefine/>
    <w:uiPriority w:val="99"/>
    <w:qFormat/>
    <w:pPr>
      <w:keepNext/>
      <w:keepLines/>
      <w:spacing w:before="240" w:after="64" w:line="320" w:lineRule="auto"/>
      <w:ind w:firstLineChars="200" w:firstLine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8">
    <w:name w:val="heading 8"/>
    <w:basedOn w:val="a0"/>
    <w:next w:val="a1"/>
    <w:link w:val="8Char"/>
    <w:autoRedefine/>
    <w:uiPriority w:val="99"/>
    <w:qFormat/>
    <w:pPr>
      <w:keepNext/>
      <w:keepLines/>
      <w:spacing w:before="240" w:after="64" w:line="320" w:lineRule="auto"/>
      <w:ind w:firstLineChars="200" w:firstLine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0"/>
    <w:next w:val="a1"/>
    <w:link w:val="9Char"/>
    <w:uiPriority w:val="99"/>
    <w:qFormat/>
    <w:pPr>
      <w:keepNext/>
      <w:keepLines/>
      <w:spacing w:before="240" w:after="64" w:line="320" w:lineRule="auto"/>
      <w:ind w:firstLineChars="200" w:firstLine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">
    <w:name w:val="Body Text First Indent 2"/>
    <w:basedOn w:val="a5"/>
    <w:link w:val="2Char0"/>
    <w:uiPriority w:val="99"/>
    <w:semiHidden/>
    <w:qFormat/>
    <w:locked/>
    <w:pPr>
      <w:ind w:firstLineChars="200" w:firstLine="420"/>
    </w:pPr>
  </w:style>
  <w:style w:type="paragraph" w:styleId="a5">
    <w:name w:val="Body Text Indent"/>
    <w:basedOn w:val="a0"/>
    <w:link w:val="Char"/>
    <w:autoRedefine/>
    <w:uiPriority w:val="99"/>
    <w:qFormat/>
    <w:pPr>
      <w:ind w:firstLine="570"/>
    </w:pPr>
    <w:rPr>
      <w:kern w:val="0"/>
      <w:sz w:val="20"/>
    </w:rPr>
  </w:style>
  <w:style w:type="paragraph" w:styleId="a1">
    <w:name w:val="Normal Indent"/>
    <w:basedOn w:val="a0"/>
    <w:link w:val="Char0"/>
    <w:uiPriority w:val="99"/>
    <w:qFormat/>
    <w:pPr>
      <w:ind w:firstLineChars="200" w:firstLine="420"/>
    </w:pPr>
    <w:rPr>
      <w:kern w:val="0"/>
      <w:sz w:val="20"/>
    </w:rPr>
  </w:style>
  <w:style w:type="paragraph" w:styleId="70">
    <w:name w:val="toc 7"/>
    <w:basedOn w:val="a0"/>
    <w:next w:val="a0"/>
    <w:autoRedefine/>
    <w:uiPriority w:val="99"/>
    <w:qFormat/>
    <w:pPr>
      <w:spacing w:line="360" w:lineRule="auto"/>
      <w:ind w:left="1440" w:firstLineChars="200" w:firstLine="200"/>
      <w:jc w:val="left"/>
    </w:pPr>
    <w:rPr>
      <w:rFonts w:ascii="Calibri" w:hAnsi="Calibri"/>
      <w:sz w:val="20"/>
    </w:rPr>
  </w:style>
  <w:style w:type="paragraph" w:styleId="4">
    <w:name w:val="List Bullet 4"/>
    <w:basedOn w:val="a0"/>
    <w:autoRedefine/>
    <w:uiPriority w:val="99"/>
    <w:qFormat/>
    <w:locked/>
    <w:pPr>
      <w:numPr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a">
    <w:name w:val="List Number"/>
    <w:basedOn w:val="a0"/>
    <w:autoRedefine/>
    <w:uiPriority w:val="99"/>
    <w:qFormat/>
    <w:locked/>
    <w:pPr>
      <w:numPr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a6">
    <w:name w:val="caption"/>
    <w:basedOn w:val="a0"/>
    <w:next w:val="a0"/>
    <w:autoRedefine/>
    <w:uiPriority w:val="99"/>
    <w:qFormat/>
    <w:pPr>
      <w:spacing w:line="360" w:lineRule="auto"/>
      <w:ind w:firstLineChars="200" w:firstLine="200"/>
      <w:jc w:val="left"/>
    </w:pPr>
    <w:rPr>
      <w:rFonts w:ascii="Cambria" w:eastAsia="黑体" w:hAnsi="Cambria"/>
      <w:sz w:val="20"/>
    </w:rPr>
  </w:style>
  <w:style w:type="paragraph" w:styleId="a7">
    <w:name w:val="Document Map"/>
    <w:basedOn w:val="a0"/>
    <w:link w:val="Char1"/>
    <w:autoRedefine/>
    <w:uiPriority w:val="99"/>
    <w:qFormat/>
    <w:locked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a8">
    <w:name w:val="annotation text"/>
    <w:basedOn w:val="a0"/>
    <w:link w:val="Char10"/>
    <w:autoRedefine/>
    <w:uiPriority w:val="99"/>
    <w:qFormat/>
    <w:locked/>
    <w:pPr>
      <w:jc w:val="left"/>
    </w:pPr>
    <w:rPr>
      <w:kern w:val="0"/>
      <w:sz w:val="20"/>
    </w:rPr>
  </w:style>
  <w:style w:type="paragraph" w:styleId="a9">
    <w:name w:val="Salutation"/>
    <w:basedOn w:val="a0"/>
    <w:next w:val="a0"/>
    <w:link w:val="Char2"/>
    <w:uiPriority w:val="99"/>
    <w:qFormat/>
    <w:rPr>
      <w:kern w:val="0"/>
      <w:sz w:val="20"/>
    </w:rPr>
  </w:style>
  <w:style w:type="paragraph" w:styleId="30">
    <w:name w:val="Body Text 3"/>
    <w:basedOn w:val="a0"/>
    <w:link w:val="3Char1"/>
    <w:autoRedefine/>
    <w:uiPriority w:val="99"/>
    <w:qFormat/>
    <w:locked/>
    <w:pPr>
      <w:spacing w:after="120"/>
    </w:pPr>
    <w:rPr>
      <w:kern w:val="0"/>
      <w:sz w:val="16"/>
      <w:szCs w:val="16"/>
    </w:rPr>
  </w:style>
  <w:style w:type="paragraph" w:styleId="aa">
    <w:name w:val="Body Text"/>
    <w:basedOn w:val="a0"/>
    <w:link w:val="Char3"/>
    <w:autoRedefine/>
    <w:uiPriority w:val="99"/>
    <w:qFormat/>
    <w:rPr>
      <w:kern w:val="0"/>
      <w:sz w:val="20"/>
    </w:rPr>
  </w:style>
  <w:style w:type="paragraph" w:styleId="41">
    <w:name w:val="index 4"/>
    <w:basedOn w:val="a0"/>
    <w:next w:val="a0"/>
    <w:uiPriority w:val="99"/>
    <w:qFormat/>
    <w:locked/>
    <w:pPr>
      <w:ind w:leftChars="600" w:left="600"/>
    </w:pPr>
    <w:rPr>
      <w:rFonts w:ascii="Calibri" w:hAnsi="Calibri"/>
    </w:rPr>
  </w:style>
  <w:style w:type="paragraph" w:styleId="50">
    <w:name w:val="toc 5"/>
    <w:basedOn w:val="a0"/>
    <w:next w:val="a0"/>
    <w:autoRedefine/>
    <w:uiPriority w:val="99"/>
    <w:qFormat/>
    <w:pPr>
      <w:spacing w:line="360" w:lineRule="auto"/>
      <w:ind w:left="960" w:firstLineChars="200" w:firstLine="200"/>
      <w:jc w:val="left"/>
    </w:pPr>
    <w:rPr>
      <w:rFonts w:ascii="Calibri" w:hAnsi="Calibri"/>
      <w:sz w:val="20"/>
    </w:rPr>
  </w:style>
  <w:style w:type="paragraph" w:styleId="31">
    <w:name w:val="toc 3"/>
    <w:basedOn w:val="32"/>
    <w:next w:val="32"/>
    <w:autoRedefine/>
    <w:uiPriority w:val="99"/>
    <w:qFormat/>
    <w:pPr>
      <w:tabs>
        <w:tab w:val="left" w:pos="840"/>
        <w:tab w:val="right" w:leader="dot" w:pos="9174"/>
      </w:tabs>
      <w:spacing w:line="240" w:lineRule="auto"/>
      <w:ind w:leftChars="100" w:left="210" w:rightChars="100" w:right="210"/>
      <w:jc w:val="left"/>
    </w:pPr>
    <w:rPr>
      <w:rFonts w:ascii="宋体" w:hAnsi="宋体"/>
      <w:iCs/>
    </w:rPr>
  </w:style>
  <w:style w:type="paragraph" w:customStyle="1" w:styleId="32">
    <w:name w:val="（符号）目录3"/>
    <w:basedOn w:val="a0"/>
    <w:uiPriority w:val="99"/>
    <w:qFormat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ab">
    <w:name w:val="Plain Text"/>
    <w:basedOn w:val="a0"/>
    <w:link w:val="Char4"/>
    <w:autoRedefine/>
    <w:uiPriority w:val="99"/>
    <w:qFormat/>
    <w:rPr>
      <w:rFonts w:ascii="宋体" w:hAnsi="Courier New"/>
      <w:kern w:val="0"/>
      <w:szCs w:val="21"/>
    </w:rPr>
  </w:style>
  <w:style w:type="paragraph" w:styleId="80">
    <w:name w:val="toc 8"/>
    <w:basedOn w:val="a0"/>
    <w:next w:val="a0"/>
    <w:autoRedefine/>
    <w:uiPriority w:val="99"/>
    <w:qFormat/>
    <w:pPr>
      <w:spacing w:line="360" w:lineRule="auto"/>
      <w:ind w:left="1680" w:firstLineChars="200" w:firstLine="200"/>
      <w:jc w:val="left"/>
    </w:pPr>
    <w:rPr>
      <w:rFonts w:ascii="Calibri" w:hAnsi="Calibri"/>
      <w:sz w:val="20"/>
    </w:rPr>
  </w:style>
  <w:style w:type="paragraph" w:styleId="ac">
    <w:name w:val="Date"/>
    <w:basedOn w:val="a0"/>
    <w:next w:val="a0"/>
    <w:link w:val="Char5"/>
    <w:uiPriority w:val="99"/>
    <w:qFormat/>
    <w:pPr>
      <w:ind w:leftChars="2500" w:left="100"/>
    </w:pPr>
    <w:rPr>
      <w:kern w:val="0"/>
      <w:sz w:val="20"/>
    </w:rPr>
  </w:style>
  <w:style w:type="paragraph" w:styleId="21">
    <w:name w:val="Body Text Indent 2"/>
    <w:basedOn w:val="a0"/>
    <w:link w:val="2Char1"/>
    <w:autoRedefine/>
    <w:uiPriority w:val="99"/>
    <w:qFormat/>
    <w:pPr>
      <w:spacing w:line="440" w:lineRule="exact"/>
      <w:ind w:firstLineChars="200" w:firstLine="602"/>
    </w:pPr>
    <w:rPr>
      <w:kern w:val="0"/>
      <w:sz w:val="20"/>
    </w:rPr>
  </w:style>
  <w:style w:type="paragraph" w:styleId="ad">
    <w:name w:val="Balloon Text"/>
    <w:basedOn w:val="a0"/>
    <w:link w:val="Char6"/>
    <w:autoRedefine/>
    <w:uiPriority w:val="99"/>
    <w:qFormat/>
    <w:rPr>
      <w:kern w:val="0"/>
      <w:sz w:val="2"/>
    </w:rPr>
  </w:style>
  <w:style w:type="paragraph" w:styleId="ae">
    <w:name w:val="footer"/>
    <w:basedOn w:val="a0"/>
    <w:link w:val="Char7"/>
    <w:autoRedefine/>
    <w:uiPriority w:val="99"/>
    <w:qFormat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f">
    <w:name w:val="header"/>
    <w:basedOn w:val="a0"/>
    <w:link w:val="Char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10">
    <w:name w:val="toc 1"/>
    <w:basedOn w:val="a0"/>
    <w:next w:val="a0"/>
    <w:autoRedefine/>
    <w:uiPriority w:val="99"/>
    <w:qFormat/>
  </w:style>
  <w:style w:type="paragraph" w:styleId="42">
    <w:name w:val="toc 4"/>
    <w:basedOn w:val="a0"/>
    <w:next w:val="a0"/>
    <w:uiPriority w:val="99"/>
    <w:qFormat/>
    <w:pPr>
      <w:spacing w:line="360" w:lineRule="auto"/>
      <w:ind w:left="720" w:firstLineChars="200" w:firstLine="200"/>
      <w:jc w:val="left"/>
    </w:pPr>
    <w:rPr>
      <w:rFonts w:ascii="Calibri" w:hAnsi="Calibri"/>
      <w:sz w:val="20"/>
    </w:rPr>
  </w:style>
  <w:style w:type="paragraph" w:styleId="af0">
    <w:name w:val="Subtitle"/>
    <w:basedOn w:val="a0"/>
    <w:next w:val="a0"/>
    <w:link w:val="Char11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1">
    <w:name w:val="List"/>
    <w:basedOn w:val="a0"/>
    <w:autoRedefine/>
    <w:uiPriority w:val="99"/>
    <w:qFormat/>
    <w:locked/>
    <w:pPr>
      <w:ind w:left="200" w:hangingChars="200" w:hanging="200"/>
    </w:pPr>
    <w:rPr>
      <w:rFonts w:ascii="Calibri" w:hAnsi="Calibri"/>
      <w:sz w:val="28"/>
      <w:szCs w:val="24"/>
    </w:rPr>
  </w:style>
  <w:style w:type="paragraph" w:styleId="60">
    <w:name w:val="toc 6"/>
    <w:basedOn w:val="a0"/>
    <w:next w:val="a0"/>
    <w:autoRedefine/>
    <w:uiPriority w:val="99"/>
    <w:qFormat/>
    <w:pPr>
      <w:spacing w:line="360" w:lineRule="auto"/>
      <w:ind w:left="1200" w:firstLineChars="200" w:firstLine="200"/>
      <w:jc w:val="left"/>
    </w:pPr>
    <w:rPr>
      <w:rFonts w:ascii="Calibri" w:hAnsi="Calibri"/>
      <w:sz w:val="20"/>
    </w:rPr>
  </w:style>
  <w:style w:type="paragraph" w:styleId="33">
    <w:name w:val="Body Text Indent 3"/>
    <w:basedOn w:val="a0"/>
    <w:link w:val="3Char2"/>
    <w:autoRedefine/>
    <w:uiPriority w:val="99"/>
    <w:qFormat/>
    <w:locked/>
    <w:pPr>
      <w:spacing w:after="120"/>
      <w:ind w:leftChars="200" w:left="420"/>
    </w:pPr>
    <w:rPr>
      <w:kern w:val="0"/>
      <w:sz w:val="16"/>
      <w:szCs w:val="16"/>
    </w:rPr>
  </w:style>
  <w:style w:type="paragraph" w:styleId="22">
    <w:name w:val="toc 2"/>
    <w:basedOn w:val="a0"/>
    <w:next w:val="a0"/>
    <w:autoRedefine/>
    <w:uiPriority w:val="99"/>
    <w:qFormat/>
    <w:pPr>
      <w:ind w:leftChars="200" w:left="420"/>
    </w:pPr>
  </w:style>
  <w:style w:type="paragraph" w:styleId="90">
    <w:name w:val="toc 9"/>
    <w:basedOn w:val="a0"/>
    <w:next w:val="a0"/>
    <w:uiPriority w:val="99"/>
    <w:qFormat/>
    <w:pPr>
      <w:spacing w:line="360" w:lineRule="auto"/>
      <w:ind w:left="1920" w:firstLineChars="200" w:firstLine="200"/>
      <w:jc w:val="left"/>
    </w:pPr>
    <w:rPr>
      <w:rFonts w:ascii="Calibri" w:hAnsi="Calibri"/>
      <w:sz w:val="20"/>
    </w:rPr>
  </w:style>
  <w:style w:type="paragraph" w:styleId="23">
    <w:name w:val="Body Text 2"/>
    <w:basedOn w:val="a0"/>
    <w:link w:val="2Char2"/>
    <w:autoRedefine/>
    <w:uiPriority w:val="99"/>
    <w:qFormat/>
    <w:pPr>
      <w:spacing w:line="360" w:lineRule="exact"/>
    </w:pPr>
    <w:rPr>
      <w:kern w:val="0"/>
      <w:sz w:val="20"/>
    </w:rPr>
  </w:style>
  <w:style w:type="paragraph" w:styleId="HTML">
    <w:name w:val="HTML Preformatted"/>
    <w:basedOn w:val="a0"/>
    <w:link w:val="HTMLChar1"/>
    <w:autoRedefine/>
    <w:uiPriority w:val="99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af2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Title"/>
    <w:basedOn w:val="a0"/>
    <w:next w:val="a0"/>
    <w:link w:val="Char12"/>
    <w:autoRedefine/>
    <w:uiPriority w:val="99"/>
    <w:qFormat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4">
    <w:name w:val="annotation subject"/>
    <w:basedOn w:val="a8"/>
    <w:next w:val="a8"/>
    <w:link w:val="Char9"/>
    <w:autoRedefine/>
    <w:uiPriority w:val="99"/>
    <w:qFormat/>
    <w:locked/>
    <w:rPr>
      <w:rFonts w:ascii="Calibri" w:hAnsi="Calibri"/>
      <w:b/>
      <w:bCs/>
    </w:rPr>
  </w:style>
  <w:style w:type="paragraph" w:styleId="af5">
    <w:name w:val="Body Text First Indent"/>
    <w:basedOn w:val="aa"/>
    <w:link w:val="Chara"/>
    <w:autoRedefine/>
    <w:uiPriority w:val="99"/>
    <w:qFormat/>
    <w:locked/>
    <w:pPr>
      <w:spacing w:after="120"/>
      <w:ind w:firstLineChars="100" w:firstLine="420"/>
    </w:pPr>
    <w:rPr>
      <w:rFonts w:ascii="Calibri" w:hAnsi="Calibri"/>
    </w:rPr>
  </w:style>
  <w:style w:type="table" w:styleId="af6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2"/>
    <w:autoRedefine/>
    <w:uiPriority w:val="99"/>
    <w:qFormat/>
    <w:rPr>
      <w:rFonts w:cs="Times New Roman"/>
      <w:b/>
    </w:rPr>
  </w:style>
  <w:style w:type="character" w:styleId="af8">
    <w:name w:val="page number"/>
    <w:basedOn w:val="a2"/>
    <w:autoRedefine/>
    <w:uiPriority w:val="99"/>
    <w:qFormat/>
    <w:rPr>
      <w:rFonts w:cs="Times New Roman"/>
    </w:rPr>
  </w:style>
  <w:style w:type="character" w:styleId="af9">
    <w:name w:val="FollowedHyperlink"/>
    <w:basedOn w:val="a2"/>
    <w:autoRedefine/>
    <w:uiPriority w:val="99"/>
    <w:qFormat/>
    <w:rPr>
      <w:rFonts w:cs="Times New Roman"/>
      <w:color w:val="800080"/>
      <w:u w:val="single"/>
    </w:rPr>
  </w:style>
  <w:style w:type="character" w:styleId="afa">
    <w:name w:val="Emphasis"/>
    <w:basedOn w:val="a2"/>
    <w:uiPriority w:val="99"/>
    <w:qFormat/>
    <w:rPr>
      <w:rFonts w:cs="Times New Roman"/>
      <w:i/>
    </w:rPr>
  </w:style>
  <w:style w:type="character" w:styleId="afb">
    <w:name w:val="Hyperlink"/>
    <w:basedOn w:val="a2"/>
    <w:autoRedefine/>
    <w:uiPriority w:val="99"/>
    <w:qFormat/>
    <w:rPr>
      <w:rFonts w:cs="Times New Roman"/>
      <w:color w:val="0000FF"/>
      <w:u w:val="single"/>
    </w:rPr>
  </w:style>
  <w:style w:type="character" w:styleId="afc">
    <w:name w:val="annotation reference"/>
    <w:basedOn w:val="a2"/>
    <w:autoRedefine/>
    <w:uiPriority w:val="99"/>
    <w:qFormat/>
    <w:locked/>
    <w:rPr>
      <w:rFonts w:cs="Times New Roman"/>
      <w:sz w:val="21"/>
    </w:rPr>
  </w:style>
  <w:style w:type="character" w:customStyle="1" w:styleId="1Char">
    <w:name w:val="标题 1 Char"/>
    <w:basedOn w:val="a2"/>
    <w:link w:val="1"/>
    <w:autoRedefine/>
    <w:uiPriority w:val="99"/>
    <w:qFormat/>
    <w:locked/>
    <w:rPr>
      <w:rFonts w:cs="Times New Roman"/>
      <w:b/>
      <w:kern w:val="44"/>
      <w:sz w:val="44"/>
    </w:rPr>
  </w:style>
  <w:style w:type="character" w:customStyle="1" w:styleId="2Char">
    <w:name w:val="标题 2 Char"/>
    <w:basedOn w:val="a2"/>
    <w:link w:val="20"/>
    <w:autoRedefine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2"/>
    <w:link w:val="3"/>
    <w:uiPriority w:val="99"/>
    <w:qFormat/>
    <w:locked/>
    <w:rPr>
      <w:rFonts w:ascii="Calibri" w:hAnsi="Calibri" w:cs="Times New Roman"/>
      <w:b/>
      <w:sz w:val="20"/>
    </w:rPr>
  </w:style>
  <w:style w:type="character" w:customStyle="1" w:styleId="4Char">
    <w:name w:val="标题 4 Char"/>
    <w:basedOn w:val="a2"/>
    <w:link w:val="40"/>
    <w:autoRedefine/>
    <w:uiPriority w:val="99"/>
    <w:qFormat/>
    <w:locked/>
    <w:rPr>
      <w:rFonts w:ascii="Arial" w:eastAsia="黑体" w:hAnsi="Arial" w:cs="Times New Roman"/>
      <w:b/>
      <w:sz w:val="20"/>
    </w:rPr>
  </w:style>
  <w:style w:type="character" w:customStyle="1" w:styleId="5Char">
    <w:name w:val="标题 5 Char"/>
    <w:basedOn w:val="a2"/>
    <w:link w:val="5"/>
    <w:autoRedefine/>
    <w:uiPriority w:val="99"/>
    <w:qFormat/>
    <w:locked/>
    <w:rPr>
      <w:rFonts w:ascii="Arial" w:eastAsia="华文中宋" w:hAnsi="Arial" w:cs="Times New Roman"/>
      <w:b/>
      <w:kern w:val="0"/>
      <w:sz w:val="28"/>
    </w:rPr>
  </w:style>
  <w:style w:type="character" w:customStyle="1" w:styleId="6Char">
    <w:name w:val="标题 6 Char"/>
    <w:basedOn w:val="a2"/>
    <w:link w:val="6"/>
    <w:autoRedefine/>
    <w:uiPriority w:val="99"/>
    <w:qFormat/>
    <w:locked/>
    <w:rPr>
      <w:rFonts w:ascii="Cambria" w:hAnsi="Cambria"/>
      <w:b/>
      <w:kern w:val="0"/>
      <w:sz w:val="24"/>
      <w:szCs w:val="20"/>
    </w:rPr>
  </w:style>
  <w:style w:type="character" w:customStyle="1" w:styleId="7Char">
    <w:name w:val="标题 7 Char"/>
    <w:basedOn w:val="a2"/>
    <w:link w:val="7"/>
    <w:autoRedefine/>
    <w:uiPriority w:val="99"/>
    <w:qFormat/>
    <w:locked/>
    <w:rPr>
      <w:rFonts w:ascii="Arial" w:hAnsi="Arial" w:cs="Times New Roman"/>
      <w:b/>
      <w:kern w:val="0"/>
      <w:sz w:val="24"/>
    </w:rPr>
  </w:style>
  <w:style w:type="character" w:customStyle="1" w:styleId="8Char">
    <w:name w:val="标题 8 Char"/>
    <w:basedOn w:val="a2"/>
    <w:link w:val="8"/>
    <w:uiPriority w:val="99"/>
    <w:qFormat/>
    <w:locked/>
    <w:rPr>
      <w:rFonts w:ascii="Cambria" w:hAnsi="Cambria" w:cs="Times New Roman"/>
      <w:kern w:val="0"/>
      <w:sz w:val="24"/>
    </w:rPr>
  </w:style>
  <w:style w:type="character" w:customStyle="1" w:styleId="9Char">
    <w:name w:val="标题 9 Char"/>
    <w:basedOn w:val="a2"/>
    <w:link w:val="9"/>
    <w:autoRedefine/>
    <w:uiPriority w:val="99"/>
    <w:qFormat/>
    <w:locked/>
    <w:rPr>
      <w:rFonts w:ascii="Cambria" w:hAnsi="Cambria" w:cs="Times New Roman"/>
      <w:kern w:val="0"/>
      <w:sz w:val="21"/>
    </w:rPr>
  </w:style>
  <w:style w:type="character" w:customStyle="1" w:styleId="Char">
    <w:name w:val="正文文本缩进 Char"/>
    <w:basedOn w:val="a2"/>
    <w:link w:val="a5"/>
    <w:autoRedefine/>
    <w:uiPriority w:val="99"/>
    <w:qFormat/>
    <w:locked/>
    <w:rPr>
      <w:rFonts w:cs="Times New Roman"/>
      <w:sz w:val="20"/>
    </w:rPr>
  </w:style>
  <w:style w:type="character" w:customStyle="1" w:styleId="2Char0">
    <w:name w:val="正文首行缩进 2 Char"/>
    <w:basedOn w:val="Char"/>
    <w:link w:val="2"/>
    <w:uiPriority w:val="99"/>
    <w:semiHidden/>
    <w:qFormat/>
    <w:locked/>
    <w:rPr>
      <w:rFonts w:cs="Times New Roman"/>
      <w:sz w:val="20"/>
      <w:szCs w:val="20"/>
    </w:rPr>
  </w:style>
  <w:style w:type="character" w:customStyle="1" w:styleId="Char1">
    <w:name w:val="文档结构图 Char1"/>
    <w:basedOn w:val="a2"/>
    <w:link w:val="a7"/>
    <w:autoRedefine/>
    <w:uiPriority w:val="99"/>
    <w:semiHidden/>
    <w:qFormat/>
    <w:locked/>
    <w:rPr>
      <w:rFonts w:ascii="宋体" w:cs="Times New Roman"/>
      <w:sz w:val="18"/>
    </w:rPr>
  </w:style>
  <w:style w:type="character" w:customStyle="1" w:styleId="Char10">
    <w:name w:val="批注文字 Char1"/>
    <w:basedOn w:val="a2"/>
    <w:link w:val="a8"/>
    <w:autoRedefine/>
    <w:uiPriority w:val="99"/>
    <w:semiHidden/>
    <w:qFormat/>
    <w:locked/>
    <w:rPr>
      <w:rFonts w:cs="Times New Roman"/>
      <w:sz w:val="20"/>
    </w:rPr>
  </w:style>
  <w:style w:type="character" w:customStyle="1" w:styleId="Char2">
    <w:name w:val="称呼 Char"/>
    <w:basedOn w:val="a2"/>
    <w:link w:val="a9"/>
    <w:autoRedefine/>
    <w:uiPriority w:val="99"/>
    <w:qFormat/>
    <w:locked/>
    <w:rPr>
      <w:rFonts w:cs="Times New Roman"/>
      <w:sz w:val="20"/>
    </w:rPr>
  </w:style>
  <w:style w:type="character" w:customStyle="1" w:styleId="3Char1">
    <w:name w:val="正文文本 3 Char1"/>
    <w:basedOn w:val="a2"/>
    <w:link w:val="30"/>
    <w:autoRedefine/>
    <w:uiPriority w:val="99"/>
    <w:semiHidden/>
    <w:qFormat/>
    <w:locked/>
    <w:rPr>
      <w:rFonts w:cs="Times New Roman"/>
      <w:sz w:val="16"/>
    </w:rPr>
  </w:style>
  <w:style w:type="character" w:customStyle="1" w:styleId="Char3">
    <w:name w:val="正文文本 Char"/>
    <w:basedOn w:val="a2"/>
    <w:link w:val="aa"/>
    <w:autoRedefine/>
    <w:uiPriority w:val="99"/>
    <w:semiHidden/>
    <w:qFormat/>
    <w:locked/>
    <w:rPr>
      <w:rFonts w:cs="Times New Roman"/>
      <w:sz w:val="20"/>
    </w:rPr>
  </w:style>
  <w:style w:type="character" w:customStyle="1" w:styleId="Char4">
    <w:name w:val="纯文本 Char"/>
    <w:basedOn w:val="a2"/>
    <w:link w:val="ab"/>
    <w:autoRedefine/>
    <w:uiPriority w:val="99"/>
    <w:qFormat/>
    <w:locked/>
    <w:rPr>
      <w:rFonts w:ascii="宋体" w:hAnsi="Courier New" w:cs="Times New Roman"/>
      <w:sz w:val="21"/>
    </w:rPr>
  </w:style>
  <w:style w:type="character" w:customStyle="1" w:styleId="Char5">
    <w:name w:val="日期 Char"/>
    <w:basedOn w:val="a2"/>
    <w:link w:val="ac"/>
    <w:autoRedefine/>
    <w:uiPriority w:val="99"/>
    <w:qFormat/>
    <w:locked/>
    <w:rPr>
      <w:rFonts w:cs="Times New Roman"/>
      <w:sz w:val="20"/>
    </w:rPr>
  </w:style>
  <w:style w:type="character" w:customStyle="1" w:styleId="2Char1">
    <w:name w:val="正文文本缩进 2 Char"/>
    <w:basedOn w:val="a2"/>
    <w:link w:val="21"/>
    <w:autoRedefine/>
    <w:uiPriority w:val="99"/>
    <w:semiHidden/>
    <w:qFormat/>
    <w:locked/>
    <w:rPr>
      <w:rFonts w:cs="Times New Roman"/>
      <w:sz w:val="20"/>
    </w:rPr>
  </w:style>
  <w:style w:type="character" w:customStyle="1" w:styleId="Char6">
    <w:name w:val="批注框文本 Char"/>
    <w:basedOn w:val="a2"/>
    <w:link w:val="ad"/>
    <w:autoRedefine/>
    <w:uiPriority w:val="99"/>
    <w:qFormat/>
    <w:locked/>
    <w:rPr>
      <w:rFonts w:cs="Times New Roman"/>
      <w:sz w:val="2"/>
    </w:rPr>
  </w:style>
  <w:style w:type="character" w:customStyle="1" w:styleId="FooterChar">
    <w:name w:val="Footer Char"/>
    <w:basedOn w:val="a2"/>
    <w:autoRedefine/>
    <w:uiPriority w:val="99"/>
    <w:qFormat/>
    <w:locked/>
    <w:rPr>
      <w:rFonts w:cs="Times New Roman"/>
      <w:kern w:val="2"/>
      <w:sz w:val="18"/>
    </w:rPr>
  </w:style>
  <w:style w:type="character" w:customStyle="1" w:styleId="HeaderChar">
    <w:name w:val="Header Char"/>
    <w:basedOn w:val="a2"/>
    <w:autoRedefine/>
    <w:uiPriority w:val="99"/>
    <w:qFormat/>
    <w:locked/>
    <w:rPr>
      <w:rFonts w:cs="Times New Roman"/>
      <w:kern w:val="2"/>
      <w:sz w:val="18"/>
    </w:rPr>
  </w:style>
  <w:style w:type="character" w:customStyle="1" w:styleId="Char11">
    <w:name w:val="副标题 Char1"/>
    <w:basedOn w:val="a2"/>
    <w:link w:val="af0"/>
    <w:autoRedefine/>
    <w:uiPriority w:val="99"/>
    <w:qFormat/>
    <w:locked/>
    <w:rPr>
      <w:rFonts w:ascii="Cambria" w:hAnsi="Cambria" w:cs="Times New Roman"/>
      <w:b/>
      <w:kern w:val="28"/>
      <w:sz w:val="32"/>
    </w:rPr>
  </w:style>
  <w:style w:type="character" w:customStyle="1" w:styleId="3Char2">
    <w:name w:val="正文文本缩进 3 Char2"/>
    <w:basedOn w:val="a2"/>
    <w:link w:val="33"/>
    <w:autoRedefine/>
    <w:uiPriority w:val="99"/>
    <w:semiHidden/>
    <w:qFormat/>
    <w:locked/>
    <w:rPr>
      <w:rFonts w:cs="Times New Roman"/>
      <w:sz w:val="16"/>
    </w:rPr>
  </w:style>
  <w:style w:type="character" w:customStyle="1" w:styleId="2Char2">
    <w:name w:val="正文文本 2 Char"/>
    <w:basedOn w:val="a2"/>
    <w:link w:val="23"/>
    <w:autoRedefine/>
    <w:uiPriority w:val="99"/>
    <w:semiHidden/>
    <w:qFormat/>
    <w:locked/>
    <w:rPr>
      <w:rFonts w:cs="Times New Roman"/>
      <w:sz w:val="20"/>
    </w:rPr>
  </w:style>
  <w:style w:type="character" w:customStyle="1" w:styleId="HTMLChar1">
    <w:name w:val="HTML 预设格式 Char1"/>
    <w:basedOn w:val="a2"/>
    <w:link w:val="HTML"/>
    <w:autoRedefine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Char12">
    <w:name w:val="标题 Char1"/>
    <w:basedOn w:val="a2"/>
    <w:link w:val="af3"/>
    <w:autoRedefine/>
    <w:uiPriority w:val="99"/>
    <w:qFormat/>
    <w:locked/>
    <w:rPr>
      <w:rFonts w:ascii="Cambria" w:hAnsi="Cambria" w:cs="Times New Roman"/>
      <w:b/>
      <w:sz w:val="32"/>
    </w:rPr>
  </w:style>
  <w:style w:type="character" w:customStyle="1" w:styleId="Char9">
    <w:name w:val="批注主题 Char"/>
    <w:basedOn w:val="Char10"/>
    <w:link w:val="af4"/>
    <w:autoRedefine/>
    <w:uiPriority w:val="99"/>
    <w:qFormat/>
    <w:locked/>
    <w:rPr>
      <w:rFonts w:ascii="Calibri" w:hAnsi="Calibri" w:cs="Times New Roman"/>
      <w:b/>
      <w:sz w:val="20"/>
    </w:rPr>
  </w:style>
  <w:style w:type="character" w:customStyle="1" w:styleId="Chara">
    <w:name w:val="正文首行缩进 Char"/>
    <w:basedOn w:val="Char3"/>
    <w:link w:val="af5"/>
    <w:autoRedefine/>
    <w:uiPriority w:val="99"/>
    <w:qFormat/>
    <w:locked/>
    <w:rPr>
      <w:rFonts w:ascii="Calibri" w:hAnsi="Calibri" w:cs="Times New Roman"/>
      <w:sz w:val="20"/>
    </w:rPr>
  </w:style>
  <w:style w:type="character" w:customStyle="1" w:styleId="9CharCharChar">
    <w:name w:val="样式9 Char Char Char"/>
    <w:link w:val="9Char0"/>
    <w:autoRedefine/>
    <w:uiPriority w:val="99"/>
    <w:qFormat/>
    <w:locked/>
    <w:rPr>
      <w:spacing w:val="6"/>
      <w:sz w:val="24"/>
    </w:rPr>
  </w:style>
  <w:style w:type="paragraph" w:customStyle="1" w:styleId="9Char0">
    <w:name w:val="样式9 Char"/>
    <w:basedOn w:val="a0"/>
    <w:link w:val="9CharCharChar"/>
    <w:autoRedefine/>
    <w:uiPriority w:val="99"/>
    <w:qFormat/>
    <w:pPr>
      <w:widowControl/>
      <w:spacing w:line="440" w:lineRule="exact"/>
      <w:ind w:firstLineChars="200" w:firstLine="200"/>
      <w:jc w:val="left"/>
    </w:pPr>
    <w:rPr>
      <w:spacing w:val="6"/>
      <w:kern w:val="0"/>
      <w:sz w:val="24"/>
    </w:rPr>
  </w:style>
  <w:style w:type="character" w:customStyle="1" w:styleId="9CharCharCharChar">
    <w:name w:val="样式9 Char Char Char Char"/>
    <w:autoRedefine/>
    <w:uiPriority w:val="99"/>
    <w:qFormat/>
    <w:rPr>
      <w:rFonts w:eastAsia="宋体"/>
      <w:spacing w:val="6"/>
      <w:sz w:val="24"/>
      <w:lang w:val="en-US" w:eastAsia="zh-CN"/>
    </w:rPr>
  </w:style>
  <w:style w:type="character" w:customStyle="1" w:styleId="Char8">
    <w:name w:val="页眉 Char"/>
    <w:link w:val="af"/>
    <w:autoRedefine/>
    <w:uiPriority w:val="99"/>
    <w:qFormat/>
    <w:locked/>
    <w:rPr>
      <w:sz w:val="18"/>
    </w:rPr>
  </w:style>
  <w:style w:type="character" w:customStyle="1" w:styleId="Char7">
    <w:name w:val="页脚 Char"/>
    <w:link w:val="ae"/>
    <w:autoRedefine/>
    <w:uiPriority w:val="99"/>
    <w:qFormat/>
    <w:locked/>
    <w:rPr>
      <w:sz w:val="18"/>
    </w:rPr>
  </w:style>
  <w:style w:type="paragraph" w:customStyle="1" w:styleId="ParaCharCharCharChar">
    <w:name w:val="默认段落字体 Para Char Char Char Char"/>
    <w:basedOn w:val="a0"/>
    <w:autoRedefine/>
    <w:uiPriority w:val="99"/>
    <w:qFormat/>
    <w:rPr>
      <w:rFonts w:ascii="宋体"/>
      <w:kern w:val="0"/>
      <w:sz w:val="18"/>
      <w:u w:val="single"/>
    </w:rPr>
  </w:style>
  <w:style w:type="paragraph" w:customStyle="1" w:styleId="Style2">
    <w:name w:val="_Style 2"/>
    <w:basedOn w:val="a0"/>
    <w:autoRedefine/>
    <w:uiPriority w:val="99"/>
    <w:qFormat/>
    <w:pPr>
      <w:ind w:firstLineChars="200" w:firstLine="420"/>
    </w:pPr>
  </w:style>
  <w:style w:type="paragraph" w:customStyle="1" w:styleId="Blockquote">
    <w:name w:val="Blockquote"/>
    <w:basedOn w:val="a0"/>
    <w:autoRedefine/>
    <w:uiPriority w:val="99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12">
    <w:name w:val="样式1"/>
    <w:basedOn w:val="a0"/>
    <w:autoRedefine/>
    <w:uiPriority w:val="99"/>
    <w:qFormat/>
    <w:pPr>
      <w:spacing w:line="520" w:lineRule="exact"/>
      <w:ind w:firstLineChars="276" w:firstLine="665"/>
    </w:pPr>
    <w:rPr>
      <w:rFonts w:ascii="宋体" w:hAnsi="宋体"/>
      <w:b/>
      <w:sz w:val="24"/>
    </w:rPr>
  </w:style>
  <w:style w:type="paragraph" w:customStyle="1" w:styleId="CharChar1CharCharChar">
    <w:name w:val="Char Char1 Char Char Char"/>
    <w:basedOn w:val="a0"/>
    <w:autoRedefine/>
    <w:uiPriority w:val="99"/>
    <w:qFormat/>
    <w:rPr>
      <w:szCs w:val="24"/>
    </w:rPr>
  </w:style>
  <w:style w:type="paragraph" w:customStyle="1" w:styleId="Char13">
    <w:name w:val="Char1"/>
    <w:basedOn w:val="a0"/>
    <w:autoRedefine/>
    <w:uiPriority w:val="99"/>
    <w:qFormat/>
    <w:pPr>
      <w:widowControl/>
      <w:spacing w:after="160" w:line="240" w:lineRule="exact"/>
      <w:ind w:left="-62" w:rightChars="15" w:right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Charb">
    <w:name w:val="Char"/>
    <w:basedOn w:val="a0"/>
    <w:uiPriority w:val="99"/>
    <w:qFormat/>
    <w:rPr>
      <w:szCs w:val="24"/>
    </w:rPr>
  </w:style>
  <w:style w:type="paragraph" w:customStyle="1" w:styleId="CharCharCharCharCharChar2Char">
    <w:name w:val="Char Char Char Char Char Char2 Char"/>
    <w:basedOn w:val="a0"/>
    <w:uiPriority w:val="99"/>
    <w:qFormat/>
    <w:rPr>
      <w:szCs w:val="24"/>
    </w:rPr>
  </w:style>
  <w:style w:type="paragraph" w:customStyle="1" w:styleId="Style11">
    <w:name w:val="_Style 11"/>
    <w:basedOn w:val="a0"/>
    <w:uiPriority w:val="99"/>
    <w:qFormat/>
    <w:pPr>
      <w:adjustRightInd w:val="0"/>
      <w:spacing w:line="360" w:lineRule="atLeast"/>
    </w:pPr>
    <w:rPr>
      <w:szCs w:val="24"/>
    </w:rPr>
  </w:style>
  <w:style w:type="paragraph" w:customStyle="1" w:styleId="29">
    <w:name w:val="样式29"/>
    <w:basedOn w:val="9Char0"/>
    <w:uiPriority w:val="99"/>
    <w:qFormat/>
    <w:rPr>
      <w:rFonts w:eastAsia="楷体_GB2312"/>
    </w:rPr>
  </w:style>
  <w:style w:type="paragraph" w:customStyle="1" w:styleId="CharCharCharChar">
    <w:name w:val="Char Char Char Char"/>
    <w:basedOn w:val="a0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71">
    <w:name w:val="样式7"/>
    <w:basedOn w:val="a0"/>
    <w:uiPriority w:val="99"/>
    <w:qFormat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Char0">
    <w:name w:val="1 Char"/>
    <w:basedOn w:val="a0"/>
    <w:uiPriority w:val="99"/>
    <w:qFormat/>
    <w:rPr>
      <w:rFonts w:ascii="Tahoma" w:hAnsi="Tahoma"/>
      <w:sz w:val="24"/>
    </w:rPr>
  </w:style>
  <w:style w:type="paragraph" w:customStyle="1" w:styleId="CharCharCharCharCharCharChar">
    <w:name w:val="Char Char Char Char Char Char Char"/>
    <w:basedOn w:val="a0"/>
    <w:uiPriority w:val="99"/>
    <w:qFormat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GTA-1CharChar">
    <w:name w:val="GTA正文-1 Char Char"/>
    <w:link w:val="GTA-1"/>
    <w:uiPriority w:val="99"/>
    <w:qFormat/>
    <w:locked/>
  </w:style>
  <w:style w:type="paragraph" w:customStyle="1" w:styleId="GTA-1">
    <w:name w:val="GTA正文-1"/>
    <w:basedOn w:val="a0"/>
    <w:link w:val="GTA-1CharChar"/>
    <w:uiPriority w:val="99"/>
    <w:qFormat/>
    <w:pPr>
      <w:ind w:firstLine="420"/>
    </w:pPr>
    <w:rPr>
      <w:szCs w:val="22"/>
    </w:rPr>
  </w:style>
  <w:style w:type="character" w:customStyle="1" w:styleId="1CharChar">
    <w:name w:val="标题 1 Char Char"/>
    <w:uiPriority w:val="99"/>
    <w:qFormat/>
    <w:rPr>
      <w:rFonts w:ascii="Tahoma" w:hAnsi="Tahoma"/>
      <w:b/>
      <w:kern w:val="44"/>
      <w:sz w:val="44"/>
    </w:rPr>
  </w:style>
  <w:style w:type="character" w:customStyle="1" w:styleId="style31">
    <w:name w:val="style31"/>
    <w:uiPriority w:val="99"/>
    <w:qFormat/>
    <w:rPr>
      <w:b/>
      <w:sz w:val="24"/>
    </w:rPr>
  </w:style>
  <w:style w:type="character" w:customStyle="1" w:styleId="headline-content">
    <w:name w:val="headline-content"/>
    <w:uiPriority w:val="99"/>
    <w:qFormat/>
  </w:style>
  <w:style w:type="character" w:customStyle="1" w:styleId="SC286822">
    <w:name w:val="SC286822"/>
    <w:uiPriority w:val="99"/>
    <w:qFormat/>
    <w:rPr>
      <w:color w:val="000000"/>
    </w:rPr>
  </w:style>
  <w:style w:type="character" w:customStyle="1" w:styleId="CharChar">
    <w:name w:val="设计正文 Char Char"/>
    <w:link w:val="afd"/>
    <w:uiPriority w:val="99"/>
    <w:qFormat/>
    <w:locked/>
    <w:rPr>
      <w:rFonts w:eastAsia="仿宋_GB2312"/>
      <w:sz w:val="28"/>
    </w:rPr>
  </w:style>
  <w:style w:type="paragraph" w:customStyle="1" w:styleId="afd">
    <w:name w:val="设计正文"/>
    <w:basedOn w:val="a0"/>
    <w:link w:val="CharChar"/>
    <w:uiPriority w:val="99"/>
    <w:qFormat/>
    <w:pPr>
      <w:spacing w:line="360" w:lineRule="auto"/>
      <w:ind w:firstLineChars="200" w:firstLine="480"/>
    </w:pPr>
    <w:rPr>
      <w:rFonts w:eastAsia="仿宋_GB2312"/>
      <w:kern w:val="0"/>
      <w:sz w:val="28"/>
    </w:rPr>
  </w:style>
  <w:style w:type="character" w:customStyle="1" w:styleId="afe">
    <w:name w:val="样式 宋体 小四"/>
    <w:uiPriority w:val="99"/>
    <w:qFormat/>
    <w:rPr>
      <w:sz w:val="24"/>
    </w:rPr>
  </w:style>
  <w:style w:type="character" w:customStyle="1" w:styleId="Char14">
    <w:name w:val="纯文本 Char1"/>
    <w:uiPriority w:val="99"/>
    <w:qFormat/>
    <w:rPr>
      <w:rFonts w:ascii="宋体" w:eastAsia="宋体" w:hAnsi="Courier New"/>
      <w:sz w:val="21"/>
    </w:rPr>
  </w:style>
  <w:style w:type="character" w:customStyle="1" w:styleId="CharChar0">
    <w:name w:val="列出段落 Char Char"/>
    <w:link w:val="210"/>
    <w:uiPriority w:val="99"/>
    <w:qFormat/>
    <w:locked/>
    <w:rPr>
      <w:rFonts w:ascii="Calibri" w:hAnsi="Calibri"/>
      <w:kern w:val="1"/>
      <w:sz w:val="21"/>
      <w:lang w:eastAsia="ar-SA" w:bidi="ar-SA"/>
    </w:rPr>
  </w:style>
  <w:style w:type="paragraph" w:customStyle="1" w:styleId="210">
    <w:name w:val="列出段落21"/>
    <w:basedOn w:val="a0"/>
    <w:link w:val="CharChar0"/>
    <w:uiPriority w:val="99"/>
    <w:qFormat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CharChar16">
    <w:name w:val="Char Char16"/>
    <w:uiPriority w:val="99"/>
    <w:qFormat/>
    <w:rPr>
      <w:rFonts w:ascii="Times New Roman" w:eastAsia="宋体" w:hAnsi="Times New Roman"/>
      <w:b/>
      <w:kern w:val="44"/>
      <w:sz w:val="21"/>
    </w:rPr>
  </w:style>
  <w:style w:type="character" w:customStyle="1" w:styleId="apple-style-span">
    <w:name w:val="apple-style-span"/>
    <w:uiPriority w:val="99"/>
    <w:qFormat/>
  </w:style>
  <w:style w:type="character" w:customStyle="1" w:styleId="1CharCharChar">
    <w:name w:val="标题 1 Char Char Char"/>
    <w:uiPriority w:val="99"/>
    <w:qFormat/>
    <w:rPr>
      <w:rFonts w:ascii="新宋体" w:eastAsia="华文中宋" w:hAnsi="新宋体"/>
      <w:b/>
      <w:kern w:val="44"/>
      <w:sz w:val="44"/>
    </w:rPr>
  </w:style>
  <w:style w:type="character" w:customStyle="1" w:styleId="headline-content2">
    <w:name w:val="headline-content2"/>
    <w:uiPriority w:val="99"/>
    <w:qFormat/>
  </w:style>
  <w:style w:type="character" w:customStyle="1" w:styleId="CharChar1">
    <w:name w:val="文档结构图 Char Char"/>
    <w:link w:val="13"/>
    <w:uiPriority w:val="99"/>
    <w:qFormat/>
    <w:locked/>
    <w:rPr>
      <w:rFonts w:ascii="宋体" w:hAnsi="Tahoma"/>
      <w:sz w:val="18"/>
    </w:rPr>
  </w:style>
  <w:style w:type="paragraph" w:customStyle="1" w:styleId="13">
    <w:name w:val="文档结构图1"/>
    <w:basedOn w:val="a0"/>
    <w:link w:val="CharChar1"/>
    <w:uiPriority w:val="99"/>
    <w:qFormat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3Char0">
    <w:name w:val="正文文本缩进 3 Char"/>
    <w:uiPriority w:val="99"/>
    <w:qFormat/>
    <w:rPr>
      <w:sz w:val="16"/>
    </w:rPr>
  </w:style>
  <w:style w:type="character" w:customStyle="1" w:styleId="Char0">
    <w:name w:val="正文缩进 Char"/>
    <w:link w:val="a1"/>
    <w:uiPriority w:val="99"/>
    <w:qFormat/>
    <w:locked/>
    <w:rPr>
      <w:sz w:val="20"/>
    </w:rPr>
  </w:style>
  <w:style w:type="character" w:customStyle="1" w:styleId="Charc">
    <w:name w:val="标题 Char"/>
    <w:uiPriority w:val="99"/>
    <w:qFormat/>
    <w:rPr>
      <w:rFonts w:ascii="Cambria" w:hAnsi="Cambria"/>
      <w:b/>
      <w:sz w:val="32"/>
    </w:rPr>
  </w:style>
  <w:style w:type="character" w:customStyle="1" w:styleId="CharChar14">
    <w:name w:val="Char Char14"/>
    <w:uiPriority w:val="99"/>
    <w:qFormat/>
    <w:rPr>
      <w:b/>
      <w:sz w:val="32"/>
    </w:rPr>
  </w:style>
  <w:style w:type="character" w:customStyle="1" w:styleId="apple-converted-space">
    <w:name w:val="apple-converted-space"/>
    <w:uiPriority w:val="99"/>
    <w:qFormat/>
  </w:style>
  <w:style w:type="character" w:customStyle="1" w:styleId="3Char10">
    <w:name w:val="正文文本缩进 3 Char1"/>
    <w:autoRedefine/>
    <w:uiPriority w:val="99"/>
    <w:qFormat/>
    <w:rPr>
      <w:rFonts w:ascii="新宋体" w:eastAsia="华文中宋" w:hAnsi="新宋体"/>
      <w:sz w:val="16"/>
    </w:rPr>
  </w:style>
  <w:style w:type="character" w:customStyle="1" w:styleId="CharChar2">
    <w:name w:val="页眉 Char Char"/>
    <w:uiPriority w:val="99"/>
    <w:qFormat/>
    <w:rPr>
      <w:rFonts w:ascii="新宋体" w:eastAsia="华文中宋" w:hAnsi="新宋体"/>
      <w:sz w:val="18"/>
    </w:rPr>
  </w:style>
  <w:style w:type="character" w:customStyle="1" w:styleId="CharChar3">
    <w:name w:val="页脚 Char Char"/>
    <w:uiPriority w:val="99"/>
    <w:qFormat/>
    <w:rPr>
      <w:rFonts w:ascii="Tahoma" w:hAnsi="Tahoma"/>
      <w:sz w:val="18"/>
    </w:rPr>
  </w:style>
  <w:style w:type="character" w:customStyle="1" w:styleId="CharChar4">
    <w:name w:val="批注框文本 Char Char"/>
    <w:uiPriority w:val="99"/>
    <w:qFormat/>
    <w:rPr>
      <w:rFonts w:ascii="新宋体" w:eastAsia="华文中宋" w:hAnsi="新宋体"/>
      <w:sz w:val="18"/>
    </w:rPr>
  </w:style>
  <w:style w:type="character" w:customStyle="1" w:styleId="paramname3">
    <w:name w:val="paramname3"/>
    <w:uiPriority w:val="99"/>
    <w:qFormat/>
    <w:rPr>
      <w:color w:val="999999"/>
    </w:rPr>
  </w:style>
  <w:style w:type="character" w:customStyle="1" w:styleId="2CharCharChar">
    <w:name w:val="标题 2 Char Char Char"/>
    <w:uiPriority w:val="99"/>
    <w:qFormat/>
    <w:rPr>
      <w:rFonts w:ascii="Cambria" w:eastAsia="华文中宋" w:hAnsi="Cambria"/>
      <w:sz w:val="32"/>
    </w:rPr>
  </w:style>
  <w:style w:type="character" w:customStyle="1" w:styleId="Chard">
    <w:name w:val="副标题 Char"/>
    <w:autoRedefine/>
    <w:uiPriority w:val="99"/>
    <w:qFormat/>
    <w:rPr>
      <w:rFonts w:ascii="Cambria" w:hAnsi="Cambria"/>
      <w:b/>
      <w:kern w:val="28"/>
      <w:sz w:val="32"/>
    </w:rPr>
  </w:style>
  <w:style w:type="character" w:customStyle="1" w:styleId="px141">
    <w:name w:val="px141"/>
    <w:uiPriority w:val="99"/>
    <w:qFormat/>
    <w:rPr>
      <w:sz w:val="21"/>
    </w:rPr>
  </w:style>
  <w:style w:type="character" w:customStyle="1" w:styleId="3Char3">
    <w:name w:val="正文文本 3 Char"/>
    <w:uiPriority w:val="99"/>
    <w:qFormat/>
    <w:locked/>
    <w:rPr>
      <w:sz w:val="16"/>
    </w:rPr>
  </w:style>
  <w:style w:type="character" w:customStyle="1" w:styleId="Chare">
    <w:name w:val="文档结构图 Char"/>
    <w:uiPriority w:val="99"/>
    <w:qFormat/>
    <w:rPr>
      <w:shd w:val="clear" w:color="auto" w:fill="000080"/>
    </w:rPr>
  </w:style>
  <w:style w:type="character" w:customStyle="1" w:styleId="aff">
    <w:name w:val="（符号）邀请函中一、"/>
    <w:uiPriority w:val="99"/>
    <w:qFormat/>
    <w:rPr>
      <w:rFonts w:ascii="黑体" w:eastAsia="黑体" w:hAnsi="黑体"/>
      <w:b/>
      <w:sz w:val="24"/>
    </w:rPr>
  </w:style>
  <w:style w:type="character" w:customStyle="1" w:styleId="2CharChar">
    <w:name w:val="标题 2 Char Char"/>
    <w:uiPriority w:val="99"/>
    <w:qFormat/>
    <w:rPr>
      <w:rFonts w:ascii="Cambria" w:eastAsia="宋体" w:hAnsi="Cambria"/>
      <w:b/>
      <w:kern w:val="2"/>
      <w:sz w:val="32"/>
    </w:rPr>
  </w:style>
  <w:style w:type="character" w:customStyle="1" w:styleId="aff0">
    <w:name w:val="样式 仿宋"/>
    <w:uiPriority w:val="99"/>
    <w:qFormat/>
    <w:rPr>
      <w:rFonts w:ascii="仿宋" w:eastAsia="仿宋" w:hAnsi="仿宋"/>
      <w:kern w:val="1"/>
      <w:sz w:val="24"/>
    </w:rPr>
  </w:style>
  <w:style w:type="character" w:customStyle="1" w:styleId="Char15">
    <w:name w:val="页眉 Char1"/>
    <w:uiPriority w:val="99"/>
    <w:qFormat/>
    <w:rPr>
      <w:rFonts w:eastAsia="宋体"/>
      <w:kern w:val="2"/>
      <w:sz w:val="18"/>
      <w:lang w:val="en-US" w:eastAsia="zh-CN"/>
    </w:rPr>
  </w:style>
  <w:style w:type="character" w:customStyle="1" w:styleId="4CharChar">
    <w:name w:val="标题 4 Char Char"/>
    <w:uiPriority w:val="99"/>
    <w:qFormat/>
    <w:rPr>
      <w:rFonts w:ascii="Cambria" w:eastAsia="宋体" w:hAnsi="Cambria"/>
      <w:b/>
      <w:sz w:val="28"/>
    </w:rPr>
  </w:style>
  <w:style w:type="character" w:customStyle="1" w:styleId="bodys1">
    <w:name w:val="bodys1"/>
    <w:uiPriority w:val="99"/>
    <w:qFormat/>
    <w:rPr>
      <w:rFonts w:ascii="新宋体" w:eastAsia="新宋体" w:hAnsi="新宋体"/>
      <w:spacing w:val="0"/>
      <w:sz w:val="21"/>
      <w:u w:val="none"/>
    </w:rPr>
  </w:style>
  <w:style w:type="character" w:customStyle="1" w:styleId="CharCharChar">
    <w:name w:val="页脚 Char Char Char"/>
    <w:uiPriority w:val="99"/>
    <w:qFormat/>
    <w:rPr>
      <w:rFonts w:ascii="新宋体" w:eastAsia="华文中宋" w:hAnsi="新宋体"/>
      <w:sz w:val="18"/>
    </w:rPr>
  </w:style>
  <w:style w:type="character" w:customStyle="1" w:styleId="CharChar15">
    <w:name w:val="Char Char15"/>
    <w:uiPriority w:val="99"/>
    <w:qFormat/>
    <w:rPr>
      <w:rFonts w:ascii="Cambria" w:eastAsia="宋体" w:hAnsi="Cambria"/>
      <w:b/>
      <w:sz w:val="32"/>
    </w:rPr>
  </w:style>
  <w:style w:type="character" w:customStyle="1" w:styleId="SC286833">
    <w:name w:val="SC286833"/>
    <w:uiPriority w:val="99"/>
    <w:qFormat/>
    <w:rPr>
      <w:color w:val="000000"/>
      <w:sz w:val="16"/>
    </w:rPr>
  </w:style>
  <w:style w:type="character" w:customStyle="1" w:styleId="Charf">
    <w:name w:val="批注文字 Char"/>
    <w:uiPriority w:val="99"/>
    <w:semiHidden/>
    <w:qFormat/>
    <w:locked/>
    <w:rPr>
      <w:rFonts w:eastAsia="宋体"/>
      <w:kern w:val="2"/>
      <w:sz w:val="21"/>
      <w:lang w:val="en-US" w:eastAsia="zh-CN"/>
    </w:rPr>
  </w:style>
  <w:style w:type="character" w:customStyle="1" w:styleId="ca-01">
    <w:name w:val="ca-01"/>
    <w:uiPriority w:val="99"/>
    <w:qFormat/>
    <w:rPr>
      <w:rFonts w:ascii="仿宋_GB2312" w:eastAsia="仿宋_GB2312"/>
      <w:sz w:val="32"/>
    </w:rPr>
  </w:style>
  <w:style w:type="character" w:customStyle="1" w:styleId="3CharChar">
    <w:name w:val="标题 3 Char Char"/>
    <w:uiPriority w:val="99"/>
    <w:qFormat/>
    <w:rPr>
      <w:rFonts w:ascii="新宋体" w:eastAsia="华文中宋" w:hAnsi="新宋体"/>
      <w:sz w:val="32"/>
    </w:rPr>
  </w:style>
  <w:style w:type="character" w:customStyle="1" w:styleId="HTMLChar">
    <w:name w:val="HTML 预设格式 Char"/>
    <w:uiPriority w:val="99"/>
    <w:qFormat/>
    <w:rPr>
      <w:rFonts w:ascii="宋体" w:eastAsia="宋体"/>
      <w:sz w:val="24"/>
    </w:rPr>
  </w:style>
  <w:style w:type="character" w:customStyle="1" w:styleId="font61">
    <w:name w:val="font61"/>
    <w:uiPriority w:val="99"/>
    <w:qFormat/>
    <w:rPr>
      <w:rFonts w:ascii="宋体" w:eastAsia="宋体" w:hAnsi="宋体"/>
      <w:color w:val="000000"/>
      <w:sz w:val="20"/>
      <w:u w:val="none"/>
    </w:rPr>
  </w:style>
  <w:style w:type="paragraph" w:customStyle="1" w:styleId="14">
    <w:name w:val="列出段落1"/>
    <w:basedOn w:val="a0"/>
    <w:uiPriority w:val="99"/>
    <w:qFormat/>
    <w:pPr>
      <w:ind w:firstLineChars="200" w:firstLine="420"/>
    </w:pPr>
    <w:rPr>
      <w:rFonts w:ascii="Calibri" w:hAnsi="Calibri" w:cs="Calibri"/>
      <w:bCs/>
      <w:szCs w:val="21"/>
    </w:rPr>
  </w:style>
  <w:style w:type="paragraph" w:customStyle="1" w:styleId="aff1">
    <w:name w:val="（符号）二标题总则"/>
    <w:basedOn w:val="aff2"/>
    <w:uiPriority w:val="99"/>
    <w:qFormat/>
  </w:style>
  <w:style w:type="paragraph" w:customStyle="1" w:styleId="aff2">
    <w:name w:val="(符号)一标题第一部分"/>
    <w:basedOn w:val="a0"/>
    <w:uiPriority w:val="99"/>
    <w:qFormat/>
    <w:pPr>
      <w:spacing w:beforeLines="100" w:afterLines="100" w:line="500" w:lineRule="exact"/>
      <w:jc w:val="center"/>
      <w:outlineLvl w:val="1"/>
    </w:pPr>
    <w:rPr>
      <w:rFonts w:ascii="黑体" w:eastAsia="黑体" w:hAnsi="Calibri" w:cs="宋体"/>
      <w:b/>
      <w:bCs/>
      <w:sz w:val="32"/>
      <w:szCs w:val="32"/>
    </w:rPr>
  </w:style>
  <w:style w:type="paragraph" w:customStyle="1" w:styleId="xl121">
    <w:name w:val="xl121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">
    <w:name w:val="pa-1"/>
    <w:basedOn w:val="a0"/>
    <w:uiPriority w:val="99"/>
    <w:qFormat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CharCharCharCharCharChar2CharCharCharCharCharCharCharCharCharChar">
    <w:name w:val="Char Char Char Char Char Char2 Char Char Char Char Char Char Char Char Char Char"/>
    <w:basedOn w:val="a0"/>
    <w:uiPriority w:val="99"/>
    <w:qFormat/>
    <w:rPr>
      <w:rFonts w:ascii="Calibri" w:hAnsi="Calibri"/>
    </w:rPr>
  </w:style>
  <w:style w:type="paragraph" w:customStyle="1" w:styleId="15">
    <w:name w:val="（符号）目录1"/>
    <w:basedOn w:val="a0"/>
    <w:uiPriority w:val="99"/>
    <w:qFormat/>
    <w:pPr>
      <w:spacing w:line="500" w:lineRule="exact"/>
    </w:pPr>
    <w:rPr>
      <w:rFonts w:ascii="Calibri" w:hAnsi="Calibri" w:cs="宋体"/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/>
      <w:color w:val="000000"/>
      <w:sz w:val="24"/>
    </w:rPr>
  </w:style>
  <w:style w:type="paragraph" w:customStyle="1" w:styleId="xl133">
    <w:name w:val="xl133"/>
    <w:basedOn w:val="a0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font8">
    <w:name w:val="font8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106">
    <w:name w:val="xl10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Heading">
    <w:name w:val="样式 标题 2Heading"/>
    <w:basedOn w:val="20"/>
    <w:uiPriority w:val="99"/>
    <w:qFormat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CM4">
    <w:name w:val="CM4"/>
    <w:basedOn w:val="Default"/>
    <w:next w:val="Default"/>
    <w:uiPriority w:val="99"/>
    <w:qFormat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0"/>
    <w:uiPriority w:val="99"/>
    <w:qFormat/>
    <w:rPr>
      <w:rFonts w:ascii="Calibri" w:hAnsi="Calibri"/>
    </w:rPr>
  </w:style>
  <w:style w:type="paragraph" w:customStyle="1" w:styleId="NewNewNewNewNewNewNew">
    <w:name w:val="正文 New New New New New New New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xl166">
    <w:name w:val="xl16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180">
    <w:name w:val="xl180"/>
    <w:basedOn w:val="a0"/>
    <w:autoRedefine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38">
    <w:name w:val="xl138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30">
    <w:name w:val="xl130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CharCharCharChar1">
    <w:name w:val="Char Char Char Char1"/>
    <w:basedOn w:val="a0"/>
    <w:uiPriority w:val="99"/>
    <w:qFormat/>
    <w:pPr>
      <w:ind w:firstLineChars="225" w:firstLine="540"/>
    </w:pPr>
    <w:rPr>
      <w:rFonts w:ascii="Calibri" w:hAnsi="Calibri"/>
    </w:rPr>
  </w:style>
  <w:style w:type="paragraph" w:customStyle="1" w:styleId="xl155">
    <w:name w:val="xl155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51">
    <w:name w:val="xl151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M76">
    <w:name w:val="CM76"/>
    <w:basedOn w:val="Default"/>
    <w:next w:val="Default"/>
    <w:uiPriority w:val="99"/>
    <w:qFormat/>
    <w:rPr>
      <w:rFonts w:ascii="Times New Roman" w:eastAsia="宋体"/>
      <w:color w:val="auto"/>
      <w:szCs w:val="24"/>
    </w:rPr>
  </w:style>
  <w:style w:type="paragraph" w:customStyle="1" w:styleId="xl179">
    <w:name w:val="xl179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13">
    <w:name w:val="xl113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15">
    <w:name w:val="xl115"/>
    <w:basedOn w:val="a0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Char20">
    <w:name w:val="Char2"/>
    <w:basedOn w:val="a0"/>
    <w:autoRedefine/>
    <w:uiPriority w:val="99"/>
    <w:qFormat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xl145">
    <w:name w:val="xl145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">
    <w:name w:val="（符号）目录2"/>
    <w:basedOn w:val="a0"/>
    <w:uiPriority w:val="99"/>
    <w:qFormat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11">
    <w:name w:val="(符号)五标题1.1.1"/>
    <w:basedOn w:val="a0"/>
    <w:uiPriority w:val="99"/>
    <w:qFormat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xl164">
    <w:name w:val="xl164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144">
    <w:name w:val="xl144"/>
    <w:basedOn w:val="a0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7">
    <w:name w:val="xl117"/>
    <w:basedOn w:val="a0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72">
    <w:name w:val="xl172"/>
    <w:basedOn w:val="a0"/>
    <w:autoRedefine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32">
    <w:name w:val="xl132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Style12">
    <w:name w:val="_Style 12"/>
    <w:basedOn w:val="a0"/>
    <w:next w:val="33"/>
    <w:uiPriority w:val="99"/>
    <w:qFormat/>
    <w:pPr>
      <w:spacing w:after="120"/>
      <w:ind w:leftChars="200" w:left="420"/>
    </w:pPr>
    <w:rPr>
      <w:rFonts w:ascii="Calibri" w:hAnsi="Calibri"/>
      <w:sz w:val="16"/>
    </w:rPr>
  </w:style>
  <w:style w:type="paragraph" w:customStyle="1" w:styleId="xl111">
    <w:name w:val="xl111"/>
    <w:basedOn w:val="a0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列出段落2"/>
    <w:basedOn w:val="a0"/>
    <w:uiPriority w:val="99"/>
    <w:qFormat/>
    <w:pPr>
      <w:widowControl/>
      <w:ind w:firstLineChars="200" w:firstLine="420"/>
      <w:jc w:val="left"/>
    </w:pPr>
    <w:rPr>
      <w:rFonts w:ascii="Calibri" w:hAnsi="Calibri"/>
      <w:kern w:val="0"/>
      <w:sz w:val="20"/>
    </w:rPr>
  </w:style>
  <w:style w:type="paragraph" w:customStyle="1" w:styleId="font6">
    <w:name w:val="font6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6">
    <w:name w:val="xl12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SP180449">
    <w:name w:val="SP180449"/>
    <w:basedOn w:val="Default"/>
    <w:next w:val="Default"/>
    <w:uiPriority w:val="99"/>
    <w:qFormat/>
    <w:rPr>
      <w:color w:val="auto"/>
    </w:rPr>
  </w:style>
  <w:style w:type="paragraph" w:customStyle="1" w:styleId="xl161">
    <w:name w:val="xl161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36">
    <w:name w:val="xl136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83">
    <w:name w:val="xl183"/>
    <w:basedOn w:val="a0"/>
    <w:uiPriority w:val="99"/>
    <w:qFormat/>
    <w:pPr>
      <w:widowControl/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125">
    <w:name w:val="xl125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43">
    <w:name w:val="xl143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75">
    <w:name w:val="xl175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aff3">
    <w:name w:val="a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53">
    <w:name w:val="xl153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aff4">
    <w:name w:val="标书正文"/>
    <w:basedOn w:val="aa"/>
    <w:uiPriority w:val="99"/>
    <w:qFormat/>
    <w:pPr>
      <w:widowControl/>
      <w:adjustRightInd w:val="0"/>
      <w:spacing w:beforeLines="50" w:afterLines="50" w:line="400" w:lineRule="exact"/>
      <w:ind w:firstLineChars="200" w:firstLine="200"/>
      <w:textAlignment w:val="baseline"/>
    </w:pPr>
    <w:rPr>
      <w:rFonts w:ascii="黑体" w:hAnsi="Calibri"/>
      <w:sz w:val="24"/>
    </w:rPr>
  </w:style>
  <w:style w:type="paragraph" w:customStyle="1" w:styleId="xl146">
    <w:name w:val="xl14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8">
    <w:name w:val="xl108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1CharCharChar1">
    <w:name w:val="Char Char1 Char Char Char1"/>
    <w:basedOn w:val="a0"/>
    <w:uiPriority w:val="99"/>
    <w:qFormat/>
    <w:rPr>
      <w:rFonts w:ascii="Calibri" w:hAnsi="Calibri"/>
      <w:szCs w:val="24"/>
    </w:rPr>
  </w:style>
  <w:style w:type="paragraph" w:customStyle="1" w:styleId="xl148">
    <w:name w:val="xl148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4">
    <w:name w:val="xl114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173">
    <w:name w:val="xl173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0"/>
    <w:uiPriority w:val="99"/>
    <w:qFormat/>
    <w:pPr>
      <w:widowControl/>
    </w:pPr>
    <w:rPr>
      <w:rFonts w:ascii="Calibri" w:hAnsi="Calibri"/>
      <w:kern w:val="0"/>
      <w:szCs w:val="21"/>
    </w:rPr>
  </w:style>
  <w:style w:type="paragraph" w:customStyle="1" w:styleId="xl189">
    <w:name w:val="xl189"/>
    <w:basedOn w:val="a0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7">
    <w:name w:val="xl107"/>
    <w:basedOn w:val="a0"/>
    <w:uiPriority w:val="99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5">
    <w:name w:val="（符号）普通正文"/>
    <w:basedOn w:val="a0"/>
    <w:autoRedefine/>
    <w:uiPriority w:val="99"/>
    <w:qFormat/>
    <w:pPr>
      <w:spacing w:line="460" w:lineRule="exact"/>
      <w:ind w:firstLineChars="200" w:firstLine="480"/>
    </w:pPr>
    <w:rPr>
      <w:rFonts w:ascii="宋体" w:hAnsi="宋体" w:cs="宋体"/>
      <w:sz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autoRedefine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154">
    <w:name w:val="xl154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109">
    <w:name w:val="xl109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84">
    <w:name w:val="xl184"/>
    <w:basedOn w:val="a0"/>
    <w:uiPriority w:val="99"/>
    <w:qFormat/>
    <w:pPr>
      <w:widowControl/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29">
    <w:name w:val="xl129"/>
    <w:basedOn w:val="a0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141">
    <w:name w:val="xl141"/>
    <w:basedOn w:val="a0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0"/>
    <w:uiPriority w:val="99"/>
    <w:qFormat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Style19">
    <w:name w:val="_Style 19"/>
    <w:basedOn w:val="a0"/>
    <w:uiPriority w:val="99"/>
    <w:qFormat/>
    <w:rPr>
      <w:rFonts w:ascii="Calibri" w:hAnsi="Calibri"/>
      <w:szCs w:val="24"/>
    </w:rPr>
  </w:style>
  <w:style w:type="paragraph" w:customStyle="1" w:styleId="xl174">
    <w:name w:val="xl174"/>
    <w:basedOn w:val="a0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M62">
    <w:name w:val="CM62"/>
    <w:basedOn w:val="Default"/>
    <w:next w:val="Default"/>
    <w:uiPriority w:val="99"/>
    <w:qFormat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xl150">
    <w:name w:val="xl150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font5">
    <w:name w:val="font5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7">
    <w:name w:val="font7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149">
    <w:name w:val="xl149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58">
    <w:name w:val="xl158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39">
    <w:name w:val="xl139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CharCharChar1CharCharChar">
    <w:name w:val="Char1 Char Char Char1 Char Char Char"/>
    <w:basedOn w:val="a0"/>
    <w:uiPriority w:val="99"/>
    <w:qFormat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16">
    <w:name w:val="(符号)三标题1."/>
    <w:basedOn w:val="a0"/>
    <w:uiPriority w:val="99"/>
    <w:qFormat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eastAsia="楷体_GB2312" w:hAnsi="宋体" w:cs="宋体"/>
      <w:b/>
      <w:bCs/>
      <w:sz w:val="28"/>
    </w:rPr>
  </w:style>
  <w:style w:type="paragraph" w:customStyle="1" w:styleId="Style33">
    <w:name w:val="_Style 33"/>
    <w:basedOn w:val="a0"/>
    <w:uiPriority w:val="99"/>
    <w:qFormat/>
    <w:pPr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152">
    <w:name w:val="样式 样式 小四 行距: 1.5 倍行距 首行缩进:  2 字符 + +中文正文"/>
    <w:basedOn w:val="a0"/>
    <w:uiPriority w:val="99"/>
    <w:qFormat/>
    <w:pPr>
      <w:spacing w:line="360" w:lineRule="auto"/>
      <w:ind w:firstLineChars="200" w:firstLine="480"/>
    </w:pPr>
    <w:rPr>
      <w:rFonts w:ascii="宋体" w:hAnsi="宋体" w:cs="宋体"/>
      <w:sz w:val="24"/>
    </w:rPr>
  </w:style>
  <w:style w:type="paragraph" w:customStyle="1" w:styleId="xl177">
    <w:name w:val="xl177"/>
    <w:basedOn w:val="a0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62">
    <w:name w:val="xl162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23">
    <w:name w:val="xl123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56">
    <w:name w:val="xl15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1Char8">
    <w:name w:val="Char Char Char1 Char8"/>
    <w:basedOn w:val="a0"/>
    <w:uiPriority w:val="99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112">
    <w:name w:val="(符号)四标题1.1"/>
    <w:basedOn w:val="a0"/>
    <w:uiPriority w:val="99"/>
    <w:qFormat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xl142">
    <w:name w:val="xl142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aff6">
    <w:name w:val="小标题"/>
    <w:basedOn w:val="a1"/>
    <w:uiPriority w:val="99"/>
    <w:qFormat/>
    <w:pPr>
      <w:widowControl/>
      <w:spacing w:before="50" w:after="50"/>
      <w:ind w:firstLineChars="0" w:firstLine="0"/>
    </w:pPr>
    <w:rPr>
      <w:rFonts w:ascii="Calibri" w:hAnsi="Calibri"/>
      <w:b/>
      <w:sz w:val="24"/>
    </w:rPr>
  </w:style>
  <w:style w:type="paragraph" w:customStyle="1" w:styleId="TOC1">
    <w:name w:val="TOC 标题1"/>
    <w:basedOn w:val="1"/>
    <w:next w:val="a0"/>
    <w:uiPriority w:val="99"/>
    <w:qFormat/>
    <w:pPr>
      <w:spacing w:line="578" w:lineRule="auto"/>
      <w:ind w:firstLineChars="200" w:firstLine="200"/>
      <w:jc w:val="center"/>
      <w:outlineLvl w:val="9"/>
    </w:pPr>
    <w:rPr>
      <w:rFonts w:ascii="Arial" w:hAnsi="Arial"/>
    </w:rPr>
  </w:style>
  <w:style w:type="paragraph" w:customStyle="1" w:styleId="xl147">
    <w:name w:val="xl147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110">
    <w:name w:val="xl110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">
    <w:name w:val="无间隔1"/>
    <w:uiPriority w:val="99"/>
    <w:qFormat/>
    <w:pPr>
      <w:widowControl w:val="0"/>
      <w:jc w:val="both"/>
    </w:pPr>
    <w:rPr>
      <w:rFonts w:ascii="Calibri" w:hAnsi="Calibri"/>
      <w:kern w:val="2"/>
      <w:sz w:val="24"/>
    </w:rPr>
  </w:style>
  <w:style w:type="paragraph" w:customStyle="1" w:styleId="reader-word-layer">
    <w:name w:val="reader-word-layer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xl119">
    <w:name w:val="xl119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69">
    <w:name w:val="xl169"/>
    <w:basedOn w:val="a0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18">
    <w:name w:val="xl118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160">
    <w:name w:val="xl160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57">
    <w:name w:val="xl157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4">
    <w:name w:val="xl104"/>
    <w:basedOn w:val="a0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Mainheading">
    <w:name w:val="Main_heading"/>
    <w:basedOn w:val="a0"/>
    <w:next w:val="a0"/>
    <w:uiPriority w:val="99"/>
    <w:qFormat/>
    <w:pPr>
      <w:widowControl/>
      <w:spacing w:before="240" w:after="240" w:line="240" w:lineRule="atLeast"/>
      <w:jc w:val="left"/>
    </w:pPr>
    <w:rPr>
      <w:rFonts w:ascii="Calibri" w:eastAsia="MS Mincho" w:hAnsi="Calibri"/>
      <w:b/>
      <w:kern w:val="0"/>
      <w:sz w:val="28"/>
      <w:lang w:eastAsia="ja-JP"/>
    </w:rPr>
  </w:style>
  <w:style w:type="paragraph" w:customStyle="1" w:styleId="Char110">
    <w:name w:val="Char11"/>
    <w:basedOn w:val="a0"/>
    <w:uiPriority w:val="99"/>
    <w:qFormat/>
    <w:rPr>
      <w:rFonts w:ascii="仿宋_GB2312" w:eastAsia="仿宋_GB2312" w:hAnsi="Calibri"/>
      <w:b/>
      <w:sz w:val="32"/>
    </w:rPr>
  </w:style>
  <w:style w:type="paragraph" w:customStyle="1" w:styleId="xl159">
    <w:name w:val="xl159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68">
    <w:name w:val="xl168"/>
    <w:basedOn w:val="a0"/>
    <w:autoRedefine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34">
    <w:name w:val="列出段落3"/>
    <w:basedOn w:val="a0"/>
    <w:uiPriority w:val="99"/>
    <w:qFormat/>
    <w:pPr>
      <w:ind w:firstLineChars="200" w:firstLine="200"/>
    </w:pPr>
    <w:rPr>
      <w:rFonts w:ascii="Calibri" w:hAnsi="Calibri"/>
    </w:rPr>
  </w:style>
  <w:style w:type="paragraph" w:customStyle="1" w:styleId="gta-10">
    <w:name w:val="gta-1"/>
    <w:basedOn w:val="a0"/>
    <w:uiPriority w:val="99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20">
    <w:name w:val="xl120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78">
    <w:name w:val="xl178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35">
    <w:name w:val="xl135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31">
    <w:name w:val="xl131"/>
    <w:basedOn w:val="a0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a0"/>
    <w:uiPriority w:val="99"/>
    <w:qFormat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xl167">
    <w:name w:val="xl167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xl137">
    <w:name w:val="xl137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1">
    <w:name w:val="(符号)三标题1.1"/>
    <w:basedOn w:val="a0"/>
    <w:uiPriority w:val="99"/>
    <w:qFormat/>
    <w:pPr>
      <w:numPr>
        <w:numId w:val="3"/>
      </w:numPr>
      <w:spacing w:before="140" w:after="140" w:line="500" w:lineRule="exact"/>
      <w:outlineLvl w:val="2"/>
    </w:pPr>
    <w:rPr>
      <w:rFonts w:ascii="楷体_GB2312" w:eastAsia="楷体_GB2312" w:hAnsi="宋体" w:cs="宋体"/>
      <w:b/>
      <w:bCs/>
      <w:sz w:val="28"/>
    </w:rPr>
  </w:style>
  <w:style w:type="paragraph" w:customStyle="1" w:styleId="xl188">
    <w:name w:val="xl188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85">
    <w:name w:val="xl185"/>
    <w:basedOn w:val="a0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63">
    <w:name w:val="xl163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10">
    <w:name w:val="（符号）三标题1.1"/>
    <w:basedOn w:val="a0"/>
    <w:uiPriority w:val="99"/>
    <w:qFormat/>
    <w:pPr>
      <w:numPr>
        <w:ilvl w:val="1"/>
        <w:numId w:val="4"/>
      </w:numPr>
      <w:tabs>
        <w:tab w:val="clear" w:pos="1198"/>
        <w:tab w:val="left" w:pos="700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xl127">
    <w:name w:val="xl127"/>
    <w:basedOn w:val="a0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181">
    <w:name w:val="xl181"/>
    <w:basedOn w:val="a0"/>
    <w:uiPriority w:val="99"/>
    <w:qFormat/>
    <w:pPr>
      <w:widowControl/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187">
    <w:name w:val="xl187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M77">
    <w:name w:val="CM77"/>
    <w:basedOn w:val="Default"/>
    <w:next w:val="Default"/>
    <w:uiPriority w:val="99"/>
    <w:qFormat/>
    <w:rPr>
      <w:rFonts w:ascii="Times New Roman" w:eastAsia="宋体"/>
      <w:color w:val="auto"/>
      <w:szCs w:val="24"/>
    </w:rPr>
  </w:style>
  <w:style w:type="paragraph" w:customStyle="1" w:styleId="xl182">
    <w:name w:val="xl182"/>
    <w:basedOn w:val="a0"/>
    <w:uiPriority w:val="99"/>
    <w:qFormat/>
    <w:pPr>
      <w:widowControl/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76">
    <w:name w:val="xl17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style1">
    <w:name w:val="style1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40">
    <w:name w:val="xl140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pa-4">
    <w:name w:val="pa-4"/>
    <w:basedOn w:val="a0"/>
    <w:uiPriority w:val="99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24">
    <w:name w:val="xl124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34">
    <w:name w:val="xl134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CharCharChar0">
    <w:name w:val="Char Char Char"/>
    <w:basedOn w:val="a7"/>
    <w:uiPriority w:val="99"/>
    <w:qFormat/>
  </w:style>
  <w:style w:type="paragraph" w:customStyle="1" w:styleId="xl152">
    <w:name w:val="xl152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2">
    <w:name w:val="xl112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aff7">
    <w:name w:val="标准"/>
    <w:basedOn w:val="a0"/>
    <w:uiPriority w:val="99"/>
    <w:qFormat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xl171">
    <w:name w:val="xl171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aff8">
    <w:name w:val="样式"/>
    <w:uiPriority w:val="99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xl165">
    <w:name w:val="xl165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86">
    <w:name w:val="xl186"/>
    <w:basedOn w:val="a0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16">
    <w:name w:val="xl11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70">
    <w:name w:val="xl170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A-S-1">
    <w:name w:val="首行缩进(A-S-1)"/>
    <w:basedOn w:val="a0"/>
    <w:uiPriority w:val="99"/>
    <w:qFormat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xl122">
    <w:name w:val="xl122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f9">
    <w:name w:val="文档正文"/>
    <w:basedOn w:val="a0"/>
    <w:uiPriority w:val="99"/>
    <w:qFormat/>
    <w:pPr>
      <w:adjustRightInd w:val="0"/>
      <w:spacing w:line="500" w:lineRule="exact"/>
      <w:ind w:firstLine="567"/>
    </w:pPr>
    <w:rPr>
      <w:rFonts w:ascii="仿宋_GB2312" w:eastAsia="仿宋_GB2312" w:hAnsi="宋体"/>
      <w:bCs/>
      <w:kern w:val="0"/>
      <w:sz w:val="28"/>
    </w:rPr>
  </w:style>
  <w:style w:type="paragraph" w:customStyle="1" w:styleId="208521">
    <w:name w:val="样式 样式 左侧:  2 字符 + 左侧:  0.85 厘米 首行缩进:  2 字符1"/>
    <w:basedOn w:val="a0"/>
    <w:qFormat/>
    <w:pPr>
      <w:ind w:left="482" w:firstLineChars="200" w:firstLine="200"/>
    </w:pPr>
    <w:rPr>
      <w:rFonts w:cs="宋体"/>
    </w:rPr>
  </w:style>
  <w:style w:type="character" w:customStyle="1" w:styleId="font01">
    <w:name w:val="font01"/>
    <w:basedOn w:val="a2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fa">
    <w:name w:val="List Paragraph"/>
    <w:basedOn w:val="a0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qFormat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locked="1" w:semiHidden="1" w:unhideWhenUsed="1"/>
    <w:lsdException w:name="annotation text" w:locked="1" w:qFormat="1"/>
    <w:lsdException w:name="header" w:qFormat="1"/>
    <w:lsdException w:name="footer" w:qFormat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qFormat="1"/>
    <w:lsdException w:name="List Bullet" w:locked="1" w:semiHidden="1" w:unhideWhenUsed="1"/>
    <w:lsdException w:name="List Number" w:lock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qFormat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qFormat="1"/>
    <w:lsdException w:name="Date" w:qFormat="1"/>
    <w:lsdException w:name="Body Text First Indent" w:locked="1" w:qFormat="1"/>
    <w:lsdException w:name="Body Text First Indent 2" w:locked="1" w:semiHidden="1" w:qFormat="1"/>
    <w:lsdException w:name="Note Heading" w:locked="1" w:semiHidden="1" w:unhideWhenUsed="1"/>
    <w:lsdException w:name="Body Text 2" w:qFormat="1"/>
    <w:lsdException w:name="Body Text 3" w:locked="1" w:qFormat="1"/>
    <w:lsdException w:name="Body Text Indent 2" w:qFormat="1"/>
    <w:lsdException w:name="Body Text Indent 3" w:locked="1" w:qFormat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locked="1" w:qFormat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0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link w:val="1Char"/>
    <w:uiPriority w:val="9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0"/>
    <w:next w:val="a0"/>
    <w:link w:val="3Char"/>
    <w:autoRedefine/>
    <w:uiPriority w:val="99"/>
    <w:qFormat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40">
    <w:name w:val="heading 4"/>
    <w:basedOn w:val="a0"/>
    <w:next w:val="a0"/>
    <w:link w:val="4Char"/>
    <w:autoRedefine/>
    <w:uiPriority w:val="9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kern w:val="0"/>
      <w:sz w:val="20"/>
    </w:rPr>
  </w:style>
  <w:style w:type="paragraph" w:styleId="5">
    <w:name w:val="heading 5"/>
    <w:basedOn w:val="a0"/>
    <w:next w:val="a0"/>
    <w:link w:val="5Char"/>
    <w:uiPriority w:val="99"/>
    <w:qFormat/>
    <w:pPr>
      <w:keepNext/>
      <w:keepLines/>
      <w:spacing w:line="360" w:lineRule="auto"/>
      <w:jc w:val="left"/>
      <w:outlineLvl w:val="4"/>
    </w:pPr>
    <w:rPr>
      <w:rFonts w:ascii="Arial" w:eastAsia="华文中宋" w:hAnsi="Arial"/>
      <w:b/>
      <w:bCs/>
      <w:kern w:val="0"/>
      <w:sz w:val="28"/>
      <w:szCs w:val="28"/>
    </w:rPr>
  </w:style>
  <w:style w:type="paragraph" w:styleId="6">
    <w:name w:val="heading 6"/>
    <w:basedOn w:val="a0"/>
    <w:next w:val="a0"/>
    <w:link w:val="6Char"/>
    <w:uiPriority w:val="99"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7">
    <w:name w:val="heading 7"/>
    <w:basedOn w:val="a0"/>
    <w:next w:val="a1"/>
    <w:link w:val="7Char"/>
    <w:autoRedefine/>
    <w:uiPriority w:val="99"/>
    <w:qFormat/>
    <w:pPr>
      <w:keepNext/>
      <w:keepLines/>
      <w:spacing w:before="240" w:after="64" w:line="320" w:lineRule="auto"/>
      <w:ind w:firstLineChars="200" w:firstLine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8">
    <w:name w:val="heading 8"/>
    <w:basedOn w:val="a0"/>
    <w:next w:val="a1"/>
    <w:link w:val="8Char"/>
    <w:autoRedefine/>
    <w:uiPriority w:val="99"/>
    <w:qFormat/>
    <w:pPr>
      <w:keepNext/>
      <w:keepLines/>
      <w:spacing w:before="240" w:after="64" w:line="320" w:lineRule="auto"/>
      <w:ind w:firstLineChars="200" w:firstLine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9">
    <w:name w:val="heading 9"/>
    <w:basedOn w:val="a0"/>
    <w:next w:val="a1"/>
    <w:link w:val="9Char"/>
    <w:uiPriority w:val="99"/>
    <w:qFormat/>
    <w:pPr>
      <w:keepNext/>
      <w:keepLines/>
      <w:spacing w:before="240" w:after="64" w:line="320" w:lineRule="auto"/>
      <w:ind w:firstLineChars="200" w:firstLine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">
    <w:name w:val="Body Text First Indent 2"/>
    <w:basedOn w:val="a5"/>
    <w:link w:val="2Char0"/>
    <w:uiPriority w:val="99"/>
    <w:semiHidden/>
    <w:qFormat/>
    <w:locked/>
    <w:pPr>
      <w:ind w:firstLineChars="200" w:firstLine="420"/>
    </w:pPr>
  </w:style>
  <w:style w:type="paragraph" w:styleId="a5">
    <w:name w:val="Body Text Indent"/>
    <w:basedOn w:val="a0"/>
    <w:link w:val="Char"/>
    <w:autoRedefine/>
    <w:uiPriority w:val="99"/>
    <w:qFormat/>
    <w:pPr>
      <w:ind w:firstLine="570"/>
    </w:pPr>
    <w:rPr>
      <w:kern w:val="0"/>
      <w:sz w:val="20"/>
    </w:rPr>
  </w:style>
  <w:style w:type="paragraph" w:styleId="a1">
    <w:name w:val="Normal Indent"/>
    <w:basedOn w:val="a0"/>
    <w:link w:val="Char0"/>
    <w:uiPriority w:val="99"/>
    <w:qFormat/>
    <w:pPr>
      <w:ind w:firstLineChars="200" w:firstLine="420"/>
    </w:pPr>
    <w:rPr>
      <w:kern w:val="0"/>
      <w:sz w:val="20"/>
    </w:rPr>
  </w:style>
  <w:style w:type="paragraph" w:styleId="70">
    <w:name w:val="toc 7"/>
    <w:basedOn w:val="a0"/>
    <w:next w:val="a0"/>
    <w:autoRedefine/>
    <w:uiPriority w:val="99"/>
    <w:qFormat/>
    <w:pPr>
      <w:spacing w:line="360" w:lineRule="auto"/>
      <w:ind w:left="1440" w:firstLineChars="200" w:firstLine="200"/>
      <w:jc w:val="left"/>
    </w:pPr>
    <w:rPr>
      <w:rFonts w:ascii="Calibri" w:hAnsi="Calibri"/>
      <w:sz w:val="20"/>
    </w:rPr>
  </w:style>
  <w:style w:type="paragraph" w:styleId="4">
    <w:name w:val="List Bullet 4"/>
    <w:basedOn w:val="a0"/>
    <w:autoRedefine/>
    <w:uiPriority w:val="99"/>
    <w:qFormat/>
    <w:locked/>
    <w:pPr>
      <w:numPr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a">
    <w:name w:val="List Number"/>
    <w:basedOn w:val="a0"/>
    <w:autoRedefine/>
    <w:uiPriority w:val="99"/>
    <w:qFormat/>
    <w:locked/>
    <w:pPr>
      <w:numPr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a6">
    <w:name w:val="caption"/>
    <w:basedOn w:val="a0"/>
    <w:next w:val="a0"/>
    <w:autoRedefine/>
    <w:uiPriority w:val="99"/>
    <w:qFormat/>
    <w:pPr>
      <w:spacing w:line="360" w:lineRule="auto"/>
      <w:ind w:firstLineChars="200" w:firstLine="200"/>
      <w:jc w:val="left"/>
    </w:pPr>
    <w:rPr>
      <w:rFonts w:ascii="Cambria" w:eastAsia="黑体" w:hAnsi="Cambria"/>
      <w:sz w:val="20"/>
    </w:rPr>
  </w:style>
  <w:style w:type="paragraph" w:styleId="a7">
    <w:name w:val="Document Map"/>
    <w:basedOn w:val="a0"/>
    <w:link w:val="Char1"/>
    <w:autoRedefine/>
    <w:uiPriority w:val="99"/>
    <w:qFormat/>
    <w:locked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a8">
    <w:name w:val="annotation text"/>
    <w:basedOn w:val="a0"/>
    <w:link w:val="Char10"/>
    <w:autoRedefine/>
    <w:uiPriority w:val="99"/>
    <w:qFormat/>
    <w:locked/>
    <w:pPr>
      <w:jc w:val="left"/>
    </w:pPr>
    <w:rPr>
      <w:kern w:val="0"/>
      <w:sz w:val="20"/>
    </w:rPr>
  </w:style>
  <w:style w:type="paragraph" w:styleId="a9">
    <w:name w:val="Salutation"/>
    <w:basedOn w:val="a0"/>
    <w:next w:val="a0"/>
    <w:link w:val="Char2"/>
    <w:uiPriority w:val="99"/>
    <w:qFormat/>
    <w:rPr>
      <w:kern w:val="0"/>
      <w:sz w:val="20"/>
    </w:rPr>
  </w:style>
  <w:style w:type="paragraph" w:styleId="30">
    <w:name w:val="Body Text 3"/>
    <w:basedOn w:val="a0"/>
    <w:link w:val="3Char1"/>
    <w:autoRedefine/>
    <w:uiPriority w:val="99"/>
    <w:qFormat/>
    <w:locked/>
    <w:pPr>
      <w:spacing w:after="120"/>
    </w:pPr>
    <w:rPr>
      <w:kern w:val="0"/>
      <w:sz w:val="16"/>
      <w:szCs w:val="16"/>
    </w:rPr>
  </w:style>
  <w:style w:type="paragraph" w:styleId="aa">
    <w:name w:val="Body Text"/>
    <w:basedOn w:val="a0"/>
    <w:link w:val="Char3"/>
    <w:autoRedefine/>
    <w:uiPriority w:val="99"/>
    <w:qFormat/>
    <w:rPr>
      <w:kern w:val="0"/>
      <w:sz w:val="20"/>
    </w:rPr>
  </w:style>
  <w:style w:type="paragraph" w:styleId="41">
    <w:name w:val="index 4"/>
    <w:basedOn w:val="a0"/>
    <w:next w:val="a0"/>
    <w:uiPriority w:val="99"/>
    <w:qFormat/>
    <w:locked/>
    <w:pPr>
      <w:ind w:leftChars="600" w:left="600"/>
    </w:pPr>
    <w:rPr>
      <w:rFonts w:ascii="Calibri" w:hAnsi="Calibri"/>
    </w:rPr>
  </w:style>
  <w:style w:type="paragraph" w:styleId="50">
    <w:name w:val="toc 5"/>
    <w:basedOn w:val="a0"/>
    <w:next w:val="a0"/>
    <w:autoRedefine/>
    <w:uiPriority w:val="99"/>
    <w:qFormat/>
    <w:pPr>
      <w:spacing w:line="360" w:lineRule="auto"/>
      <w:ind w:left="960" w:firstLineChars="200" w:firstLine="200"/>
      <w:jc w:val="left"/>
    </w:pPr>
    <w:rPr>
      <w:rFonts w:ascii="Calibri" w:hAnsi="Calibri"/>
      <w:sz w:val="20"/>
    </w:rPr>
  </w:style>
  <w:style w:type="paragraph" w:styleId="31">
    <w:name w:val="toc 3"/>
    <w:basedOn w:val="32"/>
    <w:next w:val="32"/>
    <w:autoRedefine/>
    <w:uiPriority w:val="99"/>
    <w:qFormat/>
    <w:pPr>
      <w:tabs>
        <w:tab w:val="left" w:pos="840"/>
        <w:tab w:val="right" w:leader="dot" w:pos="9174"/>
      </w:tabs>
      <w:spacing w:line="240" w:lineRule="auto"/>
      <w:ind w:leftChars="100" w:left="210" w:rightChars="100" w:right="210"/>
      <w:jc w:val="left"/>
    </w:pPr>
    <w:rPr>
      <w:rFonts w:ascii="宋体" w:hAnsi="宋体"/>
      <w:iCs/>
    </w:rPr>
  </w:style>
  <w:style w:type="paragraph" w:customStyle="1" w:styleId="32">
    <w:name w:val="（符号）目录3"/>
    <w:basedOn w:val="a0"/>
    <w:uiPriority w:val="99"/>
    <w:qFormat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ab">
    <w:name w:val="Plain Text"/>
    <w:basedOn w:val="a0"/>
    <w:link w:val="Char4"/>
    <w:autoRedefine/>
    <w:uiPriority w:val="99"/>
    <w:qFormat/>
    <w:rPr>
      <w:rFonts w:ascii="宋体" w:hAnsi="Courier New"/>
      <w:kern w:val="0"/>
      <w:szCs w:val="21"/>
    </w:rPr>
  </w:style>
  <w:style w:type="paragraph" w:styleId="80">
    <w:name w:val="toc 8"/>
    <w:basedOn w:val="a0"/>
    <w:next w:val="a0"/>
    <w:autoRedefine/>
    <w:uiPriority w:val="99"/>
    <w:qFormat/>
    <w:pPr>
      <w:spacing w:line="360" w:lineRule="auto"/>
      <w:ind w:left="1680" w:firstLineChars="200" w:firstLine="200"/>
      <w:jc w:val="left"/>
    </w:pPr>
    <w:rPr>
      <w:rFonts w:ascii="Calibri" w:hAnsi="Calibri"/>
      <w:sz w:val="20"/>
    </w:rPr>
  </w:style>
  <w:style w:type="paragraph" w:styleId="ac">
    <w:name w:val="Date"/>
    <w:basedOn w:val="a0"/>
    <w:next w:val="a0"/>
    <w:link w:val="Char5"/>
    <w:uiPriority w:val="99"/>
    <w:qFormat/>
    <w:pPr>
      <w:ind w:leftChars="2500" w:left="100"/>
    </w:pPr>
    <w:rPr>
      <w:kern w:val="0"/>
      <w:sz w:val="20"/>
    </w:rPr>
  </w:style>
  <w:style w:type="paragraph" w:styleId="21">
    <w:name w:val="Body Text Indent 2"/>
    <w:basedOn w:val="a0"/>
    <w:link w:val="2Char1"/>
    <w:autoRedefine/>
    <w:uiPriority w:val="99"/>
    <w:qFormat/>
    <w:pPr>
      <w:spacing w:line="440" w:lineRule="exact"/>
      <w:ind w:firstLineChars="200" w:firstLine="602"/>
    </w:pPr>
    <w:rPr>
      <w:kern w:val="0"/>
      <w:sz w:val="20"/>
    </w:rPr>
  </w:style>
  <w:style w:type="paragraph" w:styleId="ad">
    <w:name w:val="Balloon Text"/>
    <w:basedOn w:val="a0"/>
    <w:link w:val="Char6"/>
    <w:autoRedefine/>
    <w:uiPriority w:val="99"/>
    <w:qFormat/>
    <w:rPr>
      <w:kern w:val="0"/>
      <w:sz w:val="2"/>
    </w:rPr>
  </w:style>
  <w:style w:type="paragraph" w:styleId="ae">
    <w:name w:val="footer"/>
    <w:basedOn w:val="a0"/>
    <w:link w:val="Char7"/>
    <w:autoRedefine/>
    <w:uiPriority w:val="99"/>
    <w:qFormat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f">
    <w:name w:val="header"/>
    <w:basedOn w:val="a0"/>
    <w:link w:val="Char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10">
    <w:name w:val="toc 1"/>
    <w:basedOn w:val="a0"/>
    <w:next w:val="a0"/>
    <w:autoRedefine/>
    <w:uiPriority w:val="99"/>
    <w:qFormat/>
  </w:style>
  <w:style w:type="paragraph" w:styleId="42">
    <w:name w:val="toc 4"/>
    <w:basedOn w:val="a0"/>
    <w:next w:val="a0"/>
    <w:uiPriority w:val="99"/>
    <w:qFormat/>
    <w:pPr>
      <w:spacing w:line="360" w:lineRule="auto"/>
      <w:ind w:left="720" w:firstLineChars="200" w:firstLine="200"/>
      <w:jc w:val="left"/>
    </w:pPr>
    <w:rPr>
      <w:rFonts w:ascii="Calibri" w:hAnsi="Calibri"/>
      <w:sz w:val="20"/>
    </w:rPr>
  </w:style>
  <w:style w:type="paragraph" w:styleId="af0">
    <w:name w:val="Subtitle"/>
    <w:basedOn w:val="a0"/>
    <w:next w:val="a0"/>
    <w:link w:val="Char11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1">
    <w:name w:val="List"/>
    <w:basedOn w:val="a0"/>
    <w:autoRedefine/>
    <w:uiPriority w:val="99"/>
    <w:qFormat/>
    <w:locked/>
    <w:pPr>
      <w:ind w:left="200" w:hangingChars="200" w:hanging="200"/>
    </w:pPr>
    <w:rPr>
      <w:rFonts w:ascii="Calibri" w:hAnsi="Calibri"/>
      <w:sz w:val="28"/>
      <w:szCs w:val="24"/>
    </w:rPr>
  </w:style>
  <w:style w:type="paragraph" w:styleId="60">
    <w:name w:val="toc 6"/>
    <w:basedOn w:val="a0"/>
    <w:next w:val="a0"/>
    <w:autoRedefine/>
    <w:uiPriority w:val="99"/>
    <w:qFormat/>
    <w:pPr>
      <w:spacing w:line="360" w:lineRule="auto"/>
      <w:ind w:left="1200" w:firstLineChars="200" w:firstLine="200"/>
      <w:jc w:val="left"/>
    </w:pPr>
    <w:rPr>
      <w:rFonts w:ascii="Calibri" w:hAnsi="Calibri"/>
      <w:sz w:val="20"/>
    </w:rPr>
  </w:style>
  <w:style w:type="paragraph" w:styleId="33">
    <w:name w:val="Body Text Indent 3"/>
    <w:basedOn w:val="a0"/>
    <w:link w:val="3Char2"/>
    <w:autoRedefine/>
    <w:uiPriority w:val="99"/>
    <w:qFormat/>
    <w:locked/>
    <w:pPr>
      <w:spacing w:after="120"/>
      <w:ind w:leftChars="200" w:left="420"/>
    </w:pPr>
    <w:rPr>
      <w:kern w:val="0"/>
      <w:sz w:val="16"/>
      <w:szCs w:val="16"/>
    </w:rPr>
  </w:style>
  <w:style w:type="paragraph" w:styleId="22">
    <w:name w:val="toc 2"/>
    <w:basedOn w:val="a0"/>
    <w:next w:val="a0"/>
    <w:autoRedefine/>
    <w:uiPriority w:val="99"/>
    <w:qFormat/>
    <w:pPr>
      <w:ind w:leftChars="200" w:left="420"/>
    </w:pPr>
  </w:style>
  <w:style w:type="paragraph" w:styleId="90">
    <w:name w:val="toc 9"/>
    <w:basedOn w:val="a0"/>
    <w:next w:val="a0"/>
    <w:uiPriority w:val="99"/>
    <w:qFormat/>
    <w:pPr>
      <w:spacing w:line="360" w:lineRule="auto"/>
      <w:ind w:left="1920" w:firstLineChars="200" w:firstLine="200"/>
      <w:jc w:val="left"/>
    </w:pPr>
    <w:rPr>
      <w:rFonts w:ascii="Calibri" w:hAnsi="Calibri"/>
      <w:sz w:val="20"/>
    </w:rPr>
  </w:style>
  <w:style w:type="paragraph" w:styleId="23">
    <w:name w:val="Body Text 2"/>
    <w:basedOn w:val="a0"/>
    <w:link w:val="2Char2"/>
    <w:autoRedefine/>
    <w:uiPriority w:val="99"/>
    <w:qFormat/>
    <w:pPr>
      <w:spacing w:line="360" w:lineRule="exact"/>
    </w:pPr>
    <w:rPr>
      <w:kern w:val="0"/>
      <w:sz w:val="20"/>
    </w:rPr>
  </w:style>
  <w:style w:type="paragraph" w:styleId="HTML">
    <w:name w:val="HTML Preformatted"/>
    <w:basedOn w:val="a0"/>
    <w:link w:val="HTMLChar1"/>
    <w:autoRedefine/>
    <w:uiPriority w:val="99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af2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Title"/>
    <w:basedOn w:val="a0"/>
    <w:next w:val="a0"/>
    <w:link w:val="Char12"/>
    <w:autoRedefine/>
    <w:uiPriority w:val="99"/>
    <w:qFormat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4">
    <w:name w:val="annotation subject"/>
    <w:basedOn w:val="a8"/>
    <w:next w:val="a8"/>
    <w:link w:val="Char9"/>
    <w:autoRedefine/>
    <w:uiPriority w:val="99"/>
    <w:qFormat/>
    <w:locked/>
    <w:rPr>
      <w:rFonts w:ascii="Calibri" w:hAnsi="Calibri"/>
      <w:b/>
      <w:bCs/>
    </w:rPr>
  </w:style>
  <w:style w:type="paragraph" w:styleId="af5">
    <w:name w:val="Body Text First Indent"/>
    <w:basedOn w:val="aa"/>
    <w:link w:val="Chara"/>
    <w:autoRedefine/>
    <w:uiPriority w:val="99"/>
    <w:qFormat/>
    <w:locked/>
    <w:pPr>
      <w:spacing w:after="120"/>
      <w:ind w:firstLineChars="100" w:firstLine="420"/>
    </w:pPr>
    <w:rPr>
      <w:rFonts w:ascii="Calibri" w:hAnsi="Calibri"/>
    </w:rPr>
  </w:style>
  <w:style w:type="table" w:styleId="af6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2"/>
    <w:autoRedefine/>
    <w:uiPriority w:val="99"/>
    <w:qFormat/>
    <w:rPr>
      <w:rFonts w:cs="Times New Roman"/>
      <w:b/>
    </w:rPr>
  </w:style>
  <w:style w:type="character" w:styleId="af8">
    <w:name w:val="page number"/>
    <w:basedOn w:val="a2"/>
    <w:autoRedefine/>
    <w:uiPriority w:val="99"/>
    <w:qFormat/>
    <w:rPr>
      <w:rFonts w:cs="Times New Roman"/>
    </w:rPr>
  </w:style>
  <w:style w:type="character" w:styleId="af9">
    <w:name w:val="FollowedHyperlink"/>
    <w:basedOn w:val="a2"/>
    <w:autoRedefine/>
    <w:uiPriority w:val="99"/>
    <w:qFormat/>
    <w:rPr>
      <w:rFonts w:cs="Times New Roman"/>
      <w:color w:val="800080"/>
      <w:u w:val="single"/>
    </w:rPr>
  </w:style>
  <w:style w:type="character" w:styleId="afa">
    <w:name w:val="Emphasis"/>
    <w:basedOn w:val="a2"/>
    <w:uiPriority w:val="99"/>
    <w:qFormat/>
    <w:rPr>
      <w:rFonts w:cs="Times New Roman"/>
      <w:i/>
    </w:rPr>
  </w:style>
  <w:style w:type="character" w:styleId="afb">
    <w:name w:val="Hyperlink"/>
    <w:basedOn w:val="a2"/>
    <w:autoRedefine/>
    <w:uiPriority w:val="99"/>
    <w:qFormat/>
    <w:rPr>
      <w:rFonts w:cs="Times New Roman"/>
      <w:color w:val="0000FF"/>
      <w:u w:val="single"/>
    </w:rPr>
  </w:style>
  <w:style w:type="character" w:styleId="afc">
    <w:name w:val="annotation reference"/>
    <w:basedOn w:val="a2"/>
    <w:autoRedefine/>
    <w:uiPriority w:val="99"/>
    <w:qFormat/>
    <w:locked/>
    <w:rPr>
      <w:rFonts w:cs="Times New Roman"/>
      <w:sz w:val="21"/>
    </w:rPr>
  </w:style>
  <w:style w:type="character" w:customStyle="1" w:styleId="1Char">
    <w:name w:val="标题 1 Char"/>
    <w:basedOn w:val="a2"/>
    <w:link w:val="1"/>
    <w:autoRedefine/>
    <w:uiPriority w:val="99"/>
    <w:qFormat/>
    <w:locked/>
    <w:rPr>
      <w:rFonts w:cs="Times New Roman"/>
      <w:b/>
      <w:kern w:val="44"/>
      <w:sz w:val="44"/>
    </w:rPr>
  </w:style>
  <w:style w:type="character" w:customStyle="1" w:styleId="2Char">
    <w:name w:val="标题 2 Char"/>
    <w:basedOn w:val="a2"/>
    <w:link w:val="20"/>
    <w:autoRedefine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2"/>
    <w:link w:val="3"/>
    <w:uiPriority w:val="99"/>
    <w:qFormat/>
    <w:locked/>
    <w:rPr>
      <w:rFonts w:ascii="Calibri" w:hAnsi="Calibri" w:cs="Times New Roman"/>
      <w:b/>
      <w:sz w:val="20"/>
    </w:rPr>
  </w:style>
  <w:style w:type="character" w:customStyle="1" w:styleId="4Char">
    <w:name w:val="标题 4 Char"/>
    <w:basedOn w:val="a2"/>
    <w:link w:val="40"/>
    <w:autoRedefine/>
    <w:uiPriority w:val="99"/>
    <w:qFormat/>
    <w:locked/>
    <w:rPr>
      <w:rFonts w:ascii="Arial" w:eastAsia="黑体" w:hAnsi="Arial" w:cs="Times New Roman"/>
      <w:b/>
      <w:sz w:val="20"/>
    </w:rPr>
  </w:style>
  <w:style w:type="character" w:customStyle="1" w:styleId="5Char">
    <w:name w:val="标题 5 Char"/>
    <w:basedOn w:val="a2"/>
    <w:link w:val="5"/>
    <w:autoRedefine/>
    <w:uiPriority w:val="99"/>
    <w:qFormat/>
    <w:locked/>
    <w:rPr>
      <w:rFonts w:ascii="Arial" w:eastAsia="华文中宋" w:hAnsi="Arial" w:cs="Times New Roman"/>
      <w:b/>
      <w:kern w:val="0"/>
      <w:sz w:val="28"/>
    </w:rPr>
  </w:style>
  <w:style w:type="character" w:customStyle="1" w:styleId="6Char">
    <w:name w:val="标题 6 Char"/>
    <w:basedOn w:val="a2"/>
    <w:link w:val="6"/>
    <w:autoRedefine/>
    <w:uiPriority w:val="99"/>
    <w:qFormat/>
    <w:locked/>
    <w:rPr>
      <w:rFonts w:ascii="Cambria" w:hAnsi="Cambria"/>
      <w:b/>
      <w:kern w:val="0"/>
      <w:sz w:val="24"/>
      <w:szCs w:val="20"/>
    </w:rPr>
  </w:style>
  <w:style w:type="character" w:customStyle="1" w:styleId="7Char">
    <w:name w:val="标题 7 Char"/>
    <w:basedOn w:val="a2"/>
    <w:link w:val="7"/>
    <w:autoRedefine/>
    <w:uiPriority w:val="99"/>
    <w:qFormat/>
    <w:locked/>
    <w:rPr>
      <w:rFonts w:ascii="Arial" w:hAnsi="Arial" w:cs="Times New Roman"/>
      <w:b/>
      <w:kern w:val="0"/>
      <w:sz w:val="24"/>
    </w:rPr>
  </w:style>
  <w:style w:type="character" w:customStyle="1" w:styleId="8Char">
    <w:name w:val="标题 8 Char"/>
    <w:basedOn w:val="a2"/>
    <w:link w:val="8"/>
    <w:uiPriority w:val="99"/>
    <w:qFormat/>
    <w:locked/>
    <w:rPr>
      <w:rFonts w:ascii="Cambria" w:hAnsi="Cambria" w:cs="Times New Roman"/>
      <w:kern w:val="0"/>
      <w:sz w:val="24"/>
    </w:rPr>
  </w:style>
  <w:style w:type="character" w:customStyle="1" w:styleId="9Char">
    <w:name w:val="标题 9 Char"/>
    <w:basedOn w:val="a2"/>
    <w:link w:val="9"/>
    <w:autoRedefine/>
    <w:uiPriority w:val="99"/>
    <w:qFormat/>
    <w:locked/>
    <w:rPr>
      <w:rFonts w:ascii="Cambria" w:hAnsi="Cambria" w:cs="Times New Roman"/>
      <w:kern w:val="0"/>
      <w:sz w:val="21"/>
    </w:rPr>
  </w:style>
  <w:style w:type="character" w:customStyle="1" w:styleId="Char">
    <w:name w:val="正文文本缩进 Char"/>
    <w:basedOn w:val="a2"/>
    <w:link w:val="a5"/>
    <w:autoRedefine/>
    <w:uiPriority w:val="99"/>
    <w:qFormat/>
    <w:locked/>
    <w:rPr>
      <w:rFonts w:cs="Times New Roman"/>
      <w:sz w:val="20"/>
    </w:rPr>
  </w:style>
  <w:style w:type="character" w:customStyle="1" w:styleId="2Char0">
    <w:name w:val="正文首行缩进 2 Char"/>
    <w:basedOn w:val="Char"/>
    <w:link w:val="2"/>
    <w:uiPriority w:val="99"/>
    <w:semiHidden/>
    <w:qFormat/>
    <w:locked/>
    <w:rPr>
      <w:rFonts w:cs="Times New Roman"/>
      <w:sz w:val="20"/>
      <w:szCs w:val="20"/>
    </w:rPr>
  </w:style>
  <w:style w:type="character" w:customStyle="1" w:styleId="Char1">
    <w:name w:val="文档结构图 Char1"/>
    <w:basedOn w:val="a2"/>
    <w:link w:val="a7"/>
    <w:autoRedefine/>
    <w:uiPriority w:val="99"/>
    <w:semiHidden/>
    <w:qFormat/>
    <w:locked/>
    <w:rPr>
      <w:rFonts w:ascii="宋体" w:cs="Times New Roman"/>
      <w:sz w:val="18"/>
    </w:rPr>
  </w:style>
  <w:style w:type="character" w:customStyle="1" w:styleId="Char10">
    <w:name w:val="批注文字 Char1"/>
    <w:basedOn w:val="a2"/>
    <w:link w:val="a8"/>
    <w:autoRedefine/>
    <w:uiPriority w:val="99"/>
    <w:semiHidden/>
    <w:qFormat/>
    <w:locked/>
    <w:rPr>
      <w:rFonts w:cs="Times New Roman"/>
      <w:sz w:val="20"/>
    </w:rPr>
  </w:style>
  <w:style w:type="character" w:customStyle="1" w:styleId="Char2">
    <w:name w:val="称呼 Char"/>
    <w:basedOn w:val="a2"/>
    <w:link w:val="a9"/>
    <w:autoRedefine/>
    <w:uiPriority w:val="99"/>
    <w:qFormat/>
    <w:locked/>
    <w:rPr>
      <w:rFonts w:cs="Times New Roman"/>
      <w:sz w:val="20"/>
    </w:rPr>
  </w:style>
  <w:style w:type="character" w:customStyle="1" w:styleId="3Char1">
    <w:name w:val="正文文本 3 Char1"/>
    <w:basedOn w:val="a2"/>
    <w:link w:val="30"/>
    <w:autoRedefine/>
    <w:uiPriority w:val="99"/>
    <w:semiHidden/>
    <w:qFormat/>
    <w:locked/>
    <w:rPr>
      <w:rFonts w:cs="Times New Roman"/>
      <w:sz w:val="16"/>
    </w:rPr>
  </w:style>
  <w:style w:type="character" w:customStyle="1" w:styleId="Char3">
    <w:name w:val="正文文本 Char"/>
    <w:basedOn w:val="a2"/>
    <w:link w:val="aa"/>
    <w:autoRedefine/>
    <w:uiPriority w:val="99"/>
    <w:semiHidden/>
    <w:qFormat/>
    <w:locked/>
    <w:rPr>
      <w:rFonts w:cs="Times New Roman"/>
      <w:sz w:val="20"/>
    </w:rPr>
  </w:style>
  <w:style w:type="character" w:customStyle="1" w:styleId="Char4">
    <w:name w:val="纯文本 Char"/>
    <w:basedOn w:val="a2"/>
    <w:link w:val="ab"/>
    <w:autoRedefine/>
    <w:uiPriority w:val="99"/>
    <w:qFormat/>
    <w:locked/>
    <w:rPr>
      <w:rFonts w:ascii="宋体" w:hAnsi="Courier New" w:cs="Times New Roman"/>
      <w:sz w:val="21"/>
    </w:rPr>
  </w:style>
  <w:style w:type="character" w:customStyle="1" w:styleId="Char5">
    <w:name w:val="日期 Char"/>
    <w:basedOn w:val="a2"/>
    <w:link w:val="ac"/>
    <w:autoRedefine/>
    <w:uiPriority w:val="99"/>
    <w:qFormat/>
    <w:locked/>
    <w:rPr>
      <w:rFonts w:cs="Times New Roman"/>
      <w:sz w:val="20"/>
    </w:rPr>
  </w:style>
  <w:style w:type="character" w:customStyle="1" w:styleId="2Char1">
    <w:name w:val="正文文本缩进 2 Char"/>
    <w:basedOn w:val="a2"/>
    <w:link w:val="21"/>
    <w:autoRedefine/>
    <w:uiPriority w:val="99"/>
    <w:semiHidden/>
    <w:qFormat/>
    <w:locked/>
    <w:rPr>
      <w:rFonts w:cs="Times New Roman"/>
      <w:sz w:val="20"/>
    </w:rPr>
  </w:style>
  <w:style w:type="character" w:customStyle="1" w:styleId="Char6">
    <w:name w:val="批注框文本 Char"/>
    <w:basedOn w:val="a2"/>
    <w:link w:val="ad"/>
    <w:autoRedefine/>
    <w:uiPriority w:val="99"/>
    <w:qFormat/>
    <w:locked/>
    <w:rPr>
      <w:rFonts w:cs="Times New Roman"/>
      <w:sz w:val="2"/>
    </w:rPr>
  </w:style>
  <w:style w:type="character" w:customStyle="1" w:styleId="FooterChar">
    <w:name w:val="Footer Char"/>
    <w:basedOn w:val="a2"/>
    <w:autoRedefine/>
    <w:uiPriority w:val="99"/>
    <w:qFormat/>
    <w:locked/>
    <w:rPr>
      <w:rFonts w:cs="Times New Roman"/>
      <w:kern w:val="2"/>
      <w:sz w:val="18"/>
    </w:rPr>
  </w:style>
  <w:style w:type="character" w:customStyle="1" w:styleId="HeaderChar">
    <w:name w:val="Header Char"/>
    <w:basedOn w:val="a2"/>
    <w:autoRedefine/>
    <w:uiPriority w:val="99"/>
    <w:qFormat/>
    <w:locked/>
    <w:rPr>
      <w:rFonts w:cs="Times New Roman"/>
      <w:kern w:val="2"/>
      <w:sz w:val="18"/>
    </w:rPr>
  </w:style>
  <w:style w:type="character" w:customStyle="1" w:styleId="Char11">
    <w:name w:val="副标题 Char1"/>
    <w:basedOn w:val="a2"/>
    <w:link w:val="af0"/>
    <w:autoRedefine/>
    <w:uiPriority w:val="99"/>
    <w:qFormat/>
    <w:locked/>
    <w:rPr>
      <w:rFonts w:ascii="Cambria" w:hAnsi="Cambria" w:cs="Times New Roman"/>
      <w:b/>
      <w:kern w:val="28"/>
      <w:sz w:val="32"/>
    </w:rPr>
  </w:style>
  <w:style w:type="character" w:customStyle="1" w:styleId="3Char2">
    <w:name w:val="正文文本缩进 3 Char2"/>
    <w:basedOn w:val="a2"/>
    <w:link w:val="33"/>
    <w:autoRedefine/>
    <w:uiPriority w:val="99"/>
    <w:semiHidden/>
    <w:qFormat/>
    <w:locked/>
    <w:rPr>
      <w:rFonts w:cs="Times New Roman"/>
      <w:sz w:val="16"/>
    </w:rPr>
  </w:style>
  <w:style w:type="character" w:customStyle="1" w:styleId="2Char2">
    <w:name w:val="正文文本 2 Char"/>
    <w:basedOn w:val="a2"/>
    <w:link w:val="23"/>
    <w:autoRedefine/>
    <w:uiPriority w:val="99"/>
    <w:semiHidden/>
    <w:qFormat/>
    <w:locked/>
    <w:rPr>
      <w:rFonts w:cs="Times New Roman"/>
      <w:sz w:val="20"/>
    </w:rPr>
  </w:style>
  <w:style w:type="character" w:customStyle="1" w:styleId="HTMLChar1">
    <w:name w:val="HTML 预设格式 Char1"/>
    <w:basedOn w:val="a2"/>
    <w:link w:val="HTML"/>
    <w:autoRedefine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Char12">
    <w:name w:val="标题 Char1"/>
    <w:basedOn w:val="a2"/>
    <w:link w:val="af3"/>
    <w:autoRedefine/>
    <w:uiPriority w:val="99"/>
    <w:qFormat/>
    <w:locked/>
    <w:rPr>
      <w:rFonts w:ascii="Cambria" w:hAnsi="Cambria" w:cs="Times New Roman"/>
      <w:b/>
      <w:sz w:val="32"/>
    </w:rPr>
  </w:style>
  <w:style w:type="character" w:customStyle="1" w:styleId="Char9">
    <w:name w:val="批注主题 Char"/>
    <w:basedOn w:val="Char10"/>
    <w:link w:val="af4"/>
    <w:autoRedefine/>
    <w:uiPriority w:val="99"/>
    <w:qFormat/>
    <w:locked/>
    <w:rPr>
      <w:rFonts w:ascii="Calibri" w:hAnsi="Calibri" w:cs="Times New Roman"/>
      <w:b/>
      <w:sz w:val="20"/>
    </w:rPr>
  </w:style>
  <w:style w:type="character" w:customStyle="1" w:styleId="Chara">
    <w:name w:val="正文首行缩进 Char"/>
    <w:basedOn w:val="Char3"/>
    <w:link w:val="af5"/>
    <w:autoRedefine/>
    <w:uiPriority w:val="99"/>
    <w:qFormat/>
    <w:locked/>
    <w:rPr>
      <w:rFonts w:ascii="Calibri" w:hAnsi="Calibri" w:cs="Times New Roman"/>
      <w:sz w:val="20"/>
    </w:rPr>
  </w:style>
  <w:style w:type="character" w:customStyle="1" w:styleId="9CharCharChar">
    <w:name w:val="样式9 Char Char Char"/>
    <w:link w:val="9Char0"/>
    <w:autoRedefine/>
    <w:uiPriority w:val="99"/>
    <w:qFormat/>
    <w:locked/>
    <w:rPr>
      <w:spacing w:val="6"/>
      <w:sz w:val="24"/>
    </w:rPr>
  </w:style>
  <w:style w:type="paragraph" w:customStyle="1" w:styleId="9Char0">
    <w:name w:val="样式9 Char"/>
    <w:basedOn w:val="a0"/>
    <w:link w:val="9CharCharChar"/>
    <w:autoRedefine/>
    <w:uiPriority w:val="99"/>
    <w:qFormat/>
    <w:pPr>
      <w:widowControl/>
      <w:spacing w:line="440" w:lineRule="exact"/>
      <w:ind w:firstLineChars="200" w:firstLine="200"/>
      <w:jc w:val="left"/>
    </w:pPr>
    <w:rPr>
      <w:spacing w:val="6"/>
      <w:kern w:val="0"/>
      <w:sz w:val="24"/>
    </w:rPr>
  </w:style>
  <w:style w:type="character" w:customStyle="1" w:styleId="9CharCharCharChar">
    <w:name w:val="样式9 Char Char Char Char"/>
    <w:autoRedefine/>
    <w:uiPriority w:val="99"/>
    <w:qFormat/>
    <w:rPr>
      <w:rFonts w:eastAsia="宋体"/>
      <w:spacing w:val="6"/>
      <w:sz w:val="24"/>
      <w:lang w:val="en-US" w:eastAsia="zh-CN"/>
    </w:rPr>
  </w:style>
  <w:style w:type="character" w:customStyle="1" w:styleId="Char8">
    <w:name w:val="页眉 Char"/>
    <w:link w:val="af"/>
    <w:autoRedefine/>
    <w:uiPriority w:val="99"/>
    <w:qFormat/>
    <w:locked/>
    <w:rPr>
      <w:sz w:val="18"/>
    </w:rPr>
  </w:style>
  <w:style w:type="character" w:customStyle="1" w:styleId="Char7">
    <w:name w:val="页脚 Char"/>
    <w:link w:val="ae"/>
    <w:autoRedefine/>
    <w:uiPriority w:val="99"/>
    <w:qFormat/>
    <w:locked/>
    <w:rPr>
      <w:sz w:val="18"/>
    </w:rPr>
  </w:style>
  <w:style w:type="paragraph" w:customStyle="1" w:styleId="ParaCharCharCharChar">
    <w:name w:val="默认段落字体 Para Char Char Char Char"/>
    <w:basedOn w:val="a0"/>
    <w:autoRedefine/>
    <w:uiPriority w:val="99"/>
    <w:qFormat/>
    <w:rPr>
      <w:rFonts w:ascii="宋体"/>
      <w:kern w:val="0"/>
      <w:sz w:val="18"/>
      <w:u w:val="single"/>
    </w:rPr>
  </w:style>
  <w:style w:type="paragraph" w:customStyle="1" w:styleId="Style2">
    <w:name w:val="_Style 2"/>
    <w:basedOn w:val="a0"/>
    <w:autoRedefine/>
    <w:uiPriority w:val="99"/>
    <w:qFormat/>
    <w:pPr>
      <w:ind w:firstLineChars="200" w:firstLine="420"/>
    </w:pPr>
  </w:style>
  <w:style w:type="paragraph" w:customStyle="1" w:styleId="Blockquote">
    <w:name w:val="Blockquote"/>
    <w:basedOn w:val="a0"/>
    <w:autoRedefine/>
    <w:uiPriority w:val="99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12">
    <w:name w:val="样式1"/>
    <w:basedOn w:val="a0"/>
    <w:autoRedefine/>
    <w:uiPriority w:val="99"/>
    <w:qFormat/>
    <w:pPr>
      <w:spacing w:line="520" w:lineRule="exact"/>
      <w:ind w:firstLineChars="276" w:firstLine="665"/>
    </w:pPr>
    <w:rPr>
      <w:rFonts w:ascii="宋体" w:hAnsi="宋体"/>
      <w:b/>
      <w:sz w:val="24"/>
    </w:rPr>
  </w:style>
  <w:style w:type="paragraph" w:customStyle="1" w:styleId="CharChar1CharCharChar">
    <w:name w:val="Char Char1 Char Char Char"/>
    <w:basedOn w:val="a0"/>
    <w:autoRedefine/>
    <w:uiPriority w:val="99"/>
    <w:qFormat/>
    <w:rPr>
      <w:szCs w:val="24"/>
    </w:rPr>
  </w:style>
  <w:style w:type="paragraph" w:customStyle="1" w:styleId="Char13">
    <w:name w:val="Char1"/>
    <w:basedOn w:val="a0"/>
    <w:autoRedefine/>
    <w:uiPriority w:val="99"/>
    <w:qFormat/>
    <w:pPr>
      <w:widowControl/>
      <w:spacing w:after="160" w:line="240" w:lineRule="exact"/>
      <w:ind w:left="-62" w:rightChars="15" w:right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Charb">
    <w:name w:val="Char"/>
    <w:basedOn w:val="a0"/>
    <w:uiPriority w:val="99"/>
    <w:qFormat/>
    <w:rPr>
      <w:szCs w:val="24"/>
    </w:rPr>
  </w:style>
  <w:style w:type="paragraph" w:customStyle="1" w:styleId="CharCharCharCharCharChar2Char">
    <w:name w:val="Char Char Char Char Char Char2 Char"/>
    <w:basedOn w:val="a0"/>
    <w:uiPriority w:val="99"/>
    <w:qFormat/>
    <w:rPr>
      <w:szCs w:val="24"/>
    </w:rPr>
  </w:style>
  <w:style w:type="paragraph" w:customStyle="1" w:styleId="Style11">
    <w:name w:val="_Style 11"/>
    <w:basedOn w:val="a0"/>
    <w:uiPriority w:val="99"/>
    <w:qFormat/>
    <w:pPr>
      <w:adjustRightInd w:val="0"/>
      <w:spacing w:line="360" w:lineRule="atLeast"/>
    </w:pPr>
    <w:rPr>
      <w:szCs w:val="24"/>
    </w:rPr>
  </w:style>
  <w:style w:type="paragraph" w:customStyle="1" w:styleId="29">
    <w:name w:val="样式29"/>
    <w:basedOn w:val="9Char0"/>
    <w:uiPriority w:val="99"/>
    <w:qFormat/>
    <w:rPr>
      <w:rFonts w:eastAsia="楷体_GB2312"/>
    </w:rPr>
  </w:style>
  <w:style w:type="paragraph" w:customStyle="1" w:styleId="CharCharCharChar">
    <w:name w:val="Char Char Char Char"/>
    <w:basedOn w:val="a0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71">
    <w:name w:val="样式7"/>
    <w:basedOn w:val="a0"/>
    <w:uiPriority w:val="99"/>
    <w:qFormat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Char0">
    <w:name w:val="1 Char"/>
    <w:basedOn w:val="a0"/>
    <w:uiPriority w:val="99"/>
    <w:qFormat/>
    <w:rPr>
      <w:rFonts w:ascii="Tahoma" w:hAnsi="Tahoma"/>
      <w:sz w:val="24"/>
    </w:rPr>
  </w:style>
  <w:style w:type="paragraph" w:customStyle="1" w:styleId="CharCharCharCharCharCharChar">
    <w:name w:val="Char Char Char Char Char Char Char"/>
    <w:basedOn w:val="a0"/>
    <w:uiPriority w:val="99"/>
    <w:qFormat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GTA-1CharChar">
    <w:name w:val="GTA正文-1 Char Char"/>
    <w:link w:val="GTA-1"/>
    <w:uiPriority w:val="99"/>
    <w:qFormat/>
    <w:locked/>
  </w:style>
  <w:style w:type="paragraph" w:customStyle="1" w:styleId="GTA-1">
    <w:name w:val="GTA正文-1"/>
    <w:basedOn w:val="a0"/>
    <w:link w:val="GTA-1CharChar"/>
    <w:uiPriority w:val="99"/>
    <w:qFormat/>
    <w:pPr>
      <w:ind w:firstLine="420"/>
    </w:pPr>
    <w:rPr>
      <w:szCs w:val="22"/>
    </w:rPr>
  </w:style>
  <w:style w:type="character" w:customStyle="1" w:styleId="1CharChar">
    <w:name w:val="标题 1 Char Char"/>
    <w:uiPriority w:val="99"/>
    <w:qFormat/>
    <w:rPr>
      <w:rFonts w:ascii="Tahoma" w:hAnsi="Tahoma"/>
      <w:b/>
      <w:kern w:val="44"/>
      <w:sz w:val="44"/>
    </w:rPr>
  </w:style>
  <w:style w:type="character" w:customStyle="1" w:styleId="style31">
    <w:name w:val="style31"/>
    <w:uiPriority w:val="99"/>
    <w:qFormat/>
    <w:rPr>
      <w:b/>
      <w:sz w:val="24"/>
    </w:rPr>
  </w:style>
  <w:style w:type="character" w:customStyle="1" w:styleId="headline-content">
    <w:name w:val="headline-content"/>
    <w:uiPriority w:val="99"/>
    <w:qFormat/>
  </w:style>
  <w:style w:type="character" w:customStyle="1" w:styleId="SC286822">
    <w:name w:val="SC286822"/>
    <w:uiPriority w:val="99"/>
    <w:qFormat/>
    <w:rPr>
      <w:color w:val="000000"/>
    </w:rPr>
  </w:style>
  <w:style w:type="character" w:customStyle="1" w:styleId="CharChar">
    <w:name w:val="设计正文 Char Char"/>
    <w:link w:val="afd"/>
    <w:uiPriority w:val="99"/>
    <w:qFormat/>
    <w:locked/>
    <w:rPr>
      <w:rFonts w:eastAsia="仿宋_GB2312"/>
      <w:sz w:val="28"/>
    </w:rPr>
  </w:style>
  <w:style w:type="paragraph" w:customStyle="1" w:styleId="afd">
    <w:name w:val="设计正文"/>
    <w:basedOn w:val="a0"/>
    <w:link w:val="CharChar"/>
    <w:uiPriority w:val="99"/>
    <w:qFormat/>
    <w:pPr>
      <w:spacing w:line="360" w:lineRule="auto"/>
      <w:ind w:firstLineChars="200" w:firstLine="480"/>
    </w:pPr>
    <w:rPr>
      <w:rFonts w:eastAsia="仿宋_GB2312"/>
      <w:kern w:val="0"/>
      <w:sz w:val="28"/>
    </w:rPr>
  </w:style>
  <w:style w:type="character" w:customStyle="1" w:styleId="afe">
    <w:name w:val="样式 宋体 小四"/>
    <w:uiPriority w:val="99"/>
    <w:qFormat/>
    <w:rPr>
      <w:sz w:val="24"/>
    </w:rPr>
  </w:style>
  <w:style w:type="character" w:customStyle="1" w:styleId="Char14">
    <w:name w:val="纯文本 Char1"/>
    <w:uiPriority w:val="99"/>
    <w:qFormat/>
    <w:rPr>
      <w:rFonts w:ascii="宋体" w:eastAsia="宋体" w:hAnsi="Courier New"/>
      <w:sz w:val="21"/>
    </w:rPr>
  </w:style>
  <w:style w:type="character" w:customStyle="1" w:styleId="CharChar0">
    <w:name w:val="列出段落 Char Char"/>
    <w:link w:val="210"/>
    <w:uiPriority w:val="99"/>
    <w:qFormat/>
    <w:locked/>
    <w:rPr>
      <w:rFonts w:ascii="Calibri" w:hAnsi="Calibri"/>
      <w:kern w:val="1"/>
      <w:sz w:val="21"/>
      <w:lang w:eastAsia="ar-SA" w:bidi="ar-SA"/>
    </w:rPr>
  </w:style>
  <w:style w:type="paragraph" w:customStyle="1" w:styleId="210">
    <w:name w:val="列出段落21"/>
    <w:basedOn w:val="a0"/>
    <w:link w:val="CharChar0"/>
    <w:uiPriority w:val="99"/>
    <w:qFormat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CharChar16">
    <w:name w:val="Char Char16"/>
    <w:uiPriority w:val="99"/>
    <w:qFormat/>
    <w:rPr>
      <w:rFonts w:ascii="Times New Roman" w:eastAsia="宋体" w:hAnsi="Times New Roman"/>
      <w:b/>
      <w:kern w:val="44"/>
      <w:sz w:val="21"/>
    </w:rPr>
  </w:style>
  <w:style w:type="character" w:customStyle="1" w:styleId="apple-style-span">
    <w:name w:val="apple-style-span"/>
    <w:uiPriority w:val="99"/>
    <w:qFormat/>
  </w:style>
  <w:style w:type="character" w:customStyle="1" w:styleId="1CharCharChar">
    <w:name w:val="标题 1 Char Char Char"/>
    <w:uiPriority w:val="99"/>
    <w:qFormat/>
    <w:rPr>
      <w:rFonts w:ascii="新宋体" w:eastAsia="华文中宋" w:hAnsi="新宋体"/>
      <w:b/>
      <w:kern w:val="44"/>
      <w:sz w:val="44"/>
    </w:rPr>
  </w:style>
  <w:style w:type="character" w:customStyle="1" w:styleId="headline-content2">
    <w:name w:val="headline-content2"/>
    <w:uiPriority w:val="99"/>
    <w:qFormat/>
  </w:style>
  <w:style w:type="character" w:customStyle="1" w:styleId="CharChar1">
    <w:name w:val="文档结构图 Char Char"/>
    <w:link w:val="13"/>
    <w:uiPriority w:val="99"/>
    <w:qFormat/>
    <w:locked/>
    <w:rPr>
      <w:rFonts w:ascii="宋体" w:hAnsi="Tahoma"/>
      <w:sz w:val="18"/>
    </w:rPr>
  </w:style>
  <w:style w:type="paragraph" w:customStyle="1" w:styleId="13">
    <w:name w:val="文档结构图1"/>
    <w:basedOn w:val="a0"/>
    <w:link w:val="CharChar1"/>
    <w:uiPriority w:val="99"/>
    <w:qFormat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3Char0">
    <w:name w:val="正文文本缩进 3 Char"/>
    <w:uiPriority w:val="99"/>
    <w:qFormat/>
    <w:rPr>
      <w:sz w:val="16"/>
    </w:rPr>
  </w:style>
  <w:style w:type="character" w:customStyle="1" w:styleId="Char0">
    <w:name w:val="正文缩进 Char"/>
    <w:link w:val="a1"/>
    <w:uiPriority w:val="99"/>
    <w:qFormat/>
    <w:locked/>
    <w:rPr>
      <w:sz w:val="20"/>
    </w:rPr>
  </w:style>
  <w:style w:type="character" w:customStyle="1" w:styleId="Charc">
    <w:name w:val="标题 Char"/>
    <w:uiPriority w:val="99"/>
    <w:qFormat/>
    <w:rPr>
      <w:rFonts w:ascii="Cambria" w:hAnsi="Cambria"/>
      <w:b/>
      <w:sz w:val="32"/>
    </w:rPr>
  </w:style>
  <w:style w:type="character" w:customStyle="1" w:styleId="CharChar14">
    <w:name w:val="Char Char14"/>
    <w:uiPriority w:val="99"/>
    <w:qFormat/>
    <w:rPr>
      <w:b/>
      <w:sz w:val="32"/>
    </w:rPr>
  </w:style>
  <w:style w:type="character" w:customStyle="1" w:styleId="apple-converted-space">
    <w:name w:val="apple-converted-space"/>
    <w:uiPriority w:val="99"/>
    <w:qFormat/>
  </w:style>
  <w:style w:type="character" w:customStyle="1" w:styleId="3Char10">
    <w:name w:val="正文文本缩进 3 Char1"/>
    <w:autoRedefine/>
    <w:uiPriority w:val="99"/>
    <w:qFormat/>
    <w:rPr>
      <w:rFonts w:ascii="新宋体" w:eastAsia="华文中宋" w:hAnsi="新宋体"/>
      <w:sz w:val="16"/>
    </w:rPr>
  </w:style>
  <w:style w:type="character" w:customStyle="1" w:styleId="CharChar2">
    <w:name w:val="页眉 Char Char"/>
    <w:uiPriority w:val="99"/>
    <w:qFormat/>
    <w:rPr>
      <w:rFonts w:ascii="新宋体" w:eastAsia="华文中宋" w:hAnsi="新宋体"/>
      <w:sz w:val="18"/>
    </w:rPr>
  </w:style>
  <w:style w:type="character" w:customStyle="1" w:styleId="CharChar3">
    <w:name w:val="页脚 Char Char"/>
    <w:uiPriority w:val="99"/>
    <w:qFormat/>
    <w:rPr>
      <w:rFonts w:ascii="Tahoma" w:hAnsi="Tahoma"/>
      <w:sz w:val="18"/>
    </w:rPr>
  </w:style>
  <w:style w:type="character" w:customStyle="1" w:styleId="CharChar4">
    <w:name w:val="批注框文本 Char Char"/>
    <w:uiPriority w:val="99"/>
    <w:qFormat/>
    <w:rPr>
      <w:rFonts w:ascii="新宋体" w:eastAsia="华文中宋" w:hAnsi="新宋体"/>
      <w:sz w:val="18"/>
    </w:rPr>
  </w:style>
  <w:style w:type="character" w:customStyle="1" w:styleId="paramname3">
    <w:name w:val="paramname3"/>
    <w:uiPriority w:val="99"/>
    <w:qFormat/>
    <w:rPr>
      <w:color w:val="999999"/>
    </w:rPr>
  </w:style>
  <w:style w:type="character" w:customStyle="1" w:styleId="2CharCharChar">
    <w:name w:val="标题 2 Char Char Char"/>
    <w:uiPriority w:val="99"/>
    <w:qFormat/>
    <w:rPr>
      <w:rFonts w:ascii="Cambria" w:eastAsia="华文中宋" w:hAnsi="Cambria"/>
      <w:sz w:val="32"/>
    </w:rPr>
  </w:style>
  <w:style w:type="character" w:customStyle="1" w:styleId="Chard">
    <w:name w:val="副标题 Char"/>
    <w:autoRedefine/>
    <w:uiPriority w:val="99"/>
    <w:qFormat/>
    <w:rPr>
      <w:rFonts w:ascii="Cambria" w:hAnsi="Cambria"/>
      <w:b/>
      <w:kern w:val="28"/>
      <w:sz w:val="32"/>
    </w:rPr>
  </w:style>
  <w:style w:type="character" w:customStyle="1" w:styleId="px141">
    <w:name w:val="px141"/>
    <w:uiPriority w:val="99"/>
    <w:qFormat/>
    <w:rPr>
      <w:sz w:val="21"/>
    </w:rPr>
  </w:style>
  <w:style w:type="character" w:customStyle="1" w:styleId="3Char3">
    <w:name w:val="正文文本 3 Char"/>
    <w:uiPriority w:val="99"/>
    <w:qFormat/>
    <w:locked/>
    <w:rPr>
      <w:sz w:val="16"/>
    </w:rPr>
  </w:style>
  <w:style w:type="character" w:customStyle="1" w:styleId="Chare">
    <w:name w:val="文档结构图 Char"/>
    <w:uiPriority w:val="99"/>
    <w:qFormat/>
    <w:rPr>
      <w:shd w:val="clear" w:color="auto" w:fill="000080"/>
    </w:rPr>
  </w:style>
  <w:style w:type="character" w:customStyle="1" w:styleId="aff">
    <w:name w:val="（符号）邀请函中一、"/>
    <w:uiPriority w:val="99"/>
    <w:qFormat/>
    <w:rPr>
      <w:rFonts w:ascii="黑体" w:eastAsia="黑体" w:hAnsi="黑体"/>
      <w:b/>
      <w:sz w:val="24"/>
    </w:rPr>
  </w:style>
  <w:style w:type="character" w:customStyle="1" w:styleId="2CharChar">
    <w:name w:val="标题 2 Char Char"/>
    <w:uiPriority w:val="99"/>
    <w:qFormat/>
    <w:rPr>
      <w:rFonts w:ascii="Cambria" w:eastAsia="宋体" w:hAnsi="Cambria"/>
      <w:b/>
      <w:kern w:val="2"/>
      <w:sz w:val="32"/>
    </w:rPr>
  </w:style>
  <w:style w:type="character" w:customStyle="1" w:styleId="aff0">
    <w:name w:val="样式 仿宋"/>
    <w:uiPriority w:val="99"/>
    <w:qFormat/>
    <w:rPr>
      <w:rFonts w:ascii="仿宋" w:eastAsia="仿宋" w:hAnsi="仿宋"/>
      <w:kern w:val="1"/>
      <w:sz w:val="24"/>
    </w:rPr>
  </w:style>
  <w:style w:type="character" w:customStyle="1" w:styleId="Char15">
    <w:name w:val="页眉 Char1"/>
    <w:uiPriority w:val="99"/>
    <w:qFormat/>
    <w:rPr>
      <w:rFonts w:eastAsia="宋体"/>
      <w:kern w:val="2"/>
      <w:sz w:val="18"/>
      <w:lang w:val="en-US" w:eastAsia="zh-CN"/>
    </w:rPr>
  </w:style>
  <w:style w:type="character" w:customStyle="1" w:styleId="4CharChar">
    <w:name w:val="标题 4 Char Char"/>
    <w:uiPriority w:val="99"/>
    <w:qFormat/>
    <w:rPr>
      <w:rFonts w:ascii="Cambria" w:eastAsia="宋体" w:hAnsi="Cambria"/>
      <w:b/>
      <w:sz w:val="28"/>
    </w:rPr>
  </w:style>
  <w:style w:type="character" w:customStyle="1" w:styleId="bodys1">
    <w:name w:val="bodys1"/>
    <w:uiPriority w:val="99"/>
    <w:qFormat/>
    <w:rPr>
      <w:rFonts w:ascii="新宋体" w:eastAsia="新宋体" w:hAnsi="新宋体"/>
      <w:spacing w:val="0"/>
      <w:sz w:val="21"/>
      <w:u w:val="none"/>
    </w:rPr>
  </w:style>
  <w:style w:type="character" w:customStyle="1" w:styleId="CharCharChar">
    <w:name w:val="页脚 Char Char Char"/>
    <w:uiPriority w:val="99"/>
    <w:qFormat/>
    <w:rPr>
      <w:rFonts w:ascii="新宋体" w:eastAsia="华文中宋" w:hAnsi="新宋体"/>
      <w:sz w:val="18"/>
    </w:rPr>
  </w:style>
  <w:style w:type="character" w:customStyle="1" w:styleId="CharChar15">
    <w:name w:val="Char Char15"/>
    <w:uiPriority w:val="99"/>
    <w:qFormat/>
    <w:rPr>
      <w:rFonts w:ascii="Cambria" w:eastAsia="宋体" w:hAnsi="Cambria"/>
      <w:b/>
      <w:sz w:val="32"/>
    </w:rPr>
  </w:style>
  <w:style w:type="character" w:customStyle="1" w:styleId="SC286833">
    <w:name w:val="SC286833"/>
    <w:uiPriority w:val="99"/>
    <w:qFormat/>
    <w:rPr>
      <w:color w:val="000000"/>
      <w:sz w:val="16"/>
    </w:rPr>
  </w:style>
  <w:style w:type="character" w:customStyle="1" w:styleId="Charf">
    <w:name w:val="批注文字 Char"/>
    <w:uiPriority w:val="99"/>
    <w:semiHidden/>
    <w:qFormat/>
    <w:locked/>
    <w:rPr>
      <w:rFonts w:eastAsia="宋体"/>
      <w:kern w:val="2"/>
      <w:sz w:val="21"/>
      <w:lang w:val="en-US" w:eastAsia="zh-CN"/>
    </w:rPr>
  </w:style>
  <w:style w:type="character" w:customStyle="1" w:styleId="ca-01">
    <w:name w:val="ca-01"/>
    <w:uiPriority w:val="99"/>
    <w:qFormat/>
    <w:rPr>
      <w:rFonts w:ascii="仿宋_GB2312" w:eastAsia="仿宋_GB2312"/>
      <w:sz w:val="32"/>
    </w:rPr>
  </w:style>
  <w:style w:type="character" w:customStyle="1" w:styleId="3CharChar">
    <w:name w:val="标题 3 Char Char"/>
    <w:uiPriority w:val="99"/>
    <w:qFormat/>
    <w:rPr>
      <w:rFonts w:ascii="新宋体" w:eastAsia="华文中宋" w:hAnsi="新宋体"/>
      <w:sz w:val="32"/>
    </w:rPr>
  </w:style>
  <w:style w:type="character" w:customStyle="1" w:styleId="HTMLChar">
    <w:name w:val="HTML 预设格式 Char"/>
    <w:uiPriority w:val="99"/>
    <w:qFormat/>
    <w:rPr>
      <w:rFonts w:ascii="宋体" w:eastAsia="宋体"/>
      <w:sz w:val="24"/>
    </w:rPr>
  </w:style>
  <w:style w:type="character" w:customStyle="1" w:styleId="font61">
    <w:name w:val="font61"/>
    <w:uiPriority w:val="99"/>
    <w:qFormat/>
    <w:rPr>
      <w:rFonts w:ascii="宋体" w:eastAsia="宋体" w:hAnsi="宋体"/>
      <w:color w:val="000000"/>
      <w:sz w:val="20"/>
      <w:u w:val="none"/>
    </w:rPr>
  </w:style>
  <w:style w:type="paragraph" w:customStyle="1" w:styleId="14">
    <w:name w:val="列出段落1"/>
    <w:basedOn w:val="a0"/>
    <w:uiPriority w:val="99"/>
    <w:qFormat/>
    <w:pPr>
      <w:ind w:firstLineChars="200" w:firstLine="420"/>
    </w:pPr>
    <w:rPr>
      <w:rFonts w:ascii="Calibri" w:hAnsi="Calibri" w:cs="Calibri"/>
      <w:bCs/>
      <w:szCs w:val="21"/>
    </w:rPr>
  </w:style>
  <w:style w:type="paragraph" w:customStyle="1" w:styleId="aff1">
    <w:name w:val="（符号）二标题总则"/>
    <w:basedOn w:val="aff2"/>
    <w:uiPriority w:val="99"/>
    <w:qFormat/>
  </w:style>
  <w:style w:type="paragraph" w:customStyle="1" w:styleId="aff2">
    <w:name w:val="(符号)一标题第一部分"/>
    <w:basedOn w:val="a0"/>
    <w:uiPriority w:val="99"/>
    <w:qFormat/>
    <w:pPr>
      <w:spacing w:beforeLines="100" w:afterLines="100" w:line="500" w:lineRule="exact"/>
      <w:jc w:val="center"/>
      <w:outlineLvl w:val="1"/>
    </w:pPr>
    <w:rPr>
      <w:rFonts w:ascii="黑体" w:eastAsia="黑体" w:hAnsi="Calibri" w:cs="宋体"/>
      <w:b/>
      <w:bCs/>
      <w:sz w:val="32"/>
      <w:szCs w:val="32"/>
    </w:rPr>
  </w:style>
  <w:style w:type="paragraph" w:customStyle="1" w:styleId="xl121">
    <w:name w:val="xl121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">
    <w:name w:val="pa-1"/>
    <w:basedOn w:val="a0"/>
    <w:uiPriority w:val="99"/>
    <w:qFormat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CharCharCharCharCharChar2CharCharCharCharCharCharCharCharCharChar">
    <w:name w:val="Char Char Char Char Char Char2 Char Char Char Char Char Char Char Char Char Char"/>
    <w:basedOn w:val="a0"/>
    <w:uiPriority w:val="99"/>
    <w:qFormat/>
    <w:rPr>
      <w:rFonts w:ascii="Calibri" w:hAnsi="Calibri"/>
    </w:rPr>
  </w:style>
  <w:style w:type="paragraph" w:customStyle="1" w:styleId="15">
    <w:name w:val="（符号）目录1"/>
    <w:basedOn w:val="a0"/>
    <w:uiPriority w:val="99"/>
    <w:qFormat/>
    <w:pPr>
      <w:spacing w:line="500" w:lineRule="exact"/>
    </w:pPr>
    <w:rPr>
      <w:rFonts w:ascii="Calibri" w:hAnsi="Calibri" w:cs="宋体"/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/>
      <w:color w:val="000000"/>
      <w:sz w:val="24"/>
    </w:rPr>
  </w:style>
  <w:style w:type="paragraph" w:customStyle="1" w:styleId="xl133">
    <w:name w:val="xl133"/>
    <w:basedOn w:val="a0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font8">
    <w:name w:val="font8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106">
    <w:name w:val="xl10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5">
    <w:name w:val="xl105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Heading">
    <w:name w:val="样式 标题 2Heading"/>
    <w:basedOn w:val="20"/>
    <w:uiPriority w:val="99"/>
    <w:qFormat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CM4">
    <w:name w:val="CM4"/>
    <w:basedOn w:val="Default"/>
    <w:next w:val="Default"/>
    <w:uiPriority w:val="99"/>
    <w:qFormat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0"/>
    <w:uiPriority w:val="99"/>
    <w:qFormat/>
    <w:rPr>
      <w:rFonts w:ascii="Calibri" w:hAnsi="Calibri"/>
    </w:rPr>
  </w:style>
  <w:style w:type="paragraph" w:customStyle="1" w:styleId="NewNewNewNewNewNewNew">
    <w:name w:val="正文 New New New New New New New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xl166">
    <w:name w:val="xl16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180">
    <w:name w:val="xl180"/>
    <w:basedOn w:val="a0"/>
    <w:autoRedefine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38">
    <w:name w:val="xl138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30">
    <w:name w:val="xl130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CharCharCharChar1">
    <w:name w:val="Char Char Char Char1"/>
    <w:basedOn w:val="a0"/>
    <w:uiPriority w:val="99"/>
    <w:qFormat/>
    <w:pPr>
      <w:ind w:firstLineChars="225" w:firstLine="540"/>
    </w:pPr>
    <w:rPr>
      <w:rFonts w:ascii="Calibri" w:hAnsi="Calibri"/>
    </w:rPr>
  </w:style>
  <w:style w:type="paragraph" w:customStyle="1" w:styleId="xl155">
    <w:name w:val="xl155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51">
    <w:name w:val="xl151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M76">
    <w:name w:val="CM76"/>
    <w:basedOn w:val="Default"/>
    <w:next w:val="Default"/>
    <w:uiPriority w:val="99"/>
    <w:qFormat/>
    <w:rPr>
      <w:rFonts w:ascii="Times New Roman" w:eastAsia="宋体"/>
      <w:color w:val="auto"/>
      <w:szCs w:val="24"/>
    </w:rPr>
  </w:style>
  <w:style w:type="paragraph" w:customStyle="1" w:styleId="xl179">
    <w:name w:val="xl179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13">
    <w:name w:val="xl113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15">
    <w:name w:val="xl115"/>
    <w:basedOn w:val="a0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Char20">
    <w:name w:val="Char2"/>
    <w:basedOn w:val="a0"/>
    <w:autoRedefine/>
    <w:uiPriority w:val="99"/>
    <w:qFormat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xl145">
    <w:name w:val="xl145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">
    <w:name w:val="（符号）目录2"/>
    <w:basedOn w:val="a0"/>
    <w:uiPriority w:val="99"/>
    <w:qFormat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11">
    <w:name w:val="(符号)五标题1.1.1"/>
    <w:basedOn w:val="a0"/>
    <w:uiPriority w:val="99"/>
    <w:qFormat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xl164">
    <w:name w:val="xl164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144">
    <w:name w:val="xl144"/>
    <w:basedOn w:val="a0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7">
    <w:name w:val="xl117"/>
    <w:basedOn w:val="a0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72">
    <w:name w:val="xl172"/>
    <w:basedOn w:val="a0"/>
    <w:autoRedefine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32">
    <w:name w:val="xl132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Style12">
    <w:name w:val="_Style 12"/>
    <w:basedOn w:val="a0"/>
    <w:next w:val="33"/>
    <w:uiPriority w:val="99"/>
    <w:qFormat/>
    <w:pPr>
      <w:spacing w:after="120"/>
      <w:ind w:leftChars="200" w:left="420"/>
    </w:pPr>
    <w:rPr>
      <w:rFonts w:ascii="Calibri" w:hAnsi="Calibri"/>
      <w:sz w:val="16"/>
    </w:rPr>
  </w:style>
  <w:style w:type="paragraph" w:customStyle="1" w:styleId="xl111">
    <w:name w:val="xl111"/>
    <w:basedOn w:val="a0"/>
    <w:uiPriority w:val="99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列出段落2"/>
    <w:basedOn w:val="a0"/>
    <w:uiPriority w:val="99"/>
    <w:qFormat/>
    <w:pPr>
      <w:widowControl/>
      <w:ind w:firstLineChars="200" w:firstLine="420"/>
      <w:jc w:val="left"/>
    </w:pPr>
    <w:rPr>
      <w:rFonts w:ascii="Calibri" w:hAnsi="Calibri"/>
      <w:kern w:val="0"/>
      <w:sz w:val="20"/>
    </w:rPr>
  </w:style>
  <w:style w:type="paragraph" w:customStyle="1" w:styleId="font6">
    <w:name w:val="font6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26">
    <w:name w:val="xl12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SP180449">
    <w:name w:val="SP180449"/>
    <w:basedOn w:val="Default"/>
    <w:next w:val="Default"/>
    <w:uiPriority w:val="99"/>
    <w:qFormat/>
    <w:rPr>
      <w:color w:val="auto"/>
    </w:rPr>
  </w:style>
  <w:style w:type="paragraph" w:customStyle="1" w:styleId="xl161">
    <w:name w:val="xl161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36">
    <w:name w:val="xl136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83">
    <w:name w:val="xl183"/>
    <w:basedOn w:val="a0"/>
    <w:uiPriority w:val="99"/>
    <w:qFormat/>
    <w:pPr>
      <w:widowControl/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ListParagraph1">
    <w:name w:val="List Paragraph1"/>
    <w:basedOn w:val="a0"/>
    <w:uiPriority w:val="99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125">
    <w:name w:val="xl125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43">
    <w:name w:val="xl143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75">
    <w:name w:val="xl175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28">
    <w:name w:val="xl128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aff3">
    <w:name w:val="a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53">
    <w:name w:val="xl153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aff4">
    <w:name w:val="标书正文"/>
    <w:basedOn w:val="aa"/>
    <w:uiPriority w:val="99"/>
    <w:qFormat/>
    <w:pPr>
      <w:widowControl/>
      <w:adjustRightInd w:val="0"/>
      <w:spacing w:beforeLines="50" w:afterLines="50" w:line="400" w:lineRule="exact"/>
      <w:ind w:firstLineChars="200" w:firstLine="200"/>
      <w:textAlignment w:val="baseline"/>
    </w:pPr>
    <w:rPr>
      <w:rFonts w:ascii="黑体" w:hAnsi="Calibri"/>
      <w:sz w:val="24"/>
    </w:rPr>
  </w:style>
  <w:style w:type="paragraph" w:customStyle="1" w:styleId="xl146">
    <w:name w:val="xl14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108">
    <w:name w:val="xl108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CharChar1CharCharChar1">
    <w:name w:val="Char Char1 Char Char Char1"/>
    <w:basedOn w:val="a0"/>
    <w:uiPriority w:val="99"/>
    <w:qFormat/>
    <w:rPr>
      <w:rFonts w:ascii="Calibri" w:hAnsi="Calibri"/>
      <w:szCs w:val="24"/>
    </w:rPr>
  </w:style>
  <w:style w:type="paragraph" w:customStyle="1" w:styleId="xl148">
    <w:name w:val="xl148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4">
    <w:name w:val="xl114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173">
    <w:name w:val="xl173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0"/>
    <w:uiPriority w:val="99"/>
    <w:qFormat/>
    <w:pPr>
      <w:widowControl/>
    </w:pPr>
    <w:rPr>
      <w:rFonts w:ascii="Calibri" w:hAnsi="Calibri"/>
      <w:kern w:val="0"/>
      <w:szCs w:val="21"/>
    </w:rPr>
  </w:style>
  <w:style w:type="paragraph" w:customStyle="1" w:styleId="xl189">
    <w:name w:val="xl189"/>
    <w:basedOn w:val="a0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07">
    <w:name w:val="xl107"/>
    <w:basedOn w:val="a0"/>
    <w:uiPriority w:val="99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5">
    <w:name w:val="（符号）普通正文"/>
    <w:basedOn w:val="a0"/>
    <w:autoRedefine/>
    <w:uiPriority w:val="99"/>
    <w:qFormat/>
    <w:pPr>
      <w:spacing w:line="460" w:lineRule="exact"/>
      <w:ind w:firstLineChars="200" w:firstLine="480"/>
    </w:pPr>
    <w:rPr>
      <w:rFonts w:ascii="宋体" w:hAnsi="宋体" w:cs="宋体"/>
      <w:sz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autoRedefine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xl154">
    <w:name w:val="xl154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109">
    <w:name w:val="xl109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84">
    <w:name w:val="xl184"/>
    <w:basedOn w:val="a0"/>
    <w:uiPriority w:val="99"/>
    <w:qFormat/>
    <w:pPr>
      <w:widowControl/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29">
    <w:name w:val="xl129"/>
    <w:basedOn w:val="a0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141">
    <w:name w:val="xl141"/>
    <w:basedOn w:val="a0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0"/>
    <w:uiPriority w:val="99"/>
    <w:qFormat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Style19">
    <w:name w:val="_Style 19"/>
    <w:basedOn w:val="a0"/>
    <w:uiPriority w:val="99"/>
    <w:qFormat/>
    <w:rPr>
      <w:rFonts w:ascii="Calibri" w:hAnsi="Calibri"/>
      <w:szCs w:val="24"/>
    </w:rPr>
  </w:style>
  <w:style w:type="paragraph" w:customStyle="1" w:styleId="xl174">
    <w:name w:val="xl174"/>
    <w:basedOn w:val="a0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M62">
    <w:name w:val="CM62"/>
    <w:basedOn w:val="Default"/>
    <w:next w:val="Default"/>
    <w:uiPriority w:val="99"/>
    <w:qFormat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xl150">
    <w:name w:val="xl150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font5">
    <w:name w:val="font5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7">
    <w:name w:val="font7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149">
    <w:name w:val="xl149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58">
    <w:name w:val="xl158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39">
    <w:name w:val="xl139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CharCharChar1CharCharChar">
    <w:name w:val="Char1 Char Char Char1 Char Char Char"/>
    <w:basedOn w:val="a0"/>
    <w:uiPriority w:val="99"/>
    <w:qFormat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16">
    <w:name w:val="(符号)三标题1."/>
    <w:basedOn w:val="a0"/>
    <w:uiPriority w:val="99"/>
    <w:qFormat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eastAsia="楷体_GB2312" w:hAnsi="宋体" w:cs="宋体"/>
      <w:b/>
      <w:bCs/>
      <w:sz w:val="28"/>
    </w:rPr>
  </w:style>
  <w:style w:type="paragraph" w:customStyle="1" w:styleId="Style33">
    <w:name w:val="_Style 33"/>
    <w:basedOn w:val="a0"/>
    <w:uiPriority w:val="99"/>
    <w:qFormat/>
    <w:pPr>
      <w:spacing w:line="360" w:lineRule="auto"/>
      <w:ind w:firstLineChars="200" w:firstLine="200"/>
    </w:pPr>
    <w:rPr>
      <w:rFonts w:ascii="宋体" w:hAnsi="宋体"/>
      <w:sz w:val="24"/>
    </w:rPr>
  </w:style>
  <w:style w:type="paragraph" w:customStyle="1" w:styleId="152">
    <w:name w:val="样式 样式 小四 行距: 1.5 倍行距 首行缩进:  2 字符 + +中文正文"/>
    <w:basedOn w:val="a0"/>
    <w:uiPriority w:val="99"/>
    <w:qFormat/>
    <w:pPr>
      <w:spacing w:line="360" w:lineRule="auto"/>
      <w:ind w:firstLineChars="200" w:firstLine="480"/>
    </w:pPr>
    <w:rPr>
      <w:rFonts w:ascii="宋体" w:hAnsi="宋体" w:cs="宋体"/>
      <w:sz w:val="24"/>
    </w:rPr>
  </w:style>
  <w:style w:type="paragraph" w:customStyle="1" w:styleId="xl177">
    <w:name w:val="xl177"/>
    <w:basedOn w:val="a0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62">
    <w:name w:val="xl162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123">
    <w:name w:val="xl123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56">
    <w:name w:val="xl15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1Char8">
    <w:name w:val="Char Char Char1 Char8"/>
    <w:basedOn w:val="a0"/>
    <w:uiPriority w:val="99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112">
    <w:name w:val="(符号)四标题1.1"/>
    <w:basedOn w:val="a0"/>
    <w:uiPriority w:val="99"/>
    <w:qFormat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xl142">
    <w:name w:val="xl142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aff6">
    <w:name w:val="小标题"/>
    <w:basedOn w:val="a1"/>
    <w:uiPriority w:val="99"/>
    <w:qFormat/>
    <w:pPr>
      <w:widowControl/>
      <w:spacing w:before="50" w:after="50"/>
      <w:ind w:firstLineChars="0" w:firstLine="0"/>
    </w:pPr>
    <w:rPr>
      <w:rFonts w:ascii="Calibri" w:hAnsi="Calibri"/>
      <w:b/>
      <w:sz w:val="24"/>
    </w:rPr>
  </w:style>
  <w:style w:type="paragraph" w:customStyle="1" w:styleId="TOC1">
    <w:name w:val="TOC 标题1"/>
    <w:basedOn w:val="1"/>
    <w:next w:val="a0"/>
    <w:uiPriority w:val="99"/>
    <w:qFormat/>
    <w:pPr>
      <w:spacing w:line="578" w:lineRule="auto"/>
      <w:ind w:firstLineChars="200" w:firstLine="200"/>
      <w:jc w:val="center"/>
      <w:outlineLvl w:val="9"/>
    </w:pPr>
    <w:rPr>
      <w:rFonts w:ascii="Arial" w:hAnsi="Arial"/>
    </w:rPr>
  </w:style>
  <w:style w:type="paragraph" w:customStyle="1" w:styleId="xl147">
    <w:name w:val="xl147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110">
    <w:name w:val="xl110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">
    <w:name w:val="无间隔1"/>
    <w:uiPriority w:val="99"/>
    <w:qFormat/>
    <w:pPr>
      <w:widowControl w:val="0"/>
      <w:jc w:val="both"/>
    </w:pPr>
    <w:rPr>
      <w:rFonts w:ascii="Calibri" w:hAnsi="Calibri"/>
      <w:kern w:val="2"/>
      <w:sz w:val="24"/>
    </w:rPr>
  </w:style>
  <w:style w:type="paragraph" w:customStyle="1" w:styleId="reader-word-layer">
    <w:name w:val="reader-word-layer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xl119">
    <w:name w:val="xl119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69">
    <w:name w:val="xl169"/>
    <w:basedOn w:val="a0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18">
    <w:name w:val="xl118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xl160">
    <w:name w:val="xl160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57">
    <w:name w:val="xl157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04">
    <w:name w:val="xl104"/>
    <w:basedOn w:val="a0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Mainheading">
    <w:name w:val="Main_heading"/>
    <w:basedOn w:val="a0"/>
    <w:next w:val="a0"/>
    <w:uiPriority w:val="99"/>
    <w:qFormat/>
    <w:pPr>
      <w:widowControl/>
      <w:spacing w:before="240" w:after="240" w:line="240" w:lineRule="atLeast"/>
      <w:jc w:val="left"/>
    </w:pPr>
    <w:rPr>
      <w:rFonts w:ascii="Calibri" w:eastAsia="MS Mincho" w:hAnsi="Calibri"/>
      <w:b/>
      <w:kern w:val="0"/>
      <w:sz w:val="28"/>
      <w:lang w:eastAsia="ja-JP"/>
    </w:rPr>
  </w:style>
  <w:style w:type="paragraph" w:customStyle="1" w:styleId="Char110">
    <w:name w:val="Char11"/>
    <w:basedOn w:val="a0"/>
    <w:uiPriority w:val="99"/>
    <w:qFormat/>
    <w:rPr>
      <w:rFonts w:ascii="仿宋_GB2312" w:eastAsia="仿宋_GB2312" w:hAnsi="Calibri"/>
      <w:b/>
      <w:sz w:val="32"/>
    </w:rPr>
  </w:style>
  <w:style w:type="paragraph" w:customStyle="1" w:styleId="xl159">
    <w:name w:val="xl159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68">
    <w:name w:val="xl168"/>
    <w:basedOn w:val="a0"/>
    <w:autoRedefine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34">
    <w:name w:val="列出段落3"/>
    <w:basedOn w:val="a0"/>
    <w:uiPriority w:val="99"/>
    <w:qFormat/>
    <w:pPr>
      <w:ind w:firstLineChars="200" w:firstLine="200"/>
    </w:pPr>
    <w:rPr>
      <w:rFonts w:ascii="Calibri" w:hAnsi="Calibri"/>
    </w:rPr>
  </w:style>
  <w:style w:type="paragraph" w:customStyle="1" w:styleId="gta-10">
    <w:name w:val="gta-1"/>
    <w:basedOn w:val="a0"/>
    <w:uiPriority w:val="99"/>
    <w:qFormat/>
    <w:pPr>
      <w:widowControl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20">
    <w:name w:val="xl120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78">
    <w:name w:val="xl178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35">
    <w:name w:val="xl135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31">
    <w:name w:val="xl131"/>
    <w:basedOn w:val="a0"/>
    <w:uiPriority w:val="99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a0"/>
    <w:uiPriority w:val="99"/>
    <w:qFormat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xl167">
    <w:name w:val="xl167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xl137">
    <w:name w:val="xl137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1">
    <w:name w:val="(符号)三标题1.1"/>
    <w:basedOn w:val="a0"/>
    <w:uiPriority w:val="99"/>
    <w:qFormat/>
    <w:pPr>
      <w:numPr>
        <w:numId w:val="3"/>
      </w:numPr>
      <w:spacing w:before="140" w:after="140" w:line="500" w:lineRule="exact"/>
      <w:outlineLvl w:val="2"/>
    </w:pPr>
    <w:rPr>
      <w:rFonts w:ascii="楷体_GB2312" w:eastAsia="楷体_GB2312" w:hAnsi="宋体" w:cs="宋体"/>
      <w:b/>
      <w:bCs/>
      <w:sz w:val="28"/>
    </w:rPr>
  </w:style>
  <w:style w:type="paragraph" w:customStyle="1" w:styleId="xl188">
    <w:name w:val="xl188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85">
    <w:name w:val="xl185"/>
    <w:basedOn w:val="a0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63">
    <w:name w:val="xl163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10">
    <w:name w:val="（符号）三标题1.1"/>
    <w:basedOn w:val="a0"/>
    <w:uiPriority w:val="99"/>
    <w:qFormat/>
    <w:pPr>
      <w:numPr>
        <w:ilvl w:val="1"/>
        <w:numId w:val="4"/>
      </w:numPr>
      <w:tabs>
        <w:tab w:val="clear" w:pos="1198"/>
        <w:tab w:val="left" w:pos="700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xl127">
    <w:name w:val="xl127"/>
    <w:basedOn w:val="a0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181">
    <w:name w:val="xl181"/>
    <w:basedOn w:val="a0"/>
    <w:uiPriority w:val="99"/>
    <w:qFormat/>
    <w:pPr>
      <w:widowControl/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187">
    <w:name w:val="xl187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M77">
    <w:name w:val="CM77"/>
    <w:basedOn w:val="Default"/>
    <w:next w:val="Default"/>
    <w:uiPriority w:val="99"/>
    <w:qFormat/>
    <w:rPr>
      <w:rFonts w:ascii="Times New Roman" w:eastAsia="宋体"/>
      <w:color w:val="auto"/>
      <w:szCs w:val="24"/>
    </w:rPr>
  </w:style>
  <w:style w:type="paragraph" w:customStyle="1" w:styleId="xl182">
    <w:name w:val="xl182"/>
    <w:basedOn w:val="a0"/>
    <w:uiPriority w:val="99"/>
    <w:qFormat/>
    <w:pPr>
      <w:widowControl/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76">
    <w:name w:val="xl17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style1">
    <w:name w:val="style1"/>
    <w:basedOn w:val="a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40">
    <w:name w:val="xl140"/>
    <w:basedOn w:val="a0"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pa-4">
    <w:name w:val="pa-4"/>
    <w:basedOn w:val="a0"/>
    <w:uiPriority w:val="99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24">
    <w:name w:val="xl124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34">
    <w:name w:val="xl134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CharCharChar0">
    <w:name w:val="Char Char Char"/>
    <w:basedOn w:val="a7"/>
    <w:uiPriority w:val="99"/>
    <w:qFormat/>
  </w:style>
  <w:style w:type="paragraph" w:customStyle="1" w:styleId="xl152">
    <w:name w:val="xl152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112">
    <w:name w:val="xl112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aff7">
    <w:name w:val="标准"/>
    <w:basedOn w:val="a0"/>
    <w:uiPriority w:val="99"/>
    <w:qFormat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xl171">
    <w:name w:val="xl171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aff8">
    <w:name w:val="样式"/>
    <w:uiPriority w:val="99"/>
    <w:qFormat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xl165">
    <w:name w:val="xl165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86">
    <w:name w:val="xl186"/>
    <w:basedOn w:val="a0"/>
    <w:uiPriority w:val="99"/>
    <w:qFormat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116">
    <w:name w:val="xl116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70">
    <w:name w:val="xl170"/>
    <w:basedOn w:val="a0"/>
    <w:uiPriority w:val="99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A-S-1">
    <w:name w:val="首行缩进(A-S-1)"/>
    <w:basedOn w:val="a0"/>
    <w:uiPriority w:val="99"/>
    <w:qFormat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xl122">
    <w:name w:val="xl122"/>
    <w:basedOn w:val="a0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f9">
    <w:name w:val="文档正文"/>
    <w:basedOn w:val="a0"/>
    <w:uiPriority w:val="99"/>
    <w:qFormat/>
    <w:pPr>
      <w:adjustRightInd w:val="0"/>
      <w:spacing w:line="500" w:lineRule="exact"/>
      <w:ind w:firstLine="567"/>
    </w:pPr>
    <w:rPr>
      <w:rFonts w:ascii="仿宋_GB2312" w:eastAsia="仿宋_GB2312" w:hAnsi="宋体"/>
      <w:bCs/>
      <w:kern w:val="0"/>
      <w:sz w:val="28"/>
    </w:rPr>
  </w:style>
  <w:style w:type="paragraph" w:customStyle="1" w:styleId="208521">
    <w:name w:val="样式 样式 左侧:  2 字符 + 左侧:  0.85 厘米 首行缩进:  2 字符1"/>
    <w:basedOn w:val="a0"/>
    <w:qFormat/>
    <w:pPr>
      <w:ind w:left="482" w:firstLineChars="200" w:firstLine="200"/>
    </w:pPr>
    <w:rPr>
      <w:rFonts w:cs="宋体"/>
    </w:rPr>
  </w:style>
  <w:style w:type="character" w:customStyle="1" w:styleId="font01">
    <w:name w:val="font01"/>
    <w:basedOn w:val="a2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fa">
    <w:name w:val="List Paragraph"/>
    <w:basedOn w:val="a0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15EBF-7E84-4E76-8457-25C13F2C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435</Words>
  <Characters>2484</Characters>
  <Application>Microsoft Office Word</Application>
  <DocSecurity>0</DocSecurity>
  <Lines>20</Lines>
  <Paragraphs>5</Paragraphs>
  <ScaleCrop>false</ScaleCrop>
  <Company>Microsoft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程 施 工 招 标 文 件</dc:title>
  <dc:creator>5idn</dc:creator>
  <cp:lastModifiedBy>MM</cp:lastModifiedBy>
  <cp:revision>2</cp:revision>
  <cp:lastPrinted>2024-01-24T00:07:00Z</cp:lastPrinted>
  <dcterms:created xsi:type="dcterms:W3CDTF">2024-01-24T07:27:00Z</dcterms:created>
  <dcterms:modified xsi:type="dcterms:W3CDTF">2024-01-24T07:27:00Z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824BFC47C30B4BBEB97F6C894FA418F4_13</vt:lpwstr>
  </property>
</Properties>
</file>