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聊城市技师学院井盖维修更换项目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44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5B26186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聊城市技师学院井盖维修更换项目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二、项目名称：聊城市技师学院井盖维修更换项目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共一个包：聊城市技师学院井盖维修更换项目，详见项目说明。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  <w:bookmarkStart w:id="2" w:name="_GoBack"/>
      <w:bookmarkEnd w:id="2"/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聊城市技师学院井盖维修更换项目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聊城市技师学院井盖维修更换项目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38858.65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2"/>
        <w:ind w:firstLine="0" w:firstLineChars="0"/>
      </w:pPr>
    </w:p>
    <w:p w14:paraId="69B33FA8">
      <w:pPr>
        <w:pStyle w:val="2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2"/>
        <w:ind w:firstLine="400"/>
      </w:pPr>
    </w:p>
    <w:p w14:paraId="54FD1CE3">
      <w:pPr>
        <w:pStyle w:val="2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2"/>
        <w:ind w:firstLine="400"/>
      </w:pPr>
    </w:p>
    <w:p w14:paraId="10236AF2">
      <w:pPr>
        <w:pStyle w:val="2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3330"/>
        <w:gridCol w:w="555"/>
        <w:gridCol w:w="900"/>
        <w:gridCol w:w="975"/>
        <w:gridCol w:w="975"/>
        <w:gridCol w:w="1050"/>
      </w:tblGrid>
      <w:tr w14:paraId="0BF1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3D7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9A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3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0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645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3.位置:培训中心D西草坪给水井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E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2FC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5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3.位置:实操楼西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F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4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C9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8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3.位置:培训中心D北草坪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90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8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铁盖合页开焊维修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1.名称:铁盖合页开焊维修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2.位置:培训中心D北辅道水井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BEA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E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3.位置:实训楼c北草坪雨水盖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328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A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3.位置:实训楼c北路边给水井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4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D28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3.位置:实训楼c北草坪消防井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EE3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5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B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3.位置:实训楼c东暖井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A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A0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5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3.位置:实训楼c东草坪雨水井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4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7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6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D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D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E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C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3.位置:实训楼c东草坪消防井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0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6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8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D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0D4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2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D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3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3.位置:实训楼c东草坪暖井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7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B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C4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1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E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3.位置:实训楼c南给水井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5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8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8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B0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4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7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1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3.位置:实训楼b东草坪消防井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E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7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D2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4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9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9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3.位置:实训楼b东南草坪给水井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2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4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9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0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3.位置:实训楼b南草坪给水井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6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0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2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27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17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8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3.位置:实训楼b西草坪给水井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6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4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5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4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E45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6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9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9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3.位置:实训楼b西草坪给水井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1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0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F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5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FB7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6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7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E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5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3.位置:实训楼c西草坪污水水井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3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1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E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E8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3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8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F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B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2.位置:实训楼西北角草坪污水水井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1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2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82E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8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0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D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0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3.位置:润和苑北污水井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6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1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BC6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8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8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1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2.位置:润和苑北污水井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6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0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CFB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E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9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8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3.位置:实训工场A北草坪雨水井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6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D5A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6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5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2.位置:实训工场A北草坪雨水井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F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7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F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9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E1C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6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9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8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3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3.位置:实训工场A东北角给水井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1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C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6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5DE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E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F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7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8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3.位置:实训工场A东北角雨水井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1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C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D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E61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7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2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0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2.位置:实训工场A东北角雨水井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D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1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F7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0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4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5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3.位置:实训工场A南草坪雨水井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D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9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14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4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A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3.位置:实训工场A西南草坪雨水井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8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6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0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75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058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1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0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3.位置:实训工场A西南草坪给水井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9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5F6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A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3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6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3.位置:实训工场B西北角草坪电井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2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9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8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04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8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A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1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3.位置:实训工场B西北角草坪给水井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F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9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B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603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C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5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3.位置:实训工场B西北角草坪给水井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4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B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A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56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4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9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2.位置:实训工场B西北角草坪给水井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D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5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6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0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99F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8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C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6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3.位置:实训工场B西南角草坪污水井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3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4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9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0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276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B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0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3.位置:实训工场C东草坪污水井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1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1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4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9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162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7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F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8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9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3.位置:实训工场C东草坪给水井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E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A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7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5E5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5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A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3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8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1.名称:下水口修复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2.位置:实训工场C东路边雨水口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E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0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785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3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F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1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2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3.位置:新建工场东给水井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8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E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F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14A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A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A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3.位置:新建工场东电井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6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8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1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197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1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1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E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3.位置:新建工场东电井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B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B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A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BC6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6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D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A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7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3.位置:新建工场南污水井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A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7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0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4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D91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A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D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D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F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3.位置:新建工场北草坪电井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D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7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0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F5E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2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0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E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修建井口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1.名称:修建井口1000*1500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2.位置:新建工场北草坪电井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B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8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8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7EB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6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F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4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3.位置:新建工场北草坪水井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2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C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9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8E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9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9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B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3.位置:新建工场东南污水水井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6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0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0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1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901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D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9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5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B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3.位置:新建工场北弱电井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4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8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20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99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C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A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C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2.位置:新建工场北弱电井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9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D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1B2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31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A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3.位置:消防工程楼西北角草坪给水井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F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8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3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07F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0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4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0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3.位置:消防工程楼西北角草坪给水井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3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0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E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DA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6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8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C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3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3.位置:消防工程楼西雨水井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F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A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D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3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141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C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4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2.型号:900*900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3.位置:消防工程楼西南角给水井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5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A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C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1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7E3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D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7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F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4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2.型号:φ400;球墨铁铸;厚度5cm，盖3cm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3.位置:明志楼西路面污水井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94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1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4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90F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2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2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C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5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2.型号:φ600;球墨铁铸;厚度5cm，盖3cm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3.位置:明志楼西北路面污水井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B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7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86F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C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4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F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D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2.型号:φ500;球墨铁铸;厚度5cm，盖3cm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3.位置:明志楼西南角路面污水井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C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4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6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32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1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3.位置:明志楼东南角草坪消防水井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9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F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C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E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D5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E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F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8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3.位置:明志楼东南角路面暖气井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8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1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2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FE9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1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1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1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3.位置:明志楼东北角给水井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9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B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3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CE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9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3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5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A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3.位置:明志楼勤业楼东门中间路面给水井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2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F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4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669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6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3.位置:勤业楼东南角路面暖气井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F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9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E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BE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9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E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C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B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2.型号:φ500;球墨铁铸;厚度5cm，盖3cm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3.位置:勤业楼东路面污水井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4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8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0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0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AC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90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0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C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3.位置:勤业楼东北角路面给水井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3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2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3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7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91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C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4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3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3.位置:勤业楼东北（西北）角草坪污水井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3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E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E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A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D2C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D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B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0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1.名称:排污口修复φ300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2.位置:勤业楼东北（西北）角草坪污水井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A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4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2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FF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B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7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3.位置:行知楼西南角草坪电井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D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7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0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02F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B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7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8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1.名称:雨水口修复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2.位置:行知楼西路边雨水口修复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8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4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E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62C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C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D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3.位置:明德楼西北角路面电井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E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4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9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8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263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4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8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B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3.位置:明德楼西北角路面给水井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4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7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6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279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3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1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7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B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3.位置:明德楼北草坪消防井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4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0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1BB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F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8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B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2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3.位置:明德楼东暖气井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8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B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8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717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0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6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D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C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3.位置:明德楼东南角给水井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3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9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1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A26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B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5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2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5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3.位置:行知楼东北角路面给水井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B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8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532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4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2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C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7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2.型号:φ300;球墨铁铸;厚度5cm，盖3cm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3.位置:明志楼西路面污水井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B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0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312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0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2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B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3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3.位置:行知楼东路面给水井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B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A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7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4FF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1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0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B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5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3.位置:宿舍楼1B西南角给水井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F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7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F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779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5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6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E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6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3.位置:宿舍楼1B西给水井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0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1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05E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86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9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F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2.位置:宿舍楼1B西路边井口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0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B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EA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7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B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2.位置:宿舍楼1A西（西北）草坪边井口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7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5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074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4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3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5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3.位置:宿舍楼1A西北角路面给水井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9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2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3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7F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F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6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B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3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3.位置:宿舍楼1A西北角路面给水井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7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F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55F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7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E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1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2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2.位置:宿舍楼1A北井口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F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9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A1F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4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B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3.位置:宿舍楼1A北路面给水井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7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F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5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8E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F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6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3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A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2.型号:450*750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3.位置:宿舍楼1A北路面给水井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2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0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F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2F4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4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9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6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2.型号:500*1000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3.位置:宿舍楼1A北路面给水井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6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1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D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7B0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7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4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E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2.位置:宿舍楼1AB东排污水口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A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7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7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D3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4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A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E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2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2.位置:宿舍楼1AB东南角草坪排污水口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9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4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1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3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0E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1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E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8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2.型号:500*1000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3.位置:宿舍楼2B西路面给水井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C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C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134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C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6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E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3.位置:宿舍楼2A北草坪电井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6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1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E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69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9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C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5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2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2.型号:500*1000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3.位置:宿舍楼2A东北角和3A西铸铁盖板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C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D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1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C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C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9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2.位置:宿舍楼2B 东南角井口修复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C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E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4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31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D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F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2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1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1.名称:排水口修复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2.位置:宿舍楼3西南角排水口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2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6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8F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3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9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1.名称:排水口修复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2.位置:宿舍楼3西北角草坪污水排水口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1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2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5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6A6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4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6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2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2.型号:400*600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3.位置:宿舍楼3北草坪电井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3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C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FF1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F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A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2.型号:600*800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3.位置:宿舍楼3北草坪电井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6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C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B35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E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8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2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9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2.型号:800*1000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3.位置:宿舍楼3北草坪暖气井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D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B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9AA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4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D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D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3.位置:宿舍楼3东北角路面水暖井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4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8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6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3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8E1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B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4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2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5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3.位置:餐厅东南角草坪污水井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9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9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F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67B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4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8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4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2.位置:餐厅东南角草坪污水井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5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4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CF1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F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E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D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2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3.位置:餐厅东北角草坪污水井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6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C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1D9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9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B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0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3.位置:餐厅北电井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7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A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31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05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8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8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7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3.位置:餐厅西北角草坪暖井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3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36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6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3.位置:餐厅北电井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F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F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E56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10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5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A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1.名称:井口修复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2.位置:后勤楼西北角井口修复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A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F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DD0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4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1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4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3.位置:后勤楼西草坪电井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7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6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162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3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5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C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3.位置:后勤楼西草坪路边水井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C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8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1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0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87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B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2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A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2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3.位置:操场东路中段路面电井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7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A1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F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4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3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3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2.型号:φ500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3.位置:操场东路中段路面排污井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4.工作内容:安装井盖，拆除原有井盖，井盖承重能力可达80千牛及以上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3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B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2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2A1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8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4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1.名称:复合树脂井盖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3.位置:池塘东边给水井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4.工作内容:安装井盖，拆除原有井盖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8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F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A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7F9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1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B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6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2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1.名称:垃圾外运含装车、人工清扫、地面冲洗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0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8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9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A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57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8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8A1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43D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2BC5EB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573AC039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405"/>
        <w:gridCol w:w="2430"/>
        <w:gridCol w:w="885"/>
        <w:gridCol w:w="300"/>
        <w:gridCol w:w="1185"/>
        <w:gridCol w:w="900"/>
        <w:gridCol w:w="900"/>
      </w:tblGrid>
      <w:tr w14:paraId="1FD8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0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措施项目清单与计价表(一)</w:t>
            </w:r>
          </w:p>
        </w:tc>
      </w:tr>
      <w:tr w14:paraId="762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48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工程名称：聊城市技师学院井盖维修更换项目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8F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标段：聊城市技师学院井盖维修更换项目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A1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2414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 率（%）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D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87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8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9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F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E3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B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9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8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E8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B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0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3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6D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D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F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3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10C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7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71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D6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97BEE03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73D91FD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5"/>
        <w:gridCol w:w="555"/>
        <w:gridCol w:w="2025"/>
        <w:gridCol w:w="735"/>
        <w:gridCol w:w="1275"/>
        <w:gridCol w:w="2010"/>
      </w:tblGrid>
      <w:tr w14:paraId="67BB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4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072A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83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工程名称：聊城市技师学院井盖维修更换项目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4E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标段：聊城市技师学院井盖维修更换项目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0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715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6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1B36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2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3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36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C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2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9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6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A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0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0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07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6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0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9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80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1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F3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F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B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0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4A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E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7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4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9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建设项目工伤保险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1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B7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6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D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优质优价费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D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F3C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9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4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F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DD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6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A3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DCE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57D2ACE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p w14:paraId="07526265">
      <w:pPr>
        <w:ind w:firstLine="482" w:firstLineChars="200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详见附件。</w:t>
      </w: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9FE1681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7B221F0"/>
    <w:rsid w:val="296D55D3"/>
    <w:rsid w:val="29AA4AF1"/>
    <w:rsid w:val="2C7A12DD"/>
    <w:rsid w:val="2EFC30B5"/>
    <w:rsid w:val="2F62004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1EB6BFD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B30825"/>
    <w:rsid w:val="5B092532"/>
    <w:rsid w:val="5C0F1A92"/>
    <w:rsid w:val="5C9A78E6"/>
    <w:rsid w:val="5CC12BAC"/>
    <w:rsid w:val="5D7A3273"/>
    <w:rsid w:val="5DD809B4"/>
    <w:rsid w:val="60D371AA"/>
    <w:rsid w:val="616C351D"/>
    <w:rsid w:val="616E7593"/>
    <w:rsid w:val="61B74AB7"/>
    <w:rsid w:val="61DA16CA"/>
    <w:rsid w:val="65D44A94"/>
    <w:rsid w:val="68A5389A"/>
    <w:rsid w:val="69BF4B84"/>
    <w:rsid w:val="6E520E33"/>
    <w:rsid w:val="6FE41759"/>
    <w:rsid w:val="70B2141E"/>
    <w:rsid w:val="72EB0EF9"/>
    <w:rsid w:val="73CB7283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8467</Words>
  <Characters>10494</Characters>
  <Lines>139</Lines>
  <Paragraphs>39</Paragraphs>
  <TotalTime>43</TotalTime>
  <ScaleCrop>false</ScaleCrop>
  <LinksUpToDate>false</LinksUpToDate>
  <CharactersWithSpaces>10585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WPS_1725433533</cp:lastModifiedBy>
  <cp:lastPrinted>2024-09-11T03:24:00Z</cp:lastPrinted>
  <dcterms:modified xsi:type="dcterms:W3CDTF">2024-09-26T03:06:28Z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06934A6479214AB5A7C40C4E3CFB7DE6_13</vt:lpwstr>
  </property>
</Properties>
</file>