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2"/>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学院实训楼A区电梯钢丝绳更换采购项目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2"/>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6</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02</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六</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三</w:t>
      </w:r>
      <w:r>
        <w:rPr>
          <w:rFonts w:hint="eastAsia" w:ascii="楷体_GB2312" w:eastAsia="楷体_GB2312"/>
          <w:b/>
          <w:sz w:val="28"/>
          <w:szCs w:val="28"/>
          <w:highlight w:val="none"/>
          <w:u w:val="single"/>
        </w:rPr>
        <w:t>月</w:t>
      </w:r>
    </w:p>
    <w:p w14:paraId="6BA6576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28"/>
          <w:szCs w:val="28"/>
          <w:highlight w:val="none"/>
          <w:lang w:val="en-US" w:eastAsia="zh-CN"/>
        </w:rPr>
      </w:pPr>
      <w:bookmarkStart w:id="0" w:name="_Toc441648515"/>
      <w:r>
        <w:rPr>
          <w:rFonts w:hint="eastAsia" w:ascii="宋体" w:hAnsi="宋体" w:eastAsia="宋体"/>
          <w:b/>
          <w:bCs/>
          <w:sz w:val="28"/>
          <w:szCs w:val="28"/>
          <w:highlight w:val="none"/>
          <w:lang w:val="en-US" w:eastAsia="zh-CN"/>
        </w:rPr>
        <w:t>学院实训楼A区电梯钢丝绳更换采购项目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0DF01C20">
      <w:pPr>
        <w:numPr>
          <w:ilvl w:val="0"/>
          <w:numId w:val="5"/>
        </w:numPr>
        <w:adjustRightInd w:val="0"/>
        <w:snapToGrid w:val="0"/>
        <w:spacing w:line="560" w:lineRule="exact"/>
        <w:jc w:val="left"/>
        <w:rPr>
          <w:rFonts w:ascii="宋体"/>
          <w:sz w:val="24"/>
          <w:szCs w:val="24"/>
          <w:highlight w:val="none"/>
        </w:rPr>
      </w:pPr>
      <w:r>
        <w:rPr>
          <w:rFonts w:hint="eastAsia" w:ascii="宋体" w:hAnsi="宋体"/>
          <w:sz w:val="24"/>
          <w:szCs w:val="24"/>
          <w:highlight w:val="none"/>
        </w:rPr>
        <w:t>项目名称：学院实训楼A区电梯钢丝绳更换采购项目概况</w:t>
      </w:r>
    </w:p>
    <w:p w14:paraId="39D5A3A5">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个包：学院实训楼A区电梯钢丝绳更换采购项目，详见项目说明。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auto"/>
          <w:sz w:val="24"/>
          <w:szCs w:val="24"/>
          <w:highlight w:val="none"/>
          <w:lang w:val="en-US"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002-电梯钢丝-公司名称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6FC3A0E1">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auto"/>
          <w:sz w:val="32"/>
          <w:szCs w:val="32"/>
          <w:highlight w:val="none"/>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3月4</w:t>
      </w:r>
      <w:r>
        <w:rPr>
          <w:rFonts w:hint="eastAsia" w:ascii="宋体" w:hAnsi="宋体"/>
          <w:color w:val="auto"/>
          <w:sz w:val="24"/>
          <w:szCs w:val="24"/>
          <w:highlight w:val="none"/>
        </w:rPr>
        <w:t>日</w:t>
      </w:r>
      <w:bookmarkEnd w:id="0"/>
      <w:bookmarkStart w:id="1" w:name="_Toc232666482"/>
    </w:p>
    <w:p w14:paraId="3544C853">
      <w:pPr>
        <w:spacing w:line="480" w:lineRule="auto"/>
        <w:jc w:val="center"/>
        <w:rPr>
          <w:b/>
          <w:color w:val="auto"/>
          <w:sz w:val="32"/>
          <w:szCs w:val="32"/>
          <w:highlight w:val="none"/>
        </w:rPr>
      </w:pPr>
      <w:r>
        <w:rPr>
          <w:rFonts w:hint="eastAsia"/>
          <w:b/>
          <w:color w:val="auto"/>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项目名称</w:t>
            </w:r>
          </w:p>
        </w:tc>
        <w:tc>
          <w:tcPr>
            <w:tcW w:w="8127" w:type="dxa"/>
            <w:vAlign w:val="center"/>
          </w:tcPr>
          <w:p w14:paraId="1807A9D5">
            <w:pPr>
              <w:spacing w:line="276" w:lineRule="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学院实训楼A区电梯钢丝绳更换采购项目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本项目共一个标段，主要内容为学院实训楼A区电梯钢丝绳更换采购项目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lang w:val="en-US" w:eastAsia="zh-CN"/>
              </w:rPr>
              <w:t>11520</w:t>
            </w:r>
            <w:r>
              <w:rPr>
                <w:rFonts w:hint="eastAsia" w:ascii="宋体" w:hAnsi="宋体" w:eastAsia="宋体"/>
                <w:bCs/>
                <w:color w:val="auto"/>
                <w:spacing w:val="0"/>
                <w:sz w:val="24"/>
                <w:szCs w:val="24"/>
                <w:highlight w:val="none"/>
              </w:rPr>
              <w:t>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3"/>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color w:val="0000FF"/>
                <w:szCs w:val="21"/>
                <w:highlight w:val="none"/>
              </w:rPr>
            </w:pPr>
            <w:r>
              <w:rPr>
                <w:rFonts w:hint="eastAsia" w:ascii="宋体" w:hAnsi="宋体"/>
                <w:color w:val="auto"/>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合同签订7天后</w:t>
            </w:r>
            <w:r>
              <w:rPr>
                <w:rFonts w:hint="eastAsia" w:ascii="宋体" w:hAnsi="宋体" w:eastAsia="宋体" w:cs="宋体"/>
                <w:color w:val="auto"/>
                <w:kern w:val="2"/>
                <w:sz w:val="24"/>
                <w:szCs w:val="24"/>
                <w:highlight w:val="none"/>
                <w:lang w:val="en-US" w:eastAsia="zh-CN" w:bidi="ar-SA"/>
              </w:rPr>
              <w:t>完成供货</w:t>
            </w:r>
            <w:r>
              <w:rPr>
                <w:rFonts w:hint="eastAsia" w:ascii="宋体" w:hAnsi="宋体" w:cs="宋体"/>
                <w:color w:val="auto"/>
                <w:kern w:val="2"/>
                <w:sz w:val="24"/>
                <w:szCs w:val="24"/>
                <w:highlight w:val="none"/>
                <w:lang w:val="en-US" w:eastAsia="zh-CN" w:bidi="ar-SA"/>
              </w:rPr>
              <w:t>并安装，并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付款方式</w:t>
            </w:r>
          </w:p>
        </w:tc>
        <w:tc>
          <w:tcPr>
            <w:tcW w:w="8127" w:type="dxa"/>
            <w:vAlign w:val="center"/>
          </w:tcPr>
          <w:p w14:paraId="4CDC7D03">
            <w:pPr>
              <w:pStyle w:val="103"/>
              <w:spacing w:line="276"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根据采购人需求数量指定位置进行更换安装完成并验收完成后一次性付清。（依据财政实际拨款情况，进行支付）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日</w:t>
            </w:r>
            <w:r>
              <w:rPr>
                <w:rFonts w:hint="eastAsia" w:ascii="宋体" w:hAnsi="宋体" w:eastAsia="宋体" w:cs="宋体"/>
                <w:color w:val="auto"/>
                <w:kern w:val="2"/>
                <w:sz w:val="24"/>
                <w:szCs w:val="24"/>
                <w:highlight w:val="none"/>
                <w:lang w:val="en-US" w:eastAsia="zh-CN" w:bidi="ar-SA"/>
              </w:rPr>
              <w:t>（北京时间），每日上午8:30-11:30，下午14:30-17:30（北京时间）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w:t>
            </w:r>
            <w:bookmarkStart w:id="2" w:name="_GoBack"/>
            <w:bookmarkEnd w:id="2"/>
            <w:r>
              <w:rPr>
                <w:rFonts w:hint="eastAsia" w:ascii="宋体" w:hAnsi="宋体"/>
                <w:color w:val="auto"/>
                <w:sz w:val="24"/>
                <w:szCs w:val="24"/>
                <w:highlight w:val="none"/>
              </w:rPr>
              <w:t>（北京时间）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2"/>
        <w:ind w:firstLine="0" w:firstLineChars="0"/>
        <w:rPr>
          <w:highlight w:val="none"/>
        </w:rPr>
      </w:pPr>
    </w:p>
    <w:p w14:paraId="4AFA1042">
      <w:pPr>
        <w:pStyle w:val="2"/>
        <w:ind w:firstLine="0" w:firstLineChars="0"/>
        <w:rPr>
          <w:highlight w:val="none"/>
        </w:rPr>
      </w:pPr>
    </w:p>
    <w:p w14:paraId="554A2B5B">
      <w:pPr>
        <w:pStyle w:val="2"/>
        <w:ind w:firstLine="0" w:firstLineChars="0"/>
        <w:rPr>
          <w:highlight w:val="none"/>
        </w:rPr>
      </w:pPr>
    </w:p>
    <w:p w14:paraId="2531D012">
      <w:pPr>
        <w:pStyle w:val="2"/>
        <w:ind w:firstLine="0" w:firstLineChars="0"/>
        <w:rPr>
          <w:highlight w:val="none"/>
        </w:rPr>
      </w:pPr>
    </w:p>
    <w:p w14:paraId="43B10A74">
      <w:pPr>
        <w:pStyle w:val="2"/>
        <w:ind w:firstLine="0" w:firstLineChars="0"/>
        <w:rPr>
          <w:highlight w:val="none"/>
        </w:rPr>
      </w:pPr>
    </w:p>
    <w:p w14:paraId="6F910259">
      <w:pPr>
        <w:pStyle w:val="2"/>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6C0FCE51">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r>
        <w:rPr>
          <w:rFonts w:hint="eastAsia" w:ascii="宋体" w:hAnsi="宋体"/>
          <w:sz w:val="24"/>
          <w:szCs w:val="24"/>
          <w:highlight w:val="none"/>
        </w:rPr>
        <w:t>代理人无转委托权，特此委托。</w:t>
      </w:r>
    </w:p>
    <w:p w14:paraId="1652D0CA">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p>
    <w:p w14:paraId="71B92A06">
      <w:pPr>
        <w:tabs>
          <w:tab w:val="left" w:pos="0"/>
          <w:tab w:val="left" w:pos="180"/>
          <w:tab w:val="left" w:pos="360"/>
        </w:tabs>
        <w:spacing w:line="276" w:lineRule="auto"/>
        <w:jc w:val="both"/>
        <w:textAlignment w:val="baseline"/>
        <w:rPr>
          <w:rFonts w:ascii="宋体"/>
          <w:sz w:val="24"/>
          <w:szCs w:val="24"/>
          <w:highlight w:val="none"/>
        </w:rPr>
      </w:pPr>
      <w:r>
        <w:rPr>
          <w:rFonts w:hint="eastAsia" w:ascii="宋体" w:hAnsi="宋体"/>
          <w:sz w:val="24"/>
          <w:szCs w:val="24"/>
          <w:highlight w:val="none"/>
        </w:rPr>
        <w:t>法定代表人签字或盖章：</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2"/>
        <w:ind w:firstLine="400"/>
        <w:rPr>
          <w:highlight w:val="none"/>
        </w:rPr>
      </w:pPr>
    </w:p>
    <w:p w14:paraId="3FFE8959">
      <w:pPr>
        <w:pStyle w:val="2"/>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2"/>
        <w:ind w:firstLine="400"/>
        <w:rPr>
          <w:highlight w:val="none"/>
        </w:rPr>
      </w:pPr>
    </w:p>
    <w:p w14:paraId="46F36F48">
      <w:pPr>
        <w:pStyle w:val="2"/>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142"/>
        <w:gridCol w:w="3904"/>
        <w:gridCol w:w="824"/>
        <w:gridCol w:w="847"/>
        <w:gridCol w:w="846"/>
        <w:gridCol w:w="866"/>
        <w:gridCol w:w="605"/>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6"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7C30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3F1C69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42" w:type="dxa"/>
            <w:tcBorders>
              <w:left w:val="single" w:color="000000" w:sz="4" w:space="0"/>
              <w:bottom w:val="single" w:color="000000" w:sz="4" w:space="0"/>
              <w:right w:val="single" w:color="000000" w:sz="4" w:space="0"/>
            </w:tcBorders>
            <w:shd w:val="clear" w:color="FFFFFF" w:fill="FFFFFF"/>
            <w:vAlign w:val="top"/>
          </w:tcPr>
          <w:p w14:paraId="44A283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4FEDA0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3CD3ED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7446F5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61B2BC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25262C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学院实训楼A区电梯钢丝绳更换采购项目</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C44948">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该梯类型:曳引驱动乘客电梯</w:t>
            </w:r>
          </w:p>
          <w:p w14:paraId="3851788C">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该梯层站:9层/9站/9门</w:t>
            </w:r>
          </w:p>
          <w:p w14:paraId="5A6AC81C">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钢丝绳型号规格:10 8X19S-NFC</w:t>
            </w:r>
          </w:p>
          <w:p w14:paraId="6A8CECA6">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钢丝绳直径:10mm</w:t>
            </w:r>
          </w:p>
          <w:p w14:paraId="6F99768F">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钢丝绳数量:8根数(约640米)</w:t>
            </w:r>
          </w:p>
          <w:p w14:paraId="24BD2945">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钢丝绳带有“国标电梯专用钢丝绳合格证”施工单位:具有特种设备(电梯)生产许可证及相关营业执照。</w:t>
            </w:r>
          </w:p>
        </w:tc>
        <w:tc>
          <w:tcPr>
            <w:tcW w:w="824" w:type="dxa"/>
            <w:tcBorders>
              <w:left w:val="single" w:color="000000" w:sz="4" w:space="0"/>
              <w:bottom w:val="single" w:color="000000" w:sz="4" w:space="0"/>
              <w:right w:val="single" w:color="000000" w:sz="4" w:space="0"/>
            </w:tcBorders>
            <w:shd w:val="clear" w:color="FFFFFF" w:fill="FFFFFF"/>
            <w:vAlign w:val="center"/>
          </w:tcPr>
          <w:p w14:paraId="5062CC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640</w:t>
            </w:r>
          </w:p>
        </w:tc>
        <w:tc>
          <w:tcPr>
            <w:tcW w:w="847" w:type="dxa"/>
            <w:tcBorders>
              <w:left w:val="single" w:color="000000" w:sz="4" w:space="0"/>
              <w:bottom w:val="single" w:color="000000" w:sz="4" w:space="0"/>
              <w:right w:val="single" w:color="000000" w:sz="4" w:space="0"/>
            </w:tcBorders>
            <w:shd w:val="clear" w:color="FFFFFF" w:fill="FFFFFF"/>
            <w:vAlign w:val="center"/>
          </w:tcPr>
          <w:p w14:paraId="3F279F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3A7B3A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9EC0B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0A63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89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6AD9BE60">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6"/>
        </w:numPr>
        <w:tabs>
          <w:tab w:val="left" w:pos="0"/>
          <w:tab w:val="left" w:pos="180"/>
          <w:tab w:val="left" w:pos="360"/>
        </w:tabs>
        <w:spacing w:line="276" w:lineRule="auto"/>
        <w:ind w:firstLine="3264" w:firstLineChars="739"/>
        <w:rPr>
          <w:rFonts w:hint="eastAsia"/>
          <w:b/>
          <w:color w:val="auto"/>
          <w:sz w:val="44"/>
          <w:highlight w:val="none"/>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0845A5C1">
      <w:pPr>
        <w:bidi w:val="0"/>
        <w:ind w:firstLine="440" w:firstLineChars="200"/>
        <w:rPr>
          <w:rFonts w:hint="eastAsia"/>
          <w:sz w:val="22"/>
          <w:szCs w:val="21"/>
          <w:highlight w:val="none"/>
          <w:lang w:eastAsia="zh-CN"/>
        </w:rPr>
      </w:pPr>
    </w:p>
    <w:p w14:paraId="6AA1F56E">
      <w:pPr>
        <w:pStyle w:val="160"/>
        <w:numPr>
          <w:ilvl w:val="0"/>
          <w:numId w:val="7"/>
        </w:numPr>
        <w:spacing w:line="360" w:lineRule="auto"/>
        <w:rPr>
          <w:rFonts w:hint="eastAsia"/>
          <w:sz w:val="22"/>
          <w:szCs w:val="21"/>
          <w:highlight w:val="none"/>
          <w:lang w:val="en-US" w:eastAsia="zh-CN"/>
        </w:rPr>
      </w:pPr>
      <w:r>
        <w:rPr>
          <w:rFonts w:hint="default"/>
          <w:sz w:val="22"/>
          <w:szCs w:val="21"/>
          <w:highlight w:val="none"/>
          <w:lang w:val="en-US" w:eastAsia="zh-CN"/>
        </w:rPr>
        <w:t>此费用含:安装人工费及税金，旧钢丝绳更换后运至指定仓库。验收之日起质保3年</w:t>
      </w:r>
      <w:r>
        <w:rPr>
          <w:rFonts w:hint="eastAsia"/>
          <w:sz w:val="22"/>
          <w:szCs w:val="21"/>
          <w:highlight w:val="none"/>
          <w:lang w:val="en-US" w:eastAsia="zh-CN"/>
        </w:rPr>
        <w:t>。</w:t>
      </w:r>
    </w:p>
    <w:p w14:paraId="31991D10">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2</w:t>
      </w:r>
      <w:r>
        <w:rPr>
          <w:rFonts w:hint="default" w:cs="Times New Roman"/>
          <w:sz w:val="22"/>
          <w:szCs w:val="21"/>
          <w:highlight w:val="none"/>
          <w:lang w:val="en-US" w:eastAsia="zh-CN"/>
        </w:rPr>
        <w:t>、本项目在施工期间要文明施工、注意安全，服从甲方管理，垃圾、建筑材料、要及时覆盖、摆放整齐、车辆进场需要放置有序。</w:t>
      </w:r>
    </w:p>
    <w:p w14:paraId="02961C25">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3</w:t>
      </w:r>
      <w:r>
        <w:rPr>
          <w:rFonts w:hint="default" w:cs="Times New Roman"/>
          <w:sz w:val="22"/>
          <w:szCs w:val="21"/>
          <w:highlight w:val="none"/>
          <w:lang w:val="en-US" w:eastAsia="zh-CN"/>
        </w:rPr>
        <w:t>、工程质量必须符合国家质量安全标准</w:t>
      </w:r>
      <w:r>
        <w:rPr>
          <w:rFonts w:hint="eastAsia" w:cs="Times New Roman"/>
          <w:sz w:val="22"/>
          <w:szCs w:val="21"/>
          <w:highlight w:val="none"/>
          <w:lang w:val="en-US" w:eastAsia="zh-CN"/>
        </w:rPr>
        <w:t>，</w:t>
      </w:r>
      <w:r>
        <w:rPr>
          <w:rFonts w:hint="eastAsia"/>
          <w:sz w:val="22"/>
          <w:szCs w:val="21"/>
          <w:highlight w:val="none"/>
          <w:lang w:val="en-US" w:eastAsia="zh-CN"/>
        </w:rPr>
        <w:t>供应商作为承包单位，对其施工活动现场的安全生产负全面主体责任，必须承担因自身原因（如违章指挥、违规操作、安全措施不到位等）导致的一切安全事故的法律责任和经济损失。</w:t>
      </w:r>
    </w:p>
    <w:p w14:paraId="534CAB34">
      <w:pPr>
        <w:pStyle w:val="160"/>
        <w:numPr>
          <w:ilvl w:val="0"/>
          <w:numId w:val="0"/>
        </w:numPr>
        <w:spacing w:line="360" w:lineRule="auto"/>
        <w:rPr>
          <w:rFonts w:hint="default"/>
          <w:sz w:val="22"/>
          <w:szCs w:val="21"/>
          <w:highlight w:val="none"/>
          <w:lang w:val="en-US" w:eastAsia="zh-CN"/>
        </w:rPr>
      </w:pPr>
    </w:p>
    <w:p w14:paraId="45C63FC8">
      <w:pPr>
        <w:bidi w:val="0"/>
        <w:ind w:firstLine="440" w:firstLineChars="200"/>
        <w:rPr>
          <w:rFonts w:hint="default"/>
          <w:sz w:val="22"/>
          <w:szCs w:val="21"/>
          <w:highlight w:val="none"/>
          <w:lang w:val="en-US" w:eastAsia="zh-CN"/>
        </w:rPr>
      </w:pPr>
    </w:p>
    <w:p w14:paraId="6D5D8436">
      <w:pPr>
        <w:bidi w:val="0"/>
        <w:ind w:firstLine="440" w:firstLineChars="200"/>
        <w:rPr>
          <w:rFonts w:hint="eastAsia"/>
          <w:sz w:val="22"/>
          <w:szCs w:val="21"/>
          <w:highlight w:val="none"/>
          <w:lang w:eastAsia="zh-CN"/>
        </w:rPr>
      </w:pPr>
    </w:p>
    <w:p w14:paraId="21224062">
      <w:pPr>
        <w:bidi w:val="0"/>
        <w:ind w:firstLine="440" w:firstLineChars="200"/>
        <w:rPr>
          <w:rFonts w:hint="eastAsia"/>
          <w:sz w:val="22"/>
          <w:szCs w:val="21"/>
          <w:lang w:eastAsia="zh-CN"/>
        </w:rPr>
      </w:pPr>
    </w:p>
    <w:p w14:paraId="469110E3">
      <w:pPr>
        <w:bidi w:val="0"/>
        <w:ind w:firstLine="440" w:firstLineChars="200"/>
        <w:rPr>
          <w:rFonts w:hint="eastAsia"/>
          <w:sz w:val="22"/>
          <w:szCs w:val="21"/>
          <w:lang w:eastAsia="zh-CN"/>
        </w:rPr>
      </w:pPr>
    </w:p>
    <w:p w14:paraId="5521F92A">
      <w:pPr>
        <w:pStyle w:val="259"/>
        <w:numPr>
          <w:ilvl w:val="0"/>
          <w:numId w:val="8"/>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9"/>
        <w:gridCol w:w="1103"/>
        <w:gridCol w:w="4106"/>
        <w:gridCol w:w="841"/>
        <w:gridCol w:w="867"/>
        <w:gridCol w:w="636"/>
        <w:gridCol w:w="867"/>
        <w:gridCol w:w="611"/>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410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949F2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96102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0671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0D4125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03" w:type="dxa"/>
            <w:tcBorders>
              <w:left w:val="single" w:color="000000" w:sz="4" w:space="0"/>
              <w:bottom w:val="single" w:color="000000" w:sz="4" w:space="0"/>
              <w:right w:val="single" w:color="000000" w:sz="4" w:space="0"/>
            </w:tcBorders>
            <w:shd w:val="clear" w:color="FFFFFF" w:fill="FFFFFF"/>
            <w:vAlign w:val="top"/>
          </w:tcPr>
          <w:p w14:paraId="59240C7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学院实训楼A区电梯钢丝绳更换采购项目</w:t>
            </w:r>
          </w:p>
        </w:tc>
        <w:tc>
          <w:tcPr>
            <w:tcW w:w="41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54C2F9">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该梯类型:曳引驱动乘客电梯</w:t>
            </w:r>
          </w:p>
          <w:p w14:paraId="61EA6D3E">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该梯层站:9层/9站/9门</w:t>
            </w:r>
          </w:p>
          <w:p w14:paraId="0209A52B">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钢丝绳型号规格:10 8X19S-NFC</w:t>
            </w:r>
          </w:p>
          <w:p w14:paraId="6D86136A">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钢丝绳直径:10mm</w:t>
            </w:r>
          </w:p>
          <w:p w14:paraId="69003A31">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钢丝绳数量:8根数(约640米)</w:t>
            </w:r>
          </w:p>
          <w:p w14:paraId="647D5A75">
            <w:pPr>
              <w:keepNext w:val="0"/>
              <w:keepLines w:val="0"/>
              <w:widowControl/>
              <w:suppressLineNumbers w:val="0"/>
              <w:shd w:val="clear"/>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钢丝绳带有“国标电梯专用钢丝绳合格证”施工单位:具有特种设备(电梯)生产许可证及相关营业执照。</w:t>
            </w:r>
          </w:p>
        </w:tc>
        <w:tc>
          <w:tcPr>
            <w:tcW w:w="841" w:type="dxa"/>
            <w:tcBorders>
              <w:left w:val="single" w:color="000000" w:sz="4" w:space="0"/>
              <w:bottom w:val="single" w:color="000000" w:sz="4" w:space="0"/>
              <w:right w:val="single" w:color="000000" w:sz="4" w:space="0"/>
            </w:tcBorders>
            <w:shd w:val="clear" w:color="FFFFFF" w:fill="FFFFFF"/>
            <w:vAlign w:val="center"/>
          </w:tcPr>
          <w:p w14:paraId="787DF0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640</w:t>
            </w:r>
          </w:p>
        </w:tc>
        <w:tc>
          <w:tcPr>
            <w:tcW w:w="867" w:type="dxa"/>
            <w:tcBorders>
              <w:left w:val="single" w:color="000000" w:sz="4" w:space="0"/>
              <w:bottom w:val="single" w:color="000000" w:sz="4" w:space="0"/>
              <w:right w:val="single" w:color="000000" w:sz="4" w:space="0"/>
            </w:tcBorders>
            <w:shd w:val="clear" w:color="FFFFFF" w:fill="FFFFFF"/>
            <w:vAlign w:val="center"/>
          </w:tcPr>
          <w:p w14:paraId="6452E8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18</w:t>
            </w:r>
          </w:p>
        </w:tc>
        <w:tc>
          <w:tcPr>
            <w:tcW w:w="636" w:type="dxa"/>
            <w:tcBorders>
              <w:left w:val="single" w:color="000000" w:sz="4" w:space="0"/>
              <w:bottom w:val="single" w:color="000000" w:sz="4" w:space="0"/>
              <w:right w:val="single" w:color="000000" w:sz="4" w:space="0"/>
            </w:tcBorders>
            <w:shd w:val="clear" w:color="FFFFFF" w:fill="FFFFFF"/>
            <w:vAlign w:val="center"/>
          </w:tcPr>
          <w:p w14:paraId="388FE4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867" w:type="dxa"/>
            <w:tcBorders>
              <w:left w:val="single" w:color="000000" w:sz="4" w:space="0"/>
              <w:bottom w:val="single" w:color="000000" w:sz="4" w:space="0"/>
              <w:right w:val="single" w:color="000000" w:sz="4" w:space="0"/>
            </w:tcBorders>
            <w:shd w:val="clear" w:color="FFFFFF" w:fill="FFFFFF"/>
            <w:vAlign w:val="center"/>
          </w:tcPr>
          <w:p w14:paraId="2F1C87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11520</w:t>
            </w:r>
          </w:p>
        </w:tc>
        <w:tc>
          <w:tcPr>
            <w:tcW w:w="611" w:type="dxa"/>
            <w:tcBorders>
              <w:left w:val="single" w:color="000000" w:sz="4" w:space="0"/>
              <w:bottom w:val="single" w:color="000000" w:sz="4" w:space="0"/>
              <w:right w:val="single" w:color="000000" w:sz="4" w:space="0"/>
            </w:tcBorders>
            <w:shd w:val="clear" w:color="FFFFFF" w:fill="FFFFFF"/>
            <w:vAlign w:val="center"/>
          </w:tcPr>
          <w:p w14:paraId="042CFC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6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792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11520元</w:t>
            </w:r>
          </w:p>
        </w:tc>
      </w:tr>
    </w:tbl>
    <w:p w14:paraId="72D6895E">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2"/>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3037AF8F">
      <w:pPr>
        <w:pStyle w:val="2"/>
        <w:ind w:left="0" w:leftChars="0" w:firstLine="0" w:firstLineChars="0"/>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2"/>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2"/>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2"/>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3"/>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3"/>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3"/>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6"/>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9"/>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5"/>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1C44F54D"/>
    <w:multiLevelType w:val="singleLevel"/>
    <w:tmpl w:val="1C44F54D"/>
    <w:lvl w:ilvl="0" w:tentative="0">
      <w:start w:val="1"/>
      <w:numFmt w:val="decimal"/>
      <w:lvlText w:val="%1."/>
      <w:lvlJc w:val="left"/>
      <w:pPr>
        <w:tabs>
          <w:tab w:val="left" w:pos="312"/>
        </w:tabs>
      </w:pPr>
    </w:lvl>
  </w:abstractNum>
  <w:abstractNum w:abstractNumId="7">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088A"/>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4050BE"/>
    <w:rsid w:val="0255489B"/>
    <w:rsid w:val="02583619"/>
    <w:rsid w:val="028D1FD6"/>
    <w:rsid w:val="02A921EF"/>
    <w:rsid w:val="02E6130D"/>
    <w:rsid w:val="03064D6A"/>
    <w:rsid w:val="031418F0"/>
    <w:rsid w:val="03E25113"/>
    <w:rsid w:val="03EE7519"/>
    <w:rsid w:val="04F544BF"/>
    <w:rsid w:val="05241F07"/>
    <w:rsid w:val="054E7908"/>
    <w:rsid w:val="05677A81"/>
    <w:rsid w:val="056A0AB5"/>
    <w:rsid w:val="05720AA9"/>
    <w:rsid w:val="05C018BB"/>
    <w:rsid w:val="05C55124"/>
    <w:rsid w:val="07B922C3"/>
    <w:rsid w:val="08BF7794"/>
    <w:rsid w:val="09D27438"/>
    <w:rsid w:val="0B7F7B23"/>
    <w:rsid w:val="0B8F435E"/>
    <w:rsid w:val="0BCC3CF0"/>
    <w:rsid w:val="0BD3067C"/>
    <w:rsid w:val="0C5354F9"/>
    <w:rsid w:val="0D37622D"/>
    <w:rsid w:val="0D9378B6"/>
    <w:rsid w:val="0DDE5050"/>
    <w:rsid w:val="0EDD16F0"/>
    <w:rsid w:val="10646AB1"/>
    <w:rsid w:val="10B65D95"/>
    <w:rsid w:val="116B04A0"/>
    <w:rsid w:val="11A35481"/>
    <w:rsid w:val="11BC3C7C"/>
    <w:rsid w:val="11DA205C"/>
    <w:rsid w:val="132405DA"/>
    <w:rsid w:val="13270358"/>
    <w:rsid w:val="133E4AA9"/>
    <w:rsid w:val="14BB4F51"/>
    <w:rsid w:val="15493813"/>
    <w:rsid w:val="155013FC"/>
    <w:rsid w:val="16220303"/>
    <w:rsid w:val="163B139F"/>
    <w:rsid w:val="16E60821"/>
    <w:rsid w:val="17A02EFE"/>
    <w:rsid w:val="17AD719E"/>
    <w:rsid w:val="17C32FC8"/>
    <w:rsid w:val="17F24A8A"/>
    <w:rsid w:val="19094ED0"/>
    <w:rsid w:val="194417AD"/>
    <w:rsid w:val="195D47E2"/>
    <w:rsid w:val="19BF0A8E"/>
    <w:rsid w:val="1A7254D6"/>
    <w:rsid w:val="1B132036"/>
    <w:rsid w:val="1BE804D9"/>
    <w:rsid w:val="1BF852E7"/>
    <w:rsid w:val="1BFE4A94"/>
    <w:rsid w:val="1C790F1A"/>
    <w:rsid w:val="1CEB698E"/>
    <w:rsid w:val="1D3E6C48"/>
    <w:rsid w:val="1D4B2E52"/>
    <w:rsid w:val="1DA43F7B"/>
    <w:rsid w:val="1E957931"/>
    <w:rsid w:val="1F52430D"/>
    <w:rsid w:val="1F7F1B23"/>
    <w:rsid w:val="1F971487"/>
    <w:rsid w:val="1FC655DB"/>
    <w:rsid w:val="200A1C59"/>
    <w:rsid w:val="201725C8"/>
    <w:rsid w:val="205C38B5"/>
    <w:rsid w:val="20966A31"/>
    <w:rsid w:val="215D2E03"/>
    <w:rsid w:val="22295AD0"/>
    <w:rsid w:val="224662E0"/>
    <w:rsid w:val="234C3850"/>
    <w:rsid w:val="23994FAD"/>
    <w:rsid w:val="242B68C9"/>
    <w:rsid w:val="24701BFE"/>
    <w:rsid w:val="248B1517"/>
    <w:rsid w:val="249917FE"/>
    <w:rsid w:val="262B023E"/>
    <w:rsid w:val="26445799"/>
    <w:rsid w:val="273D2914"/>
    <w:rsid w:val="27FC632B"/>
    <w:rsid w:val="296D55D3"/>
    <w:rsid w:val="29D40CD8"/>
    <w:rsid w:val="29FD282F"/>
    <w:rsid w:val="2C0412C3"/>
    <w:rsid w:val="2D391F1B"/>
    <w:rsid w:val="2D8765D2"/>
    <w:rsid w:val="2DEA1F15"/>
    <w:rsid w:val="2E9B0DE0"/>
    <w:rsid w:val="2EFC30B5"/>
    <w:rsid w:val="2F042E3F"/>
    <w:rsid w:val="2F1116E8"/>
    <w:rsid w:val="300F0BC6"/>
    <w:rsid w:val="30507EBF"/>
    <w:rsid w:val="31232B7B"/>
    <w:rsid w:val="31D41ACA"/>
    <w:rsid w:val="32BF0762"/>
    <w:rsid w:val="35270CDA"/>
    <w:rsid w:val="35BE2E72"/>
    <w:rsid w:val="35C12962"/>
    <w:rsid w:val="35DB1101"/>
    <w:rsid w:val="3827318B"/>
    <w:rsid w:val="38433B03"/>
    <w:rsid w:val="38482EC7"/>
    <w:rsid w:val="395B4759"/>
    <w:rsid w:val="39CE5556"/>
    <w:rsid w:val="3B615E1B"/>
    <w:rsid w:val="3B7B043E"/>
    <w:rsid w:val="3CA8487C"/>
    <w:rsid w:val="3CE85EE2"/>
    <w:rsid w:val="3E2B558B"/>
    <w:rsid w:val="3F1E091D"/>
    <w:rsid w:val="40044CBB"/>
    <w:rsid w:val="4033731A"/>
    <w:rsid w:val="40486B6A"/>
    <w:rsid w:val="40500A84"/>
    <w:rsid w:val="40687620"/>
    <w:rsid w:val="408378E0"/>
    <w:rsid w:val="42E45EE2"/>
    <w:rsid w:val="432936DD"/>
    <w:rsid w:val="4495237F"/>
    <w:rsid w:val="44F66730"/>
    <w:rsid w:val="45684CF6"/>
    <w:rsid w:val="457B6077"/>
    <w:rsid w:val="46633F07"/>
    <w:rsid w:val="467178FF"/>
    <w:rsid w:val="46791F9D"/>
    <w:rsid w:val="46B17416"/>
    <w:rsid w:val="47874A22"/>
    <w:rsid w:val="47CB7671"/>
    <w:rsid w:val="48A759E8"/>
    <w:rsid w:val="49634005"/>
    <w:rsid w:val="49C83E68"/>
    <w:rsid w:val="4A09620F"/>
    <w:rsid w:val="4A361719"/>
    <w:rsid w:val="4ACD58D4"/>
    <w:rsid w:val="4AF313B8"/>
    <w:rsid w:val="4B2500E2"/>
    <w:rsid w:val="4B390BF7"/>
    <w:rsid w:val="4BBC5C4E"/>
    <w:rsid w:val="4C0A7CBD"/>
    <w:rsid w:val="4C2400D1"/>
    <w:rsid w:val="4C376897"/>
    <w:rsid w:val="4C7D56AE"/>
    <w:rsid w:val="4D5659DD"/>
    <w:rsid w:val="4E363F79"/>
    <w:rsid w:val="4F2F6019"/>
    <w:rsid w:val="50273724"/>
    <w:rsid w:val="522310E7"/>
    <w:rsid w:val="5295731E"/>
    <w:rsid w:val="530807FB"/>
    <w:rsid w:val="535C7FA9"/>
    <w:rsid w:val="53F046E7"/>
    <w:rsid w:val="548B2892"/>
    <w:rsid w:val="54D87DBE"/>
    <w:rsid w:val="550A27F2"/>
    <w:rsid w:val="55C174B0"/>
    <w:rsid w:val="569F1AF1"/>
    <w:rsid w:val="56BC3ED4"/>
    <w:rsid w:val="56C97471"/>
    <w:rsid w:val="57034731"/>
    <w:rsid w:val="57761E1C"/>
    <w:rsid w:val="58EB1921"/>
    <w:rsid w:val="591C1ADA"/>
    <w:rsid w:val="59514339"/>
    <w:rsid w:val="5A663955"/>
    <w:rsid w:val="5AB30825"/>
    <w:rsid w:val="5B092532"/>
    <w:rsid w:val="5C1B42CB"/>
    <w:rsid w:val="5C9A78E6"/>
    <w:rsid w:val="5CDA6C77"/>
    <w:rsid w:val="5D7A3273"/>
    <w:rsid w:val="5E5166CA"/>
    <w:rsid w:val="5F2711D9"/>
    <w:rsid w:val="5F6B569F"/>
    <w:rsid w:val="60C90690"/>
    <w:rsid w:val="616C351D"/>
    <w:rsid w:val="616E7593"/>
    <w:rsid w:val="61B74AB7"/>
    <w:rsid w:val="63BE468E"/>
    <w:rsid w:val="656071F2"/>
    <w:rsid w:val="65AF4610"/>
    <w:rsid w:val="66980920"/>
    <w:rsid w:val="67F47638"/>
    <w:rsid w:val="68A5389A"/>
    <w:rsid w:val="69BF4B84"/>
    <w:rsid w:val="6A470AE2"/>
    <w:rsid w:val="6D6F4477"/>
    <w:rsid w:val="6E3D15FF"/>
    <w:rsid w:val="6E520E33"/>
    <w:rsid w:val="6E585FED"/>
    <w:rsid w:val="6EF7775D"/>
    <w:rsid w:val="6F6D2C38"/>
    <w:rsid w:val="70B2141E"/>
    <w:rsid w:val="72D7706D"/>
    <w:rsid w:val="72EB0EF9"/>
    <w:rsid w:val="73870B54"/>
    <w:rsid w:val="73CB7283"/>
    <w:rsid w:val="74EB4E25"/>
    <w:rsid w:val="75BF7F65"/>
    <w:rsid w:val="76C23869"/>
    <w:rsid w:val="785106F5"/>
    <w:rsid w:val="789C02D6"/>
    <w:rsid w:val="78F876FF"/>
    <w:rsid w:val="79B32024"/>
    <w:rsid w:val="7A0E0DD8"/>
    <w:rsid w:val="7AAF3F63"/>
    <w:rsid w:val="7ACD0A2E"/>
    <w:rsid w:val="7B0B6013"/>
    <w:rsid w:val="7B7F5C3B"/>
    <w:rsid w:val="7BE43DE5"/>
    <w:rsid w:val="7BED75DA"/>
    <w:rsid w:val="7BF11DCA"/>
    <w:rsid w:val="7C2170E0"/>
    <w:rsid w:val="7D081463"/>
    <w:rsid w:val="7D117D40"/>
    <w:rsid w:val="7D9C3F79"/>
    <w:rsid w:val="7DB0243F"/>
    <w:rsid w:val="7E1746EA"/>
    <w:rsid w:val="7E52614D"/>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5">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6">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7">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8">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9">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10">
    <w:name w:val="heading 7"/>
    <w:basedOn w:val="1"/>
    <w:next w:val="11"/>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2">
    <w:name w:val="heading 8"/>
    <w:basedOn w:val="1"/>
    <w:next w:val="11"/>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3">
    <w:name w:val="heading 9"/>
    <w:basedOn w:val="1"/>
    <w:next w:val="11"/>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68"/>
    <w:semiHidden/>
    <w:qFormat/>
    <w:locked/>
    <w:uiPriority w:val="99"/>
    <w:pPr>
      <w:ind w:firstLine="420" w:firstLineChars="200"/>
    </w:pPr>
  </w:style>
  <w:style w:type="paragraph" w:styleId="3">
    <w:name w:val="Body Text Indent"/>
    <w:basedOn w:val="1"/>
    <w:link w:val="67"/>
    <w:qFormat/>
    <w:uiPriority w:val="99"/>
    <w:pPr>
      <w:ind w:firstLine="570"/>
    </w:pPr>
    <w:rPr>
      <w:kern w:val="0"/>
      <w:sz w:val="20"/>
    </w:rPr>
  </w:style>
  <w:style w:type="paragraph" w:styleId="11">
    <w:name w:val="Normal Indent"/>
    <w:basedOn w:val="1"/>
    <w:link w:val="125"/>
    <w:qFormat/>
    <w:uiPriority w:val="99"/>
    <w:pPr>
      <w:ind w:firstLine="420" w:firstLineChars="200"/>
    </w:pPr>
    <w:rPr>
      <w:kern w:val="0"/>
      <w:sz w:val="20"/>
    </w:rPr>
  </w:style>
  <w:style w:type="paragraph" w:styleId="14">
    <w:name w:val="toc 7"/>
    <w:basedOn w:val="1"/>
    <w:next w:val="1"/>
    <w:qFormat/>
    <w:uiPriority w:val="99"/>
    <w:pPr>
      <w:spacing w:line="360" w:lineRule="auto"/>
      <w:ind w:left="1440" w:firstLine="200" w:firstLineChars="200"/>
      <w:jc w:val="left"/>
    </w:pPr>
    <w:rPr>
      <w:rFonts w:ascii="Calibri" w:hAnsi="Calibri"/>
      <w:sz w:val="20"/>
    </w:rPr>
  </w:style>
  <w:style w:type="paragraph" w:styleId="15">
    <w:name w:val="List Bullet 4"/>
    <w:basedOn w:val="1"/>
    <w:qFormat/>
    <w:locked/>
    <w:uiPriority w:val="99"/>
    <w:pPr>
      <w:numPr>
        <w:ilvl w:val="0"/>
        <w:numId w:val="2"/>
      </w:numPr>
      <w:tabs>
        <w:tab w:val="left" w:pos="1620"/>
      </w:tabs>
    </w:pPr>
    <w:rPr>
      <w:rFonts w:ascii="Calibri" w:hAnsi="Calibri"/>
      <w:szCs w:val="24"/>
    </w:rPr>
  </w:style>
  <w:style w:type="paragraph" w:styleId="16">
    <w:name w:val="List Number"/>
    <w:basedOn w:val="1"/>
    <w:qFormat/>
    <w:locked/>
    <w:uiPriority w:val="99"/>
    <w:pPr>
      <w:numPr>
        <w:ilvl w:val="0"/>
        <w:numId w:val="1"/>
      </w:numPr>
      <w:tabs>
        <w:tab w:val="left" w:pos="360"/>
      </w:tabs>
    </w:pPr>
    <w:rPr>
      <w:rFonts w:ascii="Calibri" w:hAnsi="Calibri"/>
      <w:szCs w:val="24"/>
    </w:rPr>
  </w:style>
  <w:style w:type="paragraph" w:styleId="17">
    <w:name w:val="caption"/>
    <w:basedOn w:val="1"/>
    <w:next w:val="1"/>
    <w:qFormat/>
    <w:uiPriority w:val="99"/>
    <w:pPr>
      <w:spacing w:line="360" w:lineRule="auto"/>
      <w:ind w:firstLine="200" w:firstLineChars="200"/>
      <w:jc w:val="left"/>
    </w:pPr>
    <w:rPr>
      <w:rFonts w:ascii="Cambria" w:hAnsi="Cambria" w:eastAsia="黑体"/>
      <w:sz w:val="20"/>
    </w:rPr>
  </w:style>
  <w:style w:type="paragraph" w:styleId="18">
    <w:name w:val="Document Map"/>
    <w:basedOn w:val="1"/>
    <w:link w:val="69"/>
    <w:qFormat/>
    <w:locked/>
    <w:uiPriority w:val="99"/>
    <w:pPr>
      <w:shd w:val="clear" w:color="auto" w:fill="000080"/>
    </w:pPr>
    <w:rPr>
      <w:rFonts w:ascii="宋体"/>
      <w:kern w:val="0"/>
      <w:sz w:val="18"/>
      <w:szCs w:val="18"/>
    </w:rPr>
  </w:style>
  <w:style w:type="paragraph" w:styleId="19">
    <w:name w:val="annotation text"/>
    <w:basedOn w:val="1"/>
    <w:link w:val="70"/>
    <w:qFormat/>
    <w:locked/>
    <w:uiPriority w:val="99"/>
    <w:pPr>
      <w:jc w:val="left"/>
    </w:pPr>
    <w:rPr>
      <w:kern w:val="0"/>
      <w:sz w:val="20"/>
    </w:rPr>
  </w:style>
  <w:style w:type="paragraph" w:styleId="20">
    <w:name w:val="Salutation"/>
    <w:basedOn w:val="1"/>
    <w:next w:val="1"/>
    <w:link w:val="71"/>
    <w:qFormat/>
    <w:uiPriority w:val="99"/>
    <w:rPr>
      <w:kern w:val="0"/>
      <w:sz w:val="20"/>
    </w:rPr>
  </w:style>
  <w:style w:type="paragraph" w:styleId="21">
    <w:name w:val="Body Text 3"/>
    <w:basedOn w:val="1"/>
    <w:link w:val="72"/>
    <w:qFormat/>
    <w:locked/>
    <w:uiPriority w:val="99"/>
    <w:pPr>
      <w:spacing w:after="120"/>
    </w:pPr>
    <w:rPr>
      <w:kern w:val="0"/>
      <w:sz w:val="16"/>
      <w:szCs w:val="16"/>
    </w:rPr>
  </w:style>
  <w:style w:type="paragraph" w:styleId="22">
    <w:name w:val="Body Text"/>
    <w:basedOn w:val="1"/>
    <w:link w:val="73"/>
    <w:qFormat/>
    <w:uiPriority w:val="99"/>
    <w:rPr>
      <w:kern w:val="0"/>
      <w:sz w:val="20"/>
    </w:rPr>
  </w:style>
  <w:style w:type="paragraph" w:styleId="23">
    <w:name w:val="index 4"/>
    <w:basedOn w:val="1"/>
    <w:next w:val="1"/>
    <w:qFormat/>
    <w:locked/>
    <w:uiPriority w:val="99"/>
    <w:pPr>
      <w:ind w:left="600" w:leftChars="600"/>
    </w:pPr>
    <w:rPr>
      <w:rFonts w:ascii="Calibri" w:hAnsi="Calibri"/>
    </w:rPr>
  </w:style>
  <w:style w:type="paragraph" w:styleId="24">
    <w:name w:val="toc 5"/>
    <w:basedOn w:val="1"/>
    <w:next w:val="1"/>
    <w:qFormat/>
    <w:uiPriority w:val="99"/>
    <w:pPr>
      <w:spacing w:line="360" w:lineRule="auto"/>
      <w:ind w:left="960" w:firstLine="200" w:firstLineChars="200"/>
      <w:jc w:val="left"/>
    </w:pPr>
    <w:rPr>
      <w:rFonts w:ascii="Calibri" w:hAnsi="Calibri"/>
      <w:sz w:val="20"/>
    </w:rPr>
  </w:style>
  <w:style w:type="paragraph" w:styleId="25">
    <w:name w:val="toc 3"/>
    <w:basedOn w:val="26"/>
    <w:next w:val="26"/>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6">
    <w:name w:val="（符号）目录3"/>
    <w:basedOn w:val="1"/>
    <w:qFormat/>
    <w:uiPriority w:val="99"/>
    <w:pPr>
      <w:spacing w:line="500" w:lineRule="exact"/>
      <w:ind w:left="1000"/>
    </w:pPr>
    <w:rPr>
      <w:rFonts w:ascii="Calibri" w:hAnsi="Calibri" w:cs="宋体"/>
      <w:sz w:val="24"/>
    </w:rPr>
  </w:style>
  <w:style w:type="paragraph" w:styleId="27">
    <w:name w:val="Plain Text"/>
    <w:basedOn w:val="1"/>
    <w:link w:val="74"/>
    <w:qFormat/>
    <w:uiPriority w:val="99"/>
    <w:rPr>
      <w:rFonts w:ascii="宋体" w:hAnsi="Courier New"/>
      <w:kern w:val="0"/>
      <w:szCs w:val="21"/>
    </w:rPr>
  </w:style>
  <w:style w:type="paragraph" w:styleId="28">
    <w:name w:val="toc 8"/>
    <w:basedOn w:val="1"/>
    <w:next w:val="1"/>
    <w:qFormat/>
    <w:uiPriority w:val="99"/>
    <w:pPr>
      <w:spacing w:line="360" w:lineRule="auto"/>
      <w:ind w:left="1680" w:firstLine="200" w:firstLineChars="200"/>
      <w:jc w:val="left"/>
    </w:pPr>
    <w:rPr>
      <w:rFonts w:ascii="Calibri" w:hAnsi="Calibri"/>
      <w:sz w:val="20"/>
    </w:rPr>
  </w:style>
  <w:style w:type="paragraph" w:styleId="29">
    <w:name w:val="Date"/>
    <w:basedOn w:val="1"/>
    <w:next w:val="1"/>
    <w:link w:val="75"/>
    <w:qFormat/>
    <w:uiPriority w:val="99"/>
    <w:pPr>
      <w:ind w:left="100" w:leftChars="2500"/>
    </w:pPr>
    <w:rPr>
      <w:kern w:val="0"/>
      <w:sz w:val="20"/>
    </w:rPr>
  </w:style>
  <w:style w:type="paragraph" w:styleId="30">
    <w:name w:val="Body Text Indent 2"/>
    <w:basedOn w:val="1"/>
    <w:link w:val="76"/>
    <w:qFormat/>
    <w:uiPriority w:val="99"/>
    <w:pPr>
      <w:spacing w:line="440" w:lineRule="exact"/>
      <w:ind w:firstLine="602" w:firstLineChars="200"/>
    </w:pPr>
    <w:rPr>
      <w:kern w:val="0"/>
      <w:sz w:val="20"/>
    </w:rPr>
  </w:style>
  <w:style w:type="paragraph" w:styleId="31">
    <w:name w:val="Balloon Text"/>
    <w:basedOn w:val="1"/>
    <w:link w:val="77"/>
    <w:qFormat/>
    <w:uiPriority w:val="99"/>
    <w:rPr>
      <w:kern w:val="0"/>
      <w:sz w:val="2"/>
    </w:rPr>
  </w:style>
  <w:style w:type="paragraph" w:styleId="32">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3">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4">
    <w:name w:val="toc 1"/>
    <w:basedOn w:val="1"/>
    <w:next w:val="1"/>
    <w:qFormat/>
    <w:uiPriority w:val="99"/>
  </w:style>
  <w:style w:type="paragraph" w:styleId="35">
    <w:name w:val="toc 4"/>
    <w:basedOn w:val="1"/>
    <w:next w:val="1"/>
    <w:qFormat/>
    <w:uiPriority w:val="99"/>
    <w:pPr>
      <w:spacing w:line="360" w:lineRule="auto"/>
      <w:ind w:left="720" w:firstLine="200" w:firstLineChars="200"/>
      <w:jc w:val="left"/>
    </w:pPr>
    <w:rPr>
      <w:rFonts w:ascii="Calibri" w:hAnsi="Calibri"/>
      <w:sz w:val="20"/>
    </w:rPr>
  </w:style>
  <w:style w:type="paragraph" w:styleId="36">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7">
    <w:name w:val="List"/>
    <w:basedOn w:val="1"/>
    <w:qFormat/>
    <w:locked/>
    <w:uiPriority w:val="99"/>
    <w:pPr>
      <w:ind w:left="200" w:hanging="200" w:hangingChars="200"/>
    </w:pPr>
    <w:rPr>
      <w:rFonts w:ascii="Calibri" w:hAnsi="Calibri"/>
      <w:sz w:val="28"/>
      <w:szCs w:val="24"/>
    </w:rPr>
  </w:style>
  <w:style w:type="paragraph" w:styleId="38">
    <w:name w:val="toc 6"/>
    <w:basedOn w:val="1"/>
    <w:next w:val="1"/>
    <w:qFormat/>
    <w:uiPriority w:val="99"/>
    <w:pPr>
      <w:spacing w:line="360" w:lineRule="auto"/>
      <w:ind w:left="1200" w:firstLine="200" w:firstLineChars="200"/>
      <w:jc w:val="left"/>
    </w:pPr>
    <w:rPr>
      <w:rFonts w:ascii="Calibri" w:hAnsi="Calibri"/>
      <w:sz w:val="20"/>
    </w:rPr>
  </w:style>
  <w:style w:type="paragraph" w:styleId="39">
    <w:name w:val="Body Text Indent 3"/>
    <w:basedOn w:val="1"/>
    <w:link w:val="81"/>
    <w:qFormat/>
    <w:locked/>
    <w:uiPriority w:val="99"/>
    <w:pPr>
      <w:spacing w:after="120"/>
      <w:ind w:left="420" w:leftChars="200"/>
    </w:pPr>
    <w:rPr>
      <w:kern w:val="0"/>
      <w:sz w:val="16"/>
      <w:szCs w:val="16"/>
    </w:rPr>
  </w:style>
  <w:style w:type="paragraph" w:styleId="40">
    <w:name w:val="toc 2"/>
    <w:basedOn w:val="1"/>
    <w:next w:val="1"/>
    <w:qFormat/>
    <w:uiPriority w:val="99"/>
    <w:pPr>
      <w:ind w:left="420" w:leftChars="200"/>
    </w:pPr>
  </w:style>
  <w:style w:type="paragraph" w:styleId="41">
    <w:name w:val="toc 9"/>
    <w:basedOn w:val="1"/>
    <w:next w:val="1"/>
    <w:qFormat/>
    <w:uiPriority w:val="99"/>
    <w:pPr>
      <w:spacing w:line="360" w:lineRule="auto"/>
      <w:ind w:left="1920" w:firstLine="200" w:firstLineChars="200"/>
      <w:jc w:val="left"/>
    </w:pPr>
    <w:rPr>
      <w:rFonts w:ascii="Calibri" w:hAnsi="Calibri"/>
      <w:sz w:val="20"/>
    </w:rPr>
  </w:style>
  <w:style w:type="paragraph" w:styleId="42">
    <w:name w:val="Body Text 2"/>
    <w:basedOn w:val="1"/>
    <w:link w:val="82"/>
    <w:qFormat/>
    <w:uiPriority w:val="99"/>
    <w:pPr>
      <w:spacing w:line="360" w:lineRule="exact"/>
    </w:pPr>
    <w:rPr>
      <w:kern w:val="0"/>
      <w:sz w:val="20"/>
    </w:rPr>
  </w:style>
  <w:style w:type="paragraph" w:styleId="43">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4">
    <w:name w:val="Normal (Web)"/>
    <w:basedOn w:val="1"/>
    <w:qFormat/>
    <w:uiPriority w:val="99"/>
    <w:pPr>
      <w:widowControl/>
      <w:spacing w:before="100" w:beforeAutospacing="1" w:after="100" w:afterAutospacing="1"/>
      <w:jc w:val="left"/>
    </w:pPr>
    <w:rPr>
      <w:rFonts w:ascii="宋体" w:hAnsi="宋体"/>
      <w:kern w:val="0"/>
      <w:sz w:val="24"/>
    </w:rPr>
  </w:style>
  <w:style w:type="paragraph" w:styleId="45">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6">
    <w:name w:val="annotation subject"/>
    <w:basedOn w:val="19"/>
    <w:next w:val="19"/>
    <w:link w:val="85"/>
    <w:qFormat/>
    <w:locked/>
    <w:uiPriority w:val="99"/>
    <w:rPr>
      <w:rFonts w:ascii="Calibri" w:hAnsi="Calibri"/>
      <w:b/>
      <w:bCs/>
    </w:rPr>
  </w:style>
  <w:style w:type="paragraph" w:styleId="47">
    <w:name w:val="Body Text First Indent"/>
    <w:basedOn w:val="22"/>
    <w:link w:val="86"/>
    <w:qFormat/>
    <w:locked/>
    <w:uiPriority w:val="99"/>
    <w:pPr>
      <w:spacing w:after="120"/>
      <w:ind w:firstLine="420" w:firstLineChars="100"/>
    </w:pPr>
    <w:rPr>
      <w:rFonts w:ascii="Calibri" w:hAnsi="Calibri"/>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6"/>
    <w:qFormat/>
    <w:locked/>
    <w:uiPriority w:val="99"/>
    <w:rPr>
      <w:rFonts w:ascii="Calibri" w:hAnsi="Calibri" w:cs="Times New Roman"/>
      <w:b/>
      <w:sz w:val="20"/>
    </w:rPr>
  </w:style>
  <w:style w:type="character" w:customStyle="1" w:styleId="58">
    <w:name w:val="标题 2 Char"/>
    <w:basedOn w:val="50"/>
    <w:link w:val="5"/>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4"/>
    <w:qFormat/>
    <w:locked/>
    <w:uiPriority w:val="99"/>
    <w:rPr>
      <w:rFonts w:cs="Times New Roman"/>
      <w:b/>
      <w:kern w:val="44"/>
      <w:sz w:val="44"/>
    </w:rPr>
  </w:style>
  <w:style w:type="character" w:customStyle="1" w:styleId="61">
    <w:name w:val="标题 4 Char"/>
    <w:basedOn w:val="50"/>
    <w:link w:val="7"/>
    <w:qFormat/>
    <w:locked/>
    <w:uiPriority w:val="99"/>
    <w:rPr>
      <w:rFonts w:ascii="Arial" w:hAnsi="Arial" w:eastAsia="黑体" w:cs="Times New Roman"/>
      <w:b/>
      <w:sz w:val="20"/>
    </w:rPr>
  </w:style>
  <w:style w:type="character" w:customStyle="1" w:styleId="62">
    <w:name w:val="标题 5 Char"/>
    <w:basedOn w:val="50"/>
    <w:link w:val="8"/>
    <w:qFormat/>
    <w:locked/>
    <w:uiPriority w:val="99"/>
    <w:rPr>
      <w:rFonts w:ascii="Arial" w:hAnsi="Arial" w:eastAsia="华文中宋" w:cs="Times New Roman"/>
      <w:b/>
      <w:kern w:val="0"/>
      <w:sz w:val="28"/>
    </w:rPr>
  </w:style>
  <w:style w:type="character" w:customStyle="1" w:styleId="63">
    <w:name w:val="标题 6 Char"/>
    <w:basedOn w:val="50"/>
    <w:link w:val="9"/>
    <w:qFormat/>
    <w:locked/>
    <w:uiPriority w:val="99"/>
    <w:rPr>
      <w:rFonts w:ascii="Cambria" w:hAnsi="Cambria"/>
      <w:b/>
      <w:kern w:val="0"/>
      <w:sz w:val="24"/>
      <w:szCs w:val="20"/>
    </w:rPr>
  </w:style>
  <w:style w:type="character" w:customStyle="1" w:styleId="64">
    <w:name w:val="标题 7 Char"/>
    <w:basedOn w:val="50"/>
    <w:link w:val="10"/>
    <w:qFormat/>
    <w:locked/>
    <w:uiPriority w:val="99"/>
    <w:rPr>
      <w:rFonts w:ascii="Arial" w:hAnsi="Arial" w:cs="Times New Roman"/>
      <w:b/>
      <w:kern w:val="0"/>
      <w:sz w:val="24"/>
    </w:rPr>
  </w:style>
  <w:style w:type="character" w:customStyle="1" w:styleId="65">
    <w:name w:val="标题 8 Char"/>
    <w:basedOn w:val="50"/>
    <w:link w:val="12"/>
    <w:qFormat/>
    <w:locked/>
    <w:uiPriority w:val="99"/>
    <w:rPr>
      <w:rFonts w:ascii="Cambria" w:hAnsi="Cambria" w:cs="Times New Roman"/>
      <w:kern w:val="0"/>
      <w:sz w:val="24"/>
    </w:rPr>
  </w:style>
  <w:style w:type="character" w:customStyle="1" w:styleId="66">
    <w:name w:val="标题 9 Char"/>
    <w:basedOn w:val="50"/>
    <w:link w:val="13"/>
    <w:qFormat/>
    <w:locked/>
    <w:uiPriority w:val="99"/>
    <w:rPr>
      <w:rFonts w:ascii="Cambria" w:hAnsi="Cambria" w:cs="Times New Roman"/>
      <w:kern w:val="0"/>
      <w:sz w:val="21"/>
    </w:rPr>
  </w:style>
  <w:style w:type="character" w:customStyle="1" w:styleId="67">
    <w:name w:val="正文文本缩进 Char"/>
    <w:basedOn w:val="50"/>
    <w:link w:val="3"/>
    <w:qFormat/>
    <w:locked/>
    <w:uiPriority w:val="99"/>
    <w:rPr>
      <w:rFonts w:cs="Times New Roman"/>
      <w:sz w:val="20"/>
    </w:rPr>
  </w:style>
  <w:style w:type="character" w:customStyle="1" w:styleId="68">
    <w:name w:val="正文首行缩进 2 Char"/>
    <w:basedOn w:val="67"/>
    <w:link w:val="2"/>
    <w:semiHidden/>
    <w:qFormat/>
    <w:locked/>
    <w:uiPriority w:val="99"/>
    <w:rPr>
      <w:rFonts w:cs="Times New Roman"/>
      <w:sz w:val="20"/>
      <w:szCs w:val="20"/>
    </w:rPr>
  </w:style>
  <w:style w:type="character" w:customStyle="1" w:styleId="69">
    <w:name w:val="文档结构图 Char1"/>
    <w:basedOn w:val="50"/>
    <w:link w:val="18"/>
    <w:semiHidden/>
    <w:qFormat/>
    <w:locked/>
    <w:uiPriority w:val="99"/>
    <w:rPr>
      <w:rFonts w:ascii="宋体" w:cs="Times New Roman"/>
      <w:sz w:val="18"/>
    </w:rPr>
  </w:style>
  <w:style w:type="character" w:customStyle="1" w:styleId="70">
    <w:name w:val="批注文字 Char1"/>
    <w:basedOn w:val="50"/>
    <w:link w:val="19"/>
    <w:semiHidden/>
    <w:qFormat/>
    <w:locked/>
    <w:uiPriority w:val="99"/>
    <w:rPr>
      <w:rFonts w:cs="Times New Roman"/>
      <w:sz w:val="20"/>
    </w:rPr>
  </w:style>
  <w:style w:type="character" w:customStyle="1" w:styleId="71">
    <w:name w:val="称呼 Char"/>
    <w:basedOn w:val="50"/>
    <w:link w:val="20"/>
    <w:qFormat/>
    <w:locked/>
    <w:uiPriority w:val="99"/>
    <w:rPr>
      <w:rFonts w:cs="Times New Roman"/>
      <w:sz w:val="20"/>
    </w:rPr>
  </w:style>
  <w:style w:type="character" w:customStyle="1" w:styleId="72">
    <w:name w:val="正文文本 3 Char1"/>
    <w:basedOn w:val="50"/>
    <w:link w:val="21"/>
    <w:semiHidden/>
    <w:qFormat/>
    <w:locked/>
    <w:uiPriority w:val="99"/>
    <w:rPr>
      <w:rFonts w:cs="Times New Roman"/>
      <w:sz w:val="16"/>
    </w:rPr>
  </w:style>
  <w:style w:type="character" w:customStyle="1" w:styleId="73">
    <w:name w:val="正文文本 Char"/>
    <w:basedOn w:val="50"/>
    <w:link w:val="22"/>
    <w:semiHidden/>
    <w:qFormat/>
    <w:locked/>
    <w:uiPriority w:val="99"/>
    <w:rPr>
      <w:rFonts w:cs="Times New Roman"/>
      <w:sz w:val="20"/>
    </w:rPr>
  </w:style>
  <w:style w:type="character" w:customStyle="1" w:styleId="74">
    <w:name w:val="纯文本 Char"/>
    <w:basedOn w:val="50"/>
    <w:link w:val="27"/>
    <w:qFormat/>
    <w:locked/>
    <w:uiPriority w:val="99"/>
    <w:rPr>
      <w:rFonts w:ascii="宋体" w:hAnsi="Courier New" w:cs="Times New Roman"/>
      <w:sz w:val="21"/>
    </w:rPr>
  </w:style>
  <w:style w:type="character" w:customStyle="1" w:styleId="75">
    <w:name w:val="日期 Char"/>
    <w:basedOn w:val="50"/>
    <w:link w:val="29"/>
    <w:qFormat/>
    <w:locked/>
    <w:uiPriority w:val="99"/>
    <w:rPr>
      <w:rFonts w:cs="Times New Roman"/>
      <w:sz w:val="20"/>
    </w:rPr>
  </w:style>
  <w:style w:type="character" w:customStyle="1" w:styleId="76">
    <w:name w:val="正文文本缩进 2 Char"/>
    <w:basedOn w:val="50"/>
    <w:link w:val="30"/>
    <w:semiHidden/>
    <w:qFormat/>
    <w:locked/>
    <w:uiPriority w:val="99"/>
    <w:rPr>
      <w:rFonts w:cs="Times New Roman"/>
      <w:sz w:val="20"/>
    </w:rPr>
  </w:style>
  <w:style w:type="character" w:customStyle="1" w:styleId="77">
    <w:name w:val="批注框文本 Char"/>
    <w:basedOn w:val="50"/>
    <w:link w:val="31"/>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6"/>
    <w:qFormat/>
    <w:locked/>
    <w:uiPriority w:val="99"/>
    <w:rPr>
      <w:rFonts w:ascii="Cambria" w:hAnsi="Cambria" w:cs="Times New Roman"/>
      <w:b/>
      <w:kern w:val="28"/>
      <w:sz w:val="32"/>
    </w:rPr>
  </w:style>
  <w:style w:type="character" w:customStyle="1" w:styleId="81">
    <w:name w:val="正文文本缩进 3 Char2"/>
    <w:basedOn w:val="50"/>
    <w:link w:val="39"/>
    <w:semiHidden/>
    <w:qFormat/>
    <w:locked/>
    <w:uiPriority w:val="99"/>
    <w:rPr>
      <w:rFonts w:cs="Times New Roman"/>
      <w:sz w:val="16"/>
    </w:rPr>
  </w:style>
  <w:style w:type="character" w:customStyle="1" w:styleId="82">
    <w:name w:val="正文文本 2 Char"/>
    <w:basedOn w:val="50"/>
    <w:link w:val="42"/>
    <w:semiHidden/>
    <w:qFormat/>
    <w:locked/>
    <w:uiPriority w:val="99"/>
    <w:rPr>
      <w:rFonts w:cs="Times New Roman"/>
      <w:sz w:val="20"/>
    </w:rPr>
  </w:style>
  <w:style w:type="character" w:customStyle="1" w:styleId="83">
    <w:name w:val="HTML 预设格式 Char1"/>
    <w:basedOn w:val="50"/>
    <w:link w:val="43"/>
    <w:semiHidden/>
    <w:qFormat/>
    <w:locked/>
    <w:uiPriority w:val="99"/>
    <w:rPr>
      <w:rFonts w:ascii="Courier New" w:hAnsi="Courier New" w:cs="Times New Roman"/>
      <w:sz w:val="20"/>
    </w:rPr>
  </w:style>
  <w:style w:type="character" w:customStyle="1" w:styleId="84">
    <w:name w:val="标题 Char1"/>
    <w:basedOn w:val="50"/>
    <w:link w:val="45"/>
    <w:qFormat/>
    <w:locked/>
    <w:uiPriority w:val="99"/>
    <w:rPr>
      <w:rFonts w:ascii="Cambria" w:hAnsi="Cambria" w:cs="Times New Roman"/>
      <w:b/>
      <w:sz w:val="32"/>
    </w:rPr>
  </w:style>
  <w:style w:type="character" w:customStyle="1" w:styleId="85">
    <w:name w:val="批注主题 Char"/>
    <w:basedOn w:val="70"/>
    <w:link w:val="46"/>
    <w:qFormat/>
    <w:locked/>
    <w:uiPriority w:val="99"/>
    <w:rPr>
      <w:rFonts w:ascii="Calibri" w:hAnsi="Calibri" w:cs="Times New Roman"/>
      <w:b/>
      <w:sz w:val="20"/>
    </w:rPr>
  </w:style>
  <w:style w:type="character" w:customStyle="1" w:styleId="86">
    <w:name w:val="正文首行缩进 Char"/>
    <w:basedOn w:val="73"/>
    <w:link w:val="47"/>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3"/>
    <w:qFormat/>
    <w:locked/>
    <w:uiPriority w:val="99"/>
    <w:rPr>
      <w:sz w:val="18"/>
    </w:rPr>
  </w:style>
  <w:style w:type="character" w:customStyle="1" w:styleId="91">
    <w:name w:val="页脚 Char"/>
    <w:link w:val="32"/>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11"/>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5"/>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9"/>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2"/>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11"/>
    <w:qFormat/>
    <w:uiPriority w:val="99"/>
    <w:pPr>
      <w:widowControl/>
      <w:spacing w:before="50" w:after="50"/>
      <w:ind w:firstLine="0" w:firstLineChars="0"/>
    </w:pPr>
    <w:rPr>
      <w:rFonts w:ascii="Calibri" w:hAnsi="Calibri"/>
      <w:b/>
      <w:sz w:val="24"/>
    </w:rPr>
  </w:style>
  <w:style w:type="paragraph" w:customStyle="1" w:styleId="244">
    <w:name w:val="TOC 标题1"/>
    <w:basedOn w:val="4"/>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8"/>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2365</Words>
  <Characters>2599</Characters>
  <Lines>17</Lines>
  <Paragraphs>4</Paragraphs>
  <TotalTime>3</TotalTime>
  <ScaleCrop>false</ScaleCrop>
  <LinksUpToDate>false</LinksUpToDate>
  <CharactersWithSpaces>2671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努力努力</cp:lastModifiedBy>
  <cp:lastPrinted>2025-03-17T01:44:00Z</cp:lastPrinted>
  <dcterms:modified xsi:type="dcterms:W3CDTF">2026-03-04T06:44:12Z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40B57024BF214744842BA25F1275003B_13</vt:lpwstr>
  </property>
  <property fmtid="{D5CDD505-2E9C-101B-9397-08002B2CF9AE}" pid="4" name="KSOTemplateDocerSaveRecord">
    <vt:lpwstr>eyJoZGlkIjoiOWQyYzExZDg3YjA4YWM5NmYxOGZkMDlmMDBlNTU4N2IiLCJ1c2VySWQiOiIzMjk2MjQ3ODIifQ==</vt:lpwstr>
  </property>
</Properties>
</file>