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6340D1" w14:textId="77777777" w:rsidR="0007443D" w:rsidRDefault="0007443D">
      <w:pPr>
        <w:tabs>
          <w:tab w:val="left" w:pos="5190"/>
        </w:tabs>
        <w:spacing w:line="480" w:lineRule="auto"/>
        <w:jc w:val="center"/>
        <w:rPr>
          <w:rFonts w:ascii="楷体_GB2312" w:eastAsia="楷体_GB2312" w:hAnsi="楷体"/>
          <w:b/>
          <w:sz w:val="36"/>
          <w:szCs w:val="36"/>
        </w:rPr>
      </w:pPr>
    </w:p>
    <w:p w14:paraId="5FBA53A3" w14:textId="77777777" w:rsidR="0007443D" w:rsidRDefault="00D20DAA">
      <w:pPr>
        <w:pStyle w:val="2"/>
        <w:ind w:firstLine="883"/>
        <w:rPr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44"/>
          <w:szCs w:val="44"/>
          <w:shd w:val="clear" w:color="auto" w:fill="FFFFFF"/>
        </w:rPr>
        <w:t>聊城市技师学院路面积水改造工程采购项目</w:t>
      </w:r>
    </w:p>
    <w:p w14:paraId="0A277986" w14:textId="77777777" w:rsidR="0007443D" w:rsidRDefault="0007443D">
      <w:pPr>
        <w:pStyle w:val="2"/>
        <w:ind w:firstLine="400"/>
      </w:pPr>
    </w:p>
    <w:p w14:paraId="276DACF9" w14:textId="77777777" w:rsidR="0007443D" w:rsidRDefault="00D20DAA">
      <w:pPr>
        <w:tabs>
          <w:tab w:val="left" w:pos="5190"/>
        </w:tabs>
        <w:spacing w:line="480" w:lineRule="auto"/>
        <w:jc w:val="center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96"/>
          <w:szCs w:val="96"/>
        </w:rPr>
        <w:t>竞争性谈判文件</w:t>
      </w:r>
    </w:p>
    <w:p w14:paraId="35919523" w14:textId="77777777" w:rsidR="0007443D" w:rsidRDefault="00D20DAA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ascii="宋体" w:hint="eastAsia"/>
          <w:b/>
          <w:color w:val="000000"/>
          <w:sz w:val="48"/>
          <w:szCs w:val="48"/>
        </w:rPr>
        <w:t>（简易）</w:t>
      </w:r>
    </w:p>
    <w:p w14:paraId="2D1340E6" w14:textId="77777777" w:rsidR="0007443D" w:rsidRDefault="00D20DAA">
      <w:pPr>
        <w:pStyle w:val="2"/>
        <w:ind w:firstLine="622"/>
        <w:jc w:val="center"/>
        <w:rPr>
          <w:rFonts w:ascii="黑体" w:eastAsia="黑体" w:hAnsi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ascii="黑体" w:eastAsia="黑体" w:hAnsi="黑体" w:hint="eastAsia"/>
          <w:b/>
          <w:bCs/>
          <w:color w:val="000000"/>
          <w:sz w:val="31"/>
          <w:szCs w:val="31"/>
          <w:shd w:val="clear" w:color="auto" w:fill="FFFFFF"/>
        </w:rPr>
        <w:t>JYTP2022-0</w:t>
      </w:r>
      <w:r>
        <w:rPr>
          <w:rFonts w:ascii="黑体" w:eastAsia="黑体" w:hAnsi="黑体" w:hint="eastAsia"/>
          <w:b/>
          <w:bCs/>
          <w:color w:val="000000"/>
          <w:sz w:val="31"/>
          <w:szCs w:val="31"/>
          <w:shd w:val="clear" w:color="auto" w:fill="FFFFFF"/>
        </w:rPr>
        <w:t>31</w:t>
      </w:r>
    </w:p>
    <w:p w14:paraId="56AD8195" w14:textId="77777777" w:rsidR="0007443D" w:rsidRDefault="0007443D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9511CA6" w14:textId="77777777" w:rsidR="0007443D" w:rsidRDefault="0007443D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7C4FF3F" w14:textId="77777777" w:rsidR="0007443D" w:rsidRDefault="0007443D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B80DFC9" w14:textId="77777777" w:rsidR="0007443D" w:rsidRDefault="0007443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A16224D" w14:textId="77777777" w:rsidR="0007443D" w:rsidRDefault="0007443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5E2E963F" w14:textId="77777777" w:rsidR="0007443D" w:rsidRDefault="0007443D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C46EA85" w14:textId="77777777" w:rsidR="0007443D" w:rsidRDefault="0007443D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79FBEEC" w14:textId="77777777" w:rsidR="0007443D" w:rsidRDefault="0007443D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166C059B" w14:textId="77777777" w:rsidR="0007443D" w:rsidRDefault="00D20DAA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ascii="楷体_GB2312" w:eastAsia="楷体_GB2312" w:hint="eastAsia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491FC2AE" w14:textId="77777777" w:rsidR="0007443D" w:rsidRDefault="00D20DAA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ascii="楷体_GB2312" w:eastAsia="楷体_GB2312" w:hint="eastAsia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ascii="楷体_GB2312" w:eastAsia="楷体_GB2312" w:hint="eastAsia"/>
          <w:b/>
          <w:sz w:val="28"/>
          <w:szCs w:val="28"/>
          <w:u w:val="single"/>
        </w:rPr>
        <w:t>二二年</w:t>
      </w:r>
      <w:r>
        <w:rPr>
          <w:rFonts w:ascii="楷体_GB2312" w:eastAsia="楷体_GB2312" w:hint="eastAsia"/>
          <w:b/>
          <w:sz w:val="28"/>
          <w:szCs w:val="28"/>
          <w:u w:val="single"/>
        </w:rPr>
        <w:t>七</w:t>
      </w:r>
      <w:r>
        <w:rPr>
          <w:rFonts w:ascii="楷体_GB2312" w:eastAsia="楷体_GB2312" w:hint="eastAsia"/>
          <w:b/>
          <w:sz w:val="28"/>
          <w:szCs w:val="28"/>
          <w:u w:val="single"/>
        </w:rPr>
        <w:t>月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627C6FF7" w14:textId="77777777" w:rsidR="0007443D" w:rsidRDefault="0007443D">
      <w:pPr>
        <w:pStyle w:val="2"/>
        <w:ind w:firstLineChars="0" w:firstLine="0"/>
        <w:sectPr w:rsidR="000744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91" w:right="924" w:bottom="1038" w:left="1259" w:header="851" w:footer="992" w:gutter="0"/>
          <w:pgNumType w:start="0"/>
          <w:cols w:space="720"/>
          <w:titlePg/>
          <w:docGrid w:type="lines" w:linePitch="520"/>
        </w:sectPr>
      </w:pPr>
    </w:p>
    <w:p w14:paraId="5AE04001" w14:textId="77777777" w:rsidR="0007443D" w:rsidRDefault="00D20DAA">
      <w:pPr>
        <w:pStyle w:val="2"/>
        <w:spacing w:line="360" w:lineRule="auto"/>
        <w:ind w:firstLine="723"/>
        <w:jc w:val="center"/>
        <w:rPr>
          <w:rFonts w:ascii="宋体" w:hAnsi="宋体"/>
          <w:b/>
          <w:bCs/>
          <w:sz w:val="36"/>
          <w:szCs w:val="36"/>
        </w:rPr>
      </w:pPr>
      <w:bookmarkStart w:id="0" w:name="_Toc441648515"/>
      <w:bookmarkStart w:id="1" w:name="_Hlk109246325"/>
      <w:r>
        <w:rPr>
          <w:rFonts w:ascii="黑体" w:eastAsia="黑体" w:hAnsi="黑体" w:hint="eastAsia"/>
          <w:b/>
          <w:bCs/>
          <w:color w:val="000000"/>
          <w:sz w:val="36"/>
          <w:szCs w:val="36"/>
          <w:shd w:val="clear" w:color="auto" w:fill="FFFFFF"/>
        </w:rPr>
        <w:lastRenderedPageBreak/>
        <w:t>聊城市技师学院路面积水改造工程采购项目</w:t>
      </w:r>
    </w:p>
    <w:p w14:paraId="68044811" w14:textId="77777777" w:rsidR="0007443D" w:rsidRDefault="00D20DA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简易竞争性谈判公告</w:t>
      </w:r>
    </w:p>
    <w:p w14:paraId="074DAEFD" w14:textId="77777777" w:rsidR="0007443D" w:rsidRDefault="0007443D">
      <w:pPr>
        <w:pStyle w:val="2"/>
        <w:ind w:firstLine="400"/>
      </w:pPr>
    </w:p>
    <w:p w14:paraId="4A3EC839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一、采购人：聊城市技师学院</w:t>
      </w:r>
    </w:p>
    <w:p w14:paraId="659401E7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地址：山东省聊城市高</w:t>
      </w:r>
      <w:proofErr w:type="gramStart"/>
      <w:r>
        <w:rPr>
          <w:rFonts w:ascii="宋体" w:hAnsi="宋体" w:cs="宋体" w:hint="eastAsia"/>
          <w:sz w:val="28"/>
          <w:szCs w:val="28"/>
        </w:rPr>
        <w:t>新区光</w:t>
      </w:r>
      <w:proofErr w:type="gramEnd"/>
      <w:r>
        <w:rPr>
          <w:rFonts w:ascii="宋体" w:hAnsi="宋体" w:cs="宋体" w:hint="eastAsia"/>
          <w:sz w:val="28"/>
          <w:szCs w:val="28"/>
        </w:rPr>
        <w:t>岳南路</w:t>
      </w:r>
      <w:r>
        <w:rPr>
          <w:rFonts w:ascii="宋体" w:hAnsi="宋体" w:cs="宋体" w:hint="eastAsia"/>
          <w:sz w:val="28"/>
          <w:szCs w:val="28"/>
        </w:rPr>
        <w:t>199</w:t>
      </w:r>
      <w:r>
        <w:rPr>
          <w:rFonts w:ascii="宋体" w:hAnsi="宋体" w:cs="宋体" w:hint="eastAsia"/>
          <w:sz w:val="28"/>
          <w:szCs w:val="28"/>
        </w:rPr>
        <w:t>号</w:t>
      </w:r>
    </w:p>
    <w:p w14:paraId="7A19FAE4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联系人：杜老师</w:t>
      </w:r>
    </w:p>
    <w:p w14:paraId="51BB0652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>0635-8503176</w:t>
      </w:r>
    </w:p>
    <w:p w14:paraId="0EEE5D9F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二、项目名称：</w:t>
      </w:r>
      <w:r>
        <w:rPr>
          <w:rFonts w:ascii="宋体" w:hAnsi="宋体" w:cs="宋体" w:hint="eastAsia"/>
          <w:sz w:val="28"/>
          <w:szCs w:val="28"/>
        </w:rPr>
        <w:t>聊城市技师学院路面积水改造工程采购项目</w:t>
      </w:r>
    </w:p>
    <w:p w14:paraId="698A4A77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三、采购项目概况</w:t>
      </w:r>
    </w:p>
    <w:p w14:paraId="7957AFC9" w14:textId="77777777" w:rsidR="0007443D" w:rsidRDefault="00D20DAA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共一个包：</w:t>
      </w:r>
      <w:r>
        <w:rPr>
          <w:rFonts w:ascii="宋体" w:hAnsi="宋体" w:cs="宋体" w:hint="eastAsia"/>
          <w:sz w:val="28"/>
          <w:szCs w:val="28"/>
        </w:rPr>
        <w:t>聊城市技师学院路面积水改造工程采购项目</w:t>
      </w:r>
      <w:r>
        <w:rPr>
          <w:rFonts w:ascii="宋体" w:hAnsi="宋体" w:cs="宋体" w:hint="eastAsia"/>
          <w:sz w:val="28"/>
          <w:szCs w:val="28"/>
        </w:rPr>
        <w:t>，详见项目说明。</w:t>
      </w:r>
    </w:p>
    <w:p w14:paraId="33FFBC30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四、供应商资格要求：</w:t>
      </w:r>
    </w:p>
    <w:p w14:paraId="74E3552D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）供应商需具有合格的营业执照及相应的供货能力；</w:t>
      </w:r>
    </w:p>
    <w:p w14:paraId="50479416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）本项目不接受联合体投标。</w:t>
      </w:r>
    </w:p>
    <w:p w14:paraId="6508E9D4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五、获取采购文件时间、地点等事项要求：</w:t>
      </w:r>
    </w:p>
    <w:p w14:paraId="21FF620E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获取采购文件时间、地点：</w:t>
      </w: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-2022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日（北京时间），每日上午</w:t>
      </w:r>
      <w:r>
        <w:rPr>
          <w:rFonts w:ascii="宋体" w:hAnsi="宋体" w:cs="宋体" w:hint="eastAsia"/>
          <w:sz w:val="28"/>
          <w:szCs w:val="28"/>
        </w:rPr>
        <w:t>8:30-11:30</w:t>
      </w:r>
      <w:r>
        <w:rPr>
          <w:rFonts w:ascii="宋体" w:hAnsi="宋体" w:cs="宋体" w:hint="eastAsia"/>
          <w:sz w:val="28"/>
          <w:szCs w:val="28"/>
        </w:rPr>
        <w:t>，下午</w:t>
      </w:r>
      <w:r>
        <w:rPr>
          <w:rFonts w:ascii="宋体" w:hAnsi="宋体" w:cs="宋体" w:hint="eastAsia"/>
          <w:sz w:val="28"/>
          <w:szCs w:val="28"/>
        </w:rPr>
        <w:t>14:30-17:00</w:t>
      </w:r>
      <w:r>
        <w:rPr>
          <w:rFonts w:ascii="宋体" w:hAnsi="宋体" w:cs="宋体" w:hint="eastAsia"/>
          <w:sz w:val="28"/>
          <w:szCs w:val="28"/>
        </w:rPr>
        <w:t>（北京时间）</w:t>
      </w:r>
    </w:p>
    <w:p w14:paraId="5D61661C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报名方式：邮箱报名，报名邮箱：</w:t>
      </w:r>
      <w:hyperlink r:id="rId14" w:history="1">
        <w:r>
          <w:rPr>
            <w:rStyle w:val="affa"/>
            <w:rFonts w:ascii="宋体" w:hAnsi="宋体" w:cs="宋体" w:hint="eastAsia"/>
            <w:sz w:val="28"/>
            <w:szCs w:val="28"/>
          </w:rPr>
          <w:t>lcsjsxyzcglc@lc.shandong.cn</w:t>
        </w:r>
      </w:hyperlink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，将营业执照和相关资质发到邮箱，注明联系人及电话</w:t>
      </w:r>
    </w:p>
    <w:p w14:paraId="7C9734C2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咨询电话：</w:t>
      </w:r>
      <w:r>
        <w:rPr>
          <w:rFonts w:ascii="宋体" w:hAnsi="宋体" w:cs="宋体" w:hint="eastAsia"/>
          <w:sz w:val="28"/>
          <w:szCs w:val="28"/>
        </w:rPr>
        <w:t>0635-8503176   0635-8503097</w:t>
      </w:r>
    </w:p>
    <w:p w14:paraId="4FCFE897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咨询地点：聊城市技师学院</w:t>
      </w:r>
      <w:proofErr w:type="gramStart"/>
      <w:r>
        <w:rPr>
          <w:rFonts w:ascii="宋体" w:hAnsi="宋体" w:cs="宋体" w:hint="eastAsia"/>
          <w:sz w:val="28"/>
          <w:szCs w:val="28"/>
        </w:rPr>
        <w:t>汇智楼副</w:t>
      </w:r>
      <w:proofErr w:type="gramEnd"/>
      <w:r>
        <w:rPr>
          <w:rFonts w:ascii="宋体" w:hAnsi="宋体" w:cs="宋体" w:hint="eastAsia"/>
          <w:sz w:val="28"/>
          <w:szCs w:val="28"/>
        </w:rPr>
        <w:t>楼</w:t>
      </w:r>
      <w:r>
        <w:rPr>
          <w:rFonts w:ascii="宋体" w:hAnsi="宋体" w:cs="宋体" w:hint="eastAsia"/>
          <w:sz w:val="28"/>
          <w:szCs w:val="28"/>
        </w:rPr>
        <w:t>404</w:t>
      </w:r>
      <w:r>
        <w:rPr>
          <w:rFonts w:ascii="宋体" w:hAnsi="宋体" w:cs="宋体" w:hint="eastAsia"/>
          <w:sz w:val="28"/>
          <w:szCs w:val="28"/>
        </w:rPr>
        <w:t>室</w:t>
      </w:r>
    </w:p>
    <w:p w14:paraId="761ADB45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六、报名截止日期：</w:t>
      </w:r>
      <w:r>
        <w:rPr>
          <w:rFonts w:ascii="宋体" w:hAnsi="宋体" w:cs="宋体" w:hint="eastAsia"/>
          <w:color w:val="000000"/>
          <w:sz w:val="28"/>
          <w:szCs w:val="28"/>
        </w:rPr>
        <w:t>2022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>26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sz w:val="28"/>
          <w:szCs w:val="28"/>
        </w:rPr>
        <w:t>09</w:t>
      </w:r>
      <w:r>
        <w:rPr>
          <w:rFonts w:ascii="宋体" w:hAnsi="宋体" w:cs="宋体" w:hint="eastAsia"/>
          <w:color w:val="000000"/>
          <w:sz w:val="28"/>
          <w:szCs w:val="28"/>
        </w:rPr>
        <w:t>时</w:t>
      </w:r>
      <w:r>
        <w:rPr>
          <w:rFonts w:ascii="宋体" w:hAnsi="宋体" w:cs="宋体" w:hint="eastAsia"/>
          <w:color w:val="000000"/>
          <w:sz w:val="28"/>
          <w:szCs w:val="28"/>
        </w:rPr>
        <w:t>00</w:t>
      </w:r>
      <w:r>
        <w:rPr>
          <w:rFonts w:ascii="宋体" w:hAnsi="宋体" w:cs="宋体" w:hint="eastAsia"/>
          <w:color w:val="000000"/>
          <w:sz w:val="28"/>
          <w:szCs w:val="28"/>
        </w:rPr>
        <w:t>分（北京时间）</w:t>
      </w:r>
    </w:p>
    <w:p w14:paraId="7F5ACDEA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七、谈判日期：</w:t>
      </w: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09</w:t>
      </w:r>
      <w:r>
        <w:rPr>
          <w:rFonts w:ascii="宋体" w:hAnsi="宋体" w:cs="宋体" w:hint="eastAsia"/>
          <w:sz w:val="28"/>
          <w:szCs w:val="28"/>
        </w:rPr>
        <w:t>时</w:t>
      </w:r>
      <w:r>
        <w:rPr>
          <w:rFonts w:ascii="宋体" w:hAnsi="宋体" w:cs="宋体" w:hint="eastAsia"/>
          <w:sz w:val="28"/>
          <w:szCs w:val="28"/>
        </w:rPr>
        <w:t>00</w:t>
      </w:r>
      <w:r>
        <w:rPr>
          <w:rFonts w:ascii="宋体" w:hAnsi="宋体" w:cs="宋体" w:hint="eastAsia"/>
          <w:sz w:val="28"/>
          <w:szCs w:val="28"/>
        </w:rPr>
        <w:t>分（北京时间）</w:t>
      </w:r>
    </w:p>
    <w:p w14:paraId="599A80EB" w14:textId="77777777" w:rsidR="0007443D" w:rsidRDefault="00D20DAA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八、递交响应文件及谈判地点：聊城市技师学院</w:t>
      </w:r>
      <w:proofErr w:type="gramStart"/>
      <w:r>
        <w:rPr>
          <w:rFonts w:ascii="宋体" w:hAnsi="宋体" w:cs="宋体" w:hint="eastAsia"/>
          <w:sz w:val="28"/>
          <w:szCs w:val="28"/>
        </w:rPr>
        <w:t>汇智楼</w:t>
      </w:r>
      <w:proofErr w:type="gramEnd"/>
      <w:r>
        <w:rPr>
          <w:rFonts w:ascii="宋体" w:hAnsi="宋体" w:cs="宋体" w:hint="eastAsia"/>
          <w:sz w:val="28"/>
          <w:szCs w:val="28"/>
        </w:rPr>
        <w:t>A401</w:t>
      </w:r>
      <w:r>
        <w:rPr>
          <w:rFonts w:ascii="宋体" w:hAnsi="宋体" w:cs="宋体" w:hint="eastAsia"/>
          <w:sz w:val="28"/>
          <w:szCs w:val="28"/>
        </w:rPr>
        <w:t>室</w:t>
      </w:r>
    </w:p>
    <w:p w14:paraId="17509B67" w14:textId="77777777" w:rsidR="0007443D" w:rsidRDefault="00D20DAA">
      <w:pPr>
        <w:adjustRightInd w:val="0"/>
        <w:snapToGrid w:val="0"/>
        <w:spacing w:line="360" w:lineRule="auto"/>
        <w:ind w:left="11480" w:hangingChars="4100" w:hanging="1148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九、此公告在聊城市技师学院资产处网站及学院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汇智楼门厅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公告栏中公示</w:t>
      </w:r>
    </w:p>
    <w:p w14:paraId="0A6684B4" w14:textId="77777777" w:rsidR="0007443D" w:rsidRDefault="00D20DAA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2022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日</w:t>
      </w:r>
      <w:bookmarkEnd w:id="0"/>
    </w:p>
    <w:p w14:paraId="19FDAF68" w14:textId="77777777" w:rsidR="0007443D" w:rsidRDefault="0007443D">
      <w:pPr>
        <w:pStyle w:val="a6"/>
        <w:ind w:firstLine="321"/>
        <w:rPr>
          <w:b/>
          <w:sz w:val="32"/>
          <w:szCs w:val="32"/>
        </w:rPr>
      </w:pPr>
      <w:bookmarkStart w:id="2" w:name="_Toc232666482"/>
      <w:bookmarkEnd w:id="1"/>
    </w:p>
    <w:p w14:paraId="343EDD3B" w14:textId="77777777" w:rsidR="0007443D" w:rsidRDefault="00D20DAA"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一、供应商须知表</w:t>
      </w:r>
      <w:bookmarkEnd w:id="2"/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06"/>
        <w:gridCol w:w="7544"/>
      </w:tblGrid>
      <w:tr w:rsidR="0007443D" w14:paraId="41AF9E74" w14:textId="77777777">
        <w:trPr>
          <w:trHeight w:val="521"/>
          <w:jc w:val="center"/>
        </w:trPr>
        <w:tc>
          <w:tcPr>
            <w:tcW w:w="357" w:type="pct"/>
            <w:vAlign w:val="center"/>
          </w:tcPr>
          <w:p w14:paraId="6AB9FFF7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项号</w:t>
            </w:r>
            <w:proofErr w:type="gramEnd"/>
          </w:p>
        </w:tc>
        <w:tc>
          <w:tcPr>
            <w:tcW w:w="896" w:type="pct"/>
            <w:vAlign w:val="center"/>
          </w:tcPr>
          <w:p w14:paraId="7C9D9745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 xml:space="preserve">内　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3745" w:type="pct"/>
            <w:vAlign w:val="center"/>
          </w:tcPr>
          <w:p w14:paraId="44C12B86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 xml:space="preserve">规　　　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定</w:t>
            </w:r>
          </w:p>
        </w:tc>
      </w:tr>
      <w:tr w:rsidR="0007443D" w14:paraId="27B57CAD" w14:textId="77777777">
        <w:trPr>
          <w:trHeight w:val="552"/>
          <w:jc w:val="center"/>
        </w:trPr>
        <w:tc>
          <w:tcPr>
            <w:tcW w:w="357" w:type="pct"/>
            <w:vAlign w:val="center"/>
          </w:tcPr>
          <w:p w14:paraId="095E9BC4" w14:textId="77777777" w:rsidR="0007443D" w:rsidRDefault="00D20DAA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14:paraId="0D8A5698" w14:textId="77777777" w:rsidR="0007443D" w:rsidRDefault="00D20DAA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45" w:type="pct"/>
            <w:vAlign w:val="center"/>
          </w:tcPr>
          <w:p w14:paraId="0F28B507" w14:textId="77777777" w:rsidR="0007443D" w:rsidRDefault="00D20DAA">
            <w:pPr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聊城市技师学院路面积水改造工程采购项目</w:t>
            </w:r>
          </w:p>
        </w:tc>
      </w:tr>
      <w:tr w:rsidR="0007443D" w14:paraId="2D1DBB40" w14:textId="77777777">
        <w:trPr>
          <w:trHeight w:val="466"/>
          <w:jc w:val="center"/>
        </w:trPr>
        <w:tc>
          <w:tcPr>
            <w:tcW w:w="357" w:type="pct"/>
            <w:vAlign w:val="center"/>
          </w:tcPr>
          <w:p w14:paraId="787CB5FC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96" w:type="pct"/>
            <w:vAlign w:val="center"/>
          </w:tcPr>
          <w:p w14:paraId="635E8D24" w14:textId="77777777" w:rsidR="0007443D" w:rsidRDefault="00D20DAA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采购人</w:t>
            </w:r>
          </w:p>
        </w:tc>
        <w:tc>
          <w:tcPr>
            <w:tcW w:w="3745" w:type="pct"/>
            <w:vAlign w:val="center"/>
          </w:tcPr>
          <w:p w14:paraId="3D597D03" w14:textId="77777777" w:rsidR="0007443D" w:rsidRDefault="00D20DAA">
            <w:pPr>
              <w:pStyle w:val="71"/>
              <w:spacing w:line="240" w:lineRule="auto"/>
              <w:jc w:val="both"/>
              <w:rPr>
                <w:rFonts w:ascii="宋体" w:eastAsia="宋体" w:hAnsi="宋体"/>
                <w:bCs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聊城市技师学院</w:t>
            </w:r>
          </w:p>
        </w:tc>
      </w:tr>
      <w:tr w:rsidR="0007443D" w14:paraId="45245334" w14:textId="77777777">
        <w:trPr>
          <w:trHeight w:val="1038"/>
          <w:jc w:val="center"/>
        </w:trPr>
        <w:tc>
          <w:tcPr>
            <w:tcW w:w="357" w:type="pct"/>
            <w:vAlign w:val="center"/>
          </w:tcPr>
          <w:p w14:paraId="68A553F3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96" w:type="pct"/>
            <w:vAlign w:val="center"/>
          </w:tcPr>
          <w:p w14:paraId="299278FB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3745" w:type="pct"/>
            <w:vAlign w:val="center"/>
          </w:tcPr>
          <w:p w14:paraId="7337F7A4" w14:textId="77777777" w:rsidR="0007443D" w:rsidRDefault="00D20DAA">
            <w:pPr>
              <w:pStyle w:val="71"/>
              <w:spacing w:line="240" w:lineRule="auto"/>
              <w:jc w:val="both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本项目共一个标段，</w:t>
            </w:r>
            <w:r>
              <w:rPr>
                <w:rFonts w:ascii="宋体" w:eastAsia="宋体" w:hAnsi="宋体" w:hint="eastAsia"/>
                <w:bCs/>
                <w:spacing w:val="0"/>
                <w:sz w:val="24"/>
                <w:szCs w:val="24"/>
              </w:rPr>
              <w:t>主要内容为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聊城市技师学院路面积水改造工程采购项目</w:t>
            </w:r>
            <w:r>
              <w:rPr>
                <w:rFonts w:ascii="宋体" w:eastAsia="宋体" w:hAnsi="宋体" w:hint="eastAsia"/>
                <w:bCs/>
                <w:spacing w:val="0"/>
                <w:sz w:val="24"/>
                <w:szCs w:val="24"/>
              </w:rPr>
              <w:t>。</w:t>
            </w:r>
          </w:p>
        </w:tc>
      </w:tr>
      <w:tr w:rsidR="0007443D" w14:paraId="1A96DE62" w14:textId="77777777">
        <w:trPr>
          <w:trHeight w:val="993"/>
          <w:jc w:val="center"/>
        </w:trPr>
        <w:tc>
          <w:tcPr>
            <w:tcW w:w="357" w:type="pct"/>
            <w:vAlign w:val="center"/>
          </w:tcPr>
          <w:p w14:paraId="1D98B8DA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14:paraId="06F83733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供应商资格要求</w:t>
            </w:r>
          </w:p>
        </w:tc>
        <w:tc>
          <w:tcPr>
            <w:tcW w:w="3745" w:type="pct"/>
            <w:vAlign w:val="center"/>
          </w:tcPr>
          <w:p w14:paraId="7B6A553F" w14:textId="77777777" w:rsidR="0007443D" w:rsidRDefault="00D20DAA">
            <w:pPr>
              <w:numPr>
                <w:ilvl w:val="0"/>
                <w:numId w:val="5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具备中华人民共和国合法营业执照及相应的经营范围；</w:t>
            </w:r>
          </w:p>
          <w:p w14:paraId="39555B28" w14:textId="77777777" w:rsidR="0007443D" w:rsidRDefault="00D20DAA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）本项目不接受联合体投标。</w:t>
            </w:r>
          </w:p>
        </w:tc>
      </w:tr>
      <w:tr w:rsidR="0007443D" w14:paraId="749977F9" w14:textId="77777777">
        <w:trPr>
          <w:trHeight w:val="466"/>
          <w:jc w:val="center"/>
        </w:trPr>
        <w:tc>
          <w:tcPr>
            <w:tcW w:w="357" w:type="pct"/>
            <w:vAlign w:val="center"/>
          </w:tcPr>
          <w:p w14:paraId="28DE08B4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96" w:type="pct"/>
            <w:vAlign w:val="center"/>
          </w:tcPr>
          <w:p w14:paraId="6900B695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采购方式</w:t>
            </w:r>
          </w:p>
        </w:tc>
        <w:tc>
          <w:tcPr>
            <w:tcW w:w="3745" w:type="pct"/>
            <w:vAlign w:val="center"/>
          </w:tcPr>
          <w:p w14:paraId="5B69601F" w14:textId="77777777" w:rsidR="0007443D" w:rsidRDefault="00D20DA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简易竞争性谈判。</w:t>
            </w:r>
          </w:p>
        </w:tc>
      </w:tr>
      <w:tr w:rsidR="0007443D" w14:paraId="5C328B36" w14:textId="77777777">
        <w:trPr>
          <w:trHeight w:val="509"/>
          <w:jc w:val="center"/>
        </w:trPr>
        <w:tc>
          <w:tcPr>
            <w:tcW w:w="357" w:type="pct"/>
            <w:vAlign w:val="center"/>
          </w:tcPr>
          <w:p w14:paraId="3E9C8F2E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896" w:type="pct"/>
            <w:vAlign w:val="center"/>
          </w:tcPr>
          <w:p w14:paraId="172DBE24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质量等级</w:t>
            </w:r>
          </w:p>
        </w:tc>
        <w:tc>
          <w:tcPr>
            <w:tcW w:w="3745" w:type="pct"/>
            <w:vAlign w:val="center"/>
          </w:tcPr>
          <w:p w14:paraId="50E42A2B" w14:textId="77777777" w:rsidR="0007443D" w:rsidRDefault="00D20DA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合格。</w:t>
            </w:r>
          </w:p>
        </w:tc>
      </w:tr>
      <w:tr w:rsidR="0007443D" w14:paraId="6F6B091C" w14:textId="77777777">
        <w:trPr>
          <w:trHeight w:val="626"/>
          <w:jc w:val="center"/>
        </w:trPr>
        <w:tc>
          <w:tcPr>
            <w:tcW w:w="357" w:type="pct"/>
            <w:vAlign w:val="center"/>
          </w:tcPr>
          <w:p w14:paraId="1A137D6C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896" w:type="pct"/>
            <w:vAlign w:val="center"/>
          </w:tcPr>
          <w:p w14:paraId="78BF53CD" w14:textId="77777777" w:rsidR="0007443D" w:rsidRDefault="00D20DAA">
            <w:pPr>
              <w:jc w:val="center"/>
              <w:rPr>
                <w:rFonts w:asci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工期</w:t>
            </w:r>
          </w:p>
        </w:tc>
        <w:tc>
          <w:tcPr>
            <w:tcW w:w="3745" w:type="pct"/>
            <w:vAlign w:val="center"/>
          </w:tcPr>
          <w:p w14:paraId="5EFEC8D2" w14:textId="77777777" w:rsidR="0007443D" w:rsidRDefault="00D20DAA">
            <w:pPr>
              <w:jc w:val="left"/>
              <w:rPr>
                <w:rFonts w:asci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highlight w:val="yellow"/>
              </w:rPr>
              <w:t>7</w:t>
            </w:r>
            <w:r>
              <w:rPr>
                <w:rFonts w:ascii="宋体" w:hint="eastAsia"/>
                <w:color w:val="000000"/>
                <w:sz w:val="24"/>
                <w:szCs w:val="24"/>
                <w:highlight w:val="yellow"/>
              </w:rPr>
              <w:t>个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  <w:highlight w:val="yellow"/>
              </w:rPr>
              <w:t>日历天</w:t>
            </w:r>
            <w:proofErr w:type="gramEnd"/>
            <w:r>
              <w:rPr>
                <w:rFonts w:ascii="宋体" w:hint="eastAsia"/>
                <w:color w:val="000000"/>
                <w:sz w:val="24"/>
                <w:szCs w:val="24"/>
                <w:highlight w:val="yellow"/>
              </w:rPr>
              <w:t>内完成。</w:t>
            </w:r>
          </w:p>
        </w:tc>
      </w:tr>
      <w:tr w:rsidR="0007443D" w14:paraId="1825C018" w14:textId="77777777">
        <w:trPr>
          <w:trHeight w:val="644"/>
          <w:jc w:val="center"/>
        </w:trPr>
        <w:tc>
          <w:tcPr>
            <w:tcW w:w="357" w:type="pct"/>
            <w:vAlign w:val="center"/>
          </w:tcPr>
          <w:p w14:paraId="78497BCB" w14:textId="77777777" w:rsidR="0007443D" w:rsidRDefault="00D20D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96" w:type="pct"/>
            <w:vAlign w:val="center"/>
          </w:tcPr>
          <w:p w14:paraId="361F0811" w14:textId="77777777" w:rsidR="0007443D" w:rsidRDefault="00D20DAA"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结算方式</w:t>
            </w:r>
          </w:p>
        </w:tc>
        <w:tc>
          <w:tcPr>
            <w:tcW w:w="3745" w:type="pct"/>
            <w:vAlign w:val="center"/>
          </w:tcPr>
          <w:p w14:paraId="5F854E9D" w14:textId="77777777" w:rsidR="0007443D" w:rsidRDefault="00D20DAA">
            <w:pPr>
              <w:jc w:val="left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综合单</w:t>
            </w:r>
            <w:r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价</w:t>
            </w:r>
            <w:r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包死，工程量据实结算。</w:t>
            </w:r>
          </w:p>
        </w:tc>
      </w:tr>
      <w:tr w:rsidR="0007443D" w14:paraId="7EFA3608" w14:textId="77777777">
        <w:trPr>
          <w:trHeight w:val="956"/>
          <w:jc w:val="center"/>
        </w:trPr>
        <w:tc>
          <w:tcPr>
            <w:tcW w:w="357" w:type="pct"/>
            <w:vAlign w:val="center"/>
          </w:tcPr>
          <w:p w14:paraId="7B471123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96" w:type="pct"/>
            <w:vAlign w:val="center"/>
          </w:tcPr>
          <w:p w14:paraId="7069634C" w14:textId="77777777" w:rsidR="0007443D" w:rsidRDefault="00D20DAA">
            <w:pPr>
              <w:jc w:val="center"/>
              <w:rPr>
                <w:rFonts w:asci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W w:w="3745" w:type="pct"/>
            <w:vAlign w:val="center"/>
          </w:tcPr>
          <w:p w14:paraId="161356EB" w14:textId="77777777" w:rsidR="0007443D" w:rsidRDefault="00D20DAA">
            <w:pPr>
              <w:pStyle w:val="71"/>
              <w:spacing w:line="240" w:lineRule="auto"/>
              <w:jc w:val="both"/>
              <w:rPr>
                <w:rFonts w:ascii="宋体" w:eastAsia="宋体" w:hAnsi="宋体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  <w:highlight w:val="yellow"/>
              </w:rPr>
              <w:t>无预付款，竣工验收后，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highlight w:val="yellow"/>
                <w:u w:val="single"/>
              </w:rPr>
              <w:t>无质量问题一次性付清</w:t>
            </w:r>
            <w:r>
              <w:rPr>
                <w:rFonts w:ascii="宋体" w:eastAsia="宋体" w:hAnsi="宋体" w:hint="eastAsia"/>
                <w:spacing w:val="0"/>
                <w:sz w:val="24"/>
                <w:szCs w:val="24"/>
                <w:highlight w:val="yellow"/>
              </w:rPr>
              <w:t>。</w:t>
            </w:r>
          </w:p>
        </w:tc>
      </w:tr>
      <w:tr w:rsidR="0007443D" w14:paraId="3BBFDB95" w14:textId="77777777">
        <w:trPr>
          <w:cantSplit/>
          <w:trHeight w:val="1091"/>
          <w:jc w:val="center"/>
        </w:trPr>
        <w:tc>
          <w:tcPr>
            <w:tcW w:w="357" w:type="pct"/>
            <w:vAlign w:val="center"/>
          </w:tcPr>
          <w:p w14:paraId="5FF7C7BE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96" w:type="pct"/>
            <w:vAlign w:val="center"/>
          </w:tcPr>
          <w:p w14:paraId="3FB6A129" w14:textId="77777777" w:rsidR="0007443D" w:rsidRDefault="00D20DA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3745" w:type="pct"/>
            <w:vAlign w:val="center"/>
          </w:tcPr>
          <w:p w14:paraId="5C517344" w14:textId="77777777" w:rsidR="0007443D" w:rsidRDefault="00D20DAA"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日（北京时间），每日上午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8:30-11:30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，下午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14:30-17:00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（北京时间）</w:t>
            </w:r>
          </w:p>
        </w:tc>
      </w:tr>
      <w:tr w:rsidR="0007443D" w14:paraId="0C4E09A1" w14:textId="77777777">
        <w:trPr>
          <w:trHeight w:val="620"/>
          <w:jc w:val="center"/>
        </w:trPr>
        <w:tc>
          <w:tcPr>
            <w:tcW w:w="357" w:type="pct"/>
            <w:vAlign w:val="center"/>
          </w:tcPr>
          <w:p w14:paraId="4A57C1D7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896" w:type="pct"/>
            <w:vAlign w:val="center"/>
          </w:tcPr>
          <w:p w14:paraId="23B41F5D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资金来源</w:t>
            </w:r>
          </w:p>
        </w:tc>
        <w:tc>
          <w:tcPr>
            <w:tcW w:w="3745" w:type="pct"/>
            <w:vAlign w:val="center"/>
          </w:tcPr>
          <w:p w14:paraId="5023E67C" w14:textId="77777777" w:rsidR="0007443D" w:rsidRDefault="00D20DAA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财政性资金，控制价</w:t>
            </w:r>
            <w:r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16965</w:t>
            </w:r>
            <w:r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元，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报价超过控制价为无效报价。</w:t>
            </w:r>
          </w:p>
        </w:tc>
      </w:tr>
      <w:tr w:rsidR="0007443D" w14:paraId="496E1DC0" w14:textId="77777777">
        <w:trPr>
          <w:trHeight w:val="425"/>
          <w:jc w:val="center"/>
        </w:trPr>
        <w:tc>
          <w:tcPr>
            <w:tcW w:w="357" w:type="pct"/>
            <w:vAlign w:val="center"/>
          </w:tcPr>
          <w:p w14:paraId="28D40C27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896" w:type="pct"/>
            <w:vAlign w:val="center"/>
          </w:tcPr>
          <w:p w14:paraId="69E30384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报价文件份数</w:t>
            </w:r>
          </w:p>
        </w:tc>
        <w:tc>
          <w:tcPr>
            <w:tcW w:w="3745" w:type="pct"/>
            <w:vAlign w:val="center"/>
          </w:tcPr>
          <w:p w14:paraId="450AC681" w14:textId="77777777" w:rsidR="0007443D" w:rsidRDefault="00D20DA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三份</w:t>
            </w:r>
          </w:p>
        </w:tc>
      </w:tr>
      <w:tr w:rsidR="0007443D" w14:paraId="0E11F0D2" w14:textId="77777777">
        <w:trPr>
          <w:trHeight w:val="403"/>
          <w:jc w:val="center"/>
        </w:trPr>
        <w:tc>
          <w:tcPr>
            <w:tcW w:w="357" w:type="pct"/>
            <w:vAlign w:val="center"/>
          </w:tcPr>
          <w:p w14:paraId="20783541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896" w:type="pct"/>
            <w:vAlign w:val="center"/>
          </w:tcPr>
          <w:p w14:paraId="3E9FC4AC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勘察现场</w:t>
            </w:r>
          </w:p>
        </w:tc>
        <w:tc>
          <w:tcPr>
            <w:tcW w:w="3745" w:type="pct"/>
            <w:vAlign w:val="center"/>
          </w:tcPr>
          <w:p w14:paraId="1248CDF5" w14:textId="77777777" w:rsidR="0007443D" w:rsidRDefault="00D20DA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:rsidR="0007443D" w14:paraId="202B42CD" w14:textId="77777777">
        <w:trPr>
          <w:trHeight w:val="440"/>
          <w:jc w:val="center"/>
        </w:trPr>
        <w:tc>
          <w:tcPr>
            <w:tcW w:w="357" w:type="pct"/>
            <w:vAlign w:val="center"/>
          </w:tcPr>
          <w:p w14:paraId="61506055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896" w:type="pct"/>
            <w:vAlign w:val="center"/>
          </w:tcPr>
          <w:p w14:paraId="638C97FC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报价截止时间</w:t>
            </w:r>
          </w:p>
        </w:tc>
        <w:tc>
          <w:tcPr>
            <w:tcW w:w="3745" w:type="pct"/>
            <w:vAlign w:val="center"/>
          </w:tcPr>
          <w:p w14:paraId="23AF8919" w14:textId="77777777" w:rsidR="0007443D" w:rsidRDefault="00D20DA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09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分（北京时间）。</w:t>
            </w:r>
          </w:p>
        </w:tc>
      </w:tr>
      <w:tr w:rsidR="0007443D" w14:paraId="4A9564CB" w14:textId="77777777">
        <w:trPr>
          <w:trHeight w:val="90"/>
          <w:jc w:val="center"/>
        </w:trPr>
        <w:tc>
          <w:tcPr>
            <w:tcW w:w="357" w:type="pct"/>
            <w:vAlign w:val="center"/>
          </w:tcPr>
          <w:p w14:paraId="36AE6739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896" w:type="pct"/>
            <w:vAlign w:val="center"/>
          </w:tcPr>
          <w:p w14:paraId="5BBACAC0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谈判时间</w:t>
            </w:r>
          </w:p>
        </w:tc>
        <w:tc>
          <w:tcPr>
            <w:tcW w:w="3745" w:type="pct"/>
            <w:vAlign w:val="center"/>
          </w:tcPr>
          <w:p w14:paraId="280107CF" w14:textId="77777777" w:rsidR="0007443D" w:rsidRDefault="00D20DA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时</w:t>
            </w:r>
            <w:r>
              <w:rPr>
                <w:rFonts w:asci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分（北京时间）。</w:t>
            </w:r>
          </w:p>
        </w:tc>
      </w:tr>
      <w:tr w:rsidR="0007443D" w14:paraId="083F0309" w14:textId="77777777">
        <w:trPr>
          <w:trHeight w:val="472"/>
          <w:jc w:val="center"/>
        </w:trPr>
        <w:tc>
          <w:tcPr>
            <w:tcW w:w="357" w:type="pct"/>
            <w:vAlign w:val="center"/>
          </w:tcPr>
          <w:p w14:paraId="60489C5B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896" w:type="pct"/>
            <w:vAlign w:val="center"/>
          </w:tcPr>
          <w:p w14:paraId="5CA33C61" w14:textId="77777777" w:rsidR="0007443D" w:rsidRDefault="00D20DA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谈判地点</w:t>
            </w:r>
          </w:p>
        </w:tc>
        <w:tc>
          <w:tcPr>
            <w:tcW w:w="3745" w:type="pct"/>
            <w:vAlign w:val="center"/>
          </w:tcPr>
          <w:p w14:paraId="7D502F99" w14:textId="77777777" w:rsidR="0007443D" w:rsidRDefault="00D20DAA">
            <w:pPr>
              <w:pStyle w:val="71"/>
              <w:spacing w:line="240" w:lineRule="auto"/>
              <w:jc w:val="both"/>
              <w:rPr>
                <w:rFonts w:ascii="宋体" w:eastAsia="宋体" w:hAnsi="宋体"/>
                <w:spacing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聊城市技师学院</w:t>
            </w:r>
            <w:proofErr w:type="gramStart"/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汇智楼</w:t>
            </w:r>
            <w:proofErr w:type="gramEnd"/>
            <w:r>
              <w:rPr>
                <w:rFonts w:ascii="宋体" w:eastAsia="宋体" w:hAnsi="宋体"/>
                <w:spacing w:val="0"/>
                <w:sz w:val="24"/>
                <w:szCs w:val="24"/>
              </w:rPr>
              <w:t>A401</w:t>
            </w:r>
            <w:r>
              <w:rPr>
                <w:rFonts w:ascii="宋体" w:eastAsia="宋体" w:hAnsi="宋体" w:hint="eastAsia"/>
                <w:spacing w:val="0"/>
                <w:sz w:val="24"/>
                <w:szCs w:val="24"/>
              </w:rPr>
              <w:t>室</w:t>
            </w:r>
          </w:p>
        </w:tc>
      </w:tr>
    </w:tbl>
    <w:p w14:paraId="74642CE2" w14:textId="77777777" w:rsidR="0007443D" w:rsidRDefault="0007443D"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 w14:paraId="3BE701F2" w14:textId="77777777" w:rsidR="00816C4C" w:rsidRDefault="00816C4C"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421AD848" w14:textId="353B382E" w:rsidR="0007443D" w:rsidRDefault="00D20DAA"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二、报价文件编写</w:t>
      </w:r>
    </w:p>
    <w:p w14:paraId="1AE81781" w14:textId="77777777" w:rsidR="0007443D" w:rsidRDefault="00D20DAA">
      <w:pPr>
        <w:tabs>
          <w:tab w:val="left" w:pos="0"/>
          <w:tab w:val="left" w:pos="180"/>
          <w:tab w:val="left" w:pos="360"/>
        </w:tabs>
        <w:spacing w:line="360" w:lineRule="auto"/>
        <w:ind w:firstLineChars="200" w:firstLine="56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54DA5F11" w14:textId="77777777" w:rsidR="0007443D" w:rsidRDefault="00D20DAA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（一）、报价文件的组成</w:t>
      </w:r>
    </w:p>
    <w:p w14:paraId="587DF9A6" w14:textId="77777777" w:rsidR="0007443D" w:rsidRDefault="00D20DAA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</w:rPr>
        <w:t>营业执照复印件加盖公章；</w:t>
      </w:r>
    </w:p>
    <w:p w14:paraId="73DF3369" w14:textId="77777777" w:rsidR="0007443D" w:rsidRDefault="00D20DAA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cs="宋体"/>
          <w:b/>
          <w:bCs/>
          <w:sz w:val="28"/>
          <w:szCs w:val="28"/>
        </w:rPr>
        <w:t>.</w:t>
      </w:r>
      <w:r>
        <w:rPr>
          <w:rFonts w:ascii="宋体" w:hAnsi="宋体" w:cs="宋体" w:hint="eastAsia"/>
          <w:b/>
          <w:bCs/>
          <w:sz w:val="28"/>
          <w:szCs w:val="28"/>
        </w:rPr>
        <w:t>如授权代表参加报价，须提供法定代表人（负责人）授权委托书原件及授权代表的身份证复印件（加盖公章）；如法定代表人（负责人）参加报价，可只提供法定代表人（负责人）身份证复印件（加盖公章）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8"/>
          <w:szCs w:val="28"/>
        </w:rPr>
        <w:t>(</w:t>
      </w:r>
      <w:r>
        <w:rPr>
          <w:rFonts w:ascii="宋体" w:hAnsi="宋体" w:cs="宋体" w:hint="eastAsia"/>
          <w:b/>
          <w:bCs/>
          <w:sz w:val="28"/>
          <w:szCs w:val="28"/>
        </w:rPr>
        <w:t>见附件</w:t>
      </w:r>
      <w:r>
        <w:rPr>
          <w:rFonts w:ascii="宋体" w:hAnsi="宋体" w:cs="宋体"/>
          <w:b/>
          <w:bCs/>
          <w:sz w:val="28"/>
          <w:szCs w:val="28"/>
        </w:rPr>
        <w:t>)</w:t>
      </w:r>
      <w:r>
        <w:rPr>
          <w:rFonts w:ascii="宋体" w:hAnsi="宋体" w:cs="宋体" w:hint="eastAsia"/>
          <w:b/>
          <w:bCs/>
          <w:sz w:val="28"/>
          <w:szCs w:val="28"/>
        </w:rPr>
        <w:t>；</w:t>
      </w:r>
    </w:p>
    <w:p w14:paraId="54C448BE" w14:textId="77777777" w:rsidR="0007443D" w:rsidRDefault="00D20DAA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、首次报价一览表</w:t>
      </w:r>
    </w:p>
    <w:p w14:paraId="092775C5" w14:textId="77777777" w:rsidR="0007443D" w:rsidRDefault="00D20DAA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、项目说明中有分项报价的需填写分项报价明细</w:t>
      </w:r>
    </w:p>
    <w:p w14:paraId="49DDCAC0" w14:textId="77777777" w:rsidR="0007443D" w:rsidRDefault="00D20DAA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注：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、资格证明文件</w:t>
      </w:r>
      <w:r>
        <w:rPr>
          <w:rFonts w:ascii="宋体" w:hAnsi="宋体" w:cs="宋体" w:hint="eastAsia"/>
          <w:b/>
          <w:bCs/>
          <w:sz w:val="28"/>
          <w:szCs w:val="28"/>
        </w:rPr>
        <w:t>中要求的证件，供应商必须按要求提供，否则将被视为资格审查不合格，不再进入下一步评审。</w:t>
      </w:r>
    </w:p>
    <w:p w14:paraId="5CB80CD4" w14:textId="77777777" w:rsidR="0007443D" w:rsidRDefault="00D20DAA">
      <w:pPr>
        <w:spacing w:line="360" w:lineRule="auto"/>
        <w:ind w:firstLineChars="150" w:firstLine="42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、报价文件一式三份，装订成册（无需胶装）</w:t>
      </w:r>
    </w:p>
    <w:p w14:paraId="1BD0FC22" w14:textId="77777777" w:rsidR="0007443D" w:rsidRDefault="0007443D">
      <w:pPr>
        <w:pStyle w:val="2"/>
        <w:ind w:firstLineChars="0" w:firstLine="0"/>
        <w:rPr>
          <w:sz w:val="21"/>
          <w:szCs w:val="21"/>
        </w:rPr>
      </w:pPr>
    </w:p>
    <w:p w14:paraId="3B655308" w14:textId="77777777" w:rsidR="0007443D" w:rsidRDefault="0007443D">
      <w:pPr>
        <w:pStyle w:val="2"/>
        <w:ind w:firstLine="400"/>
      </w:pPr>
    </w:p>
    <w:p w14:paraId="392F39F7" w14:textId="77777777" w:rsidR="0007443D" w:rsidRDefault="0007443D">
      <w:pPr>
        <w:pStyle w:val="2"/>
        <w:ind w:firstLine="400"/>
      </w:pPr>
    </w:p>
    <w:p w14:paraId="63CF8D53" w14:textId="77777777" w:rsidR="0007443D" w:rsidRDefault="0007443D">
      <w:pPr>
        <w:pStyle w:val="2"/>
        <w:ind w:firstLineChars="0" w:firstLine="0"/>
      </w:pPr>
    </w:p>
    <w:p w14:paraId="2C6D85C4" w14:textId="77777777" w:rsidR="0007443D" w:rsidRDefault="0007443D">
      <w:pPr>
        <w:pStyle w:val="a6"/>
        <w:ind w:firstLine="200"/>
      </w:pPr>
    </w:p>
    <w:p w14:paraId="00B1772A" w14:textId="77777777" w:rsidR="0007443D" w:rsidRDefault="0007443D">
      <w:pPr>
        <w:pStyle w:val="a6"/>
        <w:ind w:firstLine="200"/>
      </w:pPr>
    </w:p>
    <w:p w14:paraId="33353A42" w14:textId="77777777" w:rsidR="0007443D" w:rsidRDefault="00D20DAA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lastRenderedPageBreak/>
        <w:t>附件：</w:t>
      </w:r>
    </w:p>
    <w:p w14:paraId="1C08D211" w14:textId="77777777" w:rsidR="0007443D" w:rsidRDefault="0007443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96F9E39" w14:textId="77777777" w:rsidR="0007443D" w:rsidRDefault="0007443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A15A9D6" w14:textId="77777777" w:rsidR="0007443D" w:rsidRDefault="0007443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C2176FB" w14:textId="77777777" w:rsidR="0007443D" w:rsidRDefault="0007443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ADE637D" w14:textId="77777777" w:rsidR="0007443D" w:rsidRDefault="0007443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09B5FE5" w14:textId="77777777" w:rsidR="0007443D" w:rsidRDefault="0007443D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33BA917C" w14:textId="77777777" w:rsidR="0007443D" w:rsidRDefault="0007443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76C0BDB" w14:textId="77777777" w:rsidR="0007443D" w:rsidRDefault="0007443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70F80D0" w14:textId="77777777" w:rsidR="0007443D" w:rsidRDefault="00D20DAA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18CD8481" w14:textId="77777777" w:rsidR="0007443D" w:rsidRDefault="0007443D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F6113A5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A3B5F0E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2BA8C2F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9A0905C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FCEF67D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1D2D474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02D4514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3BFC90F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F913884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131EFAE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3C4A3E1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9CFB505" w14:textId="77777777" w:rsidR="0007443D" w:rsidRDefault="0007443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0606931" w14:textId="77777777" w:rsidR="0007443D" w:rsidRDefault="000744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6DB0579D" w14:textId="77777777" w:rsidR="0007443D" w:rsidRDefault="000744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211E0192" w14:textId="77777777" w:rsidR="0007443D" w:rsidRDefault="00D20DA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附件：</w:t>
      </w:r>
    </w:p>
    <w:p w14:paraId="172F084C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025DFF50" w14:textId="77777777" w:rsidR="0007443D" w:rsidRDefault="0007443D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6B186046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ind w:firstLineChars="200" w:firstLine="480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13250D3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ind w:firstLineChars="200" w:firstLine="480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代理人无转委托权，特此委托。</w:t>
      </w:r>
    </w:p>
    <w:p w14:paraId="22536EB8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ind w:firstLineChars="1900" w:firstLine="4560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法定代表人签字或盖章：</w:t>
      </w:r>
    </w:p>
    <w:p w14:paraId="75CB47EE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：</w:t>
      </w:r>
    </w:p>
    <w:p w14:paraId="1293736B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授权委托日期：</w:t>
      </w:r>
    </w:p>
    <w:p w14:paraId="3DBF9063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14:paraId="7912E87F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全权代表姓名：</w:t>
      </w:r>
    </w:p>
    <w:p w14:paraId="656E5BBA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职务：</w:t>
      </w:r>
    </w:p>
    <w:p w14:paraId="55C1D7B2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14:paraId="087C9B70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14:paraId="2F63CE03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14:paraId="22E31704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传真：</w:t>
      </w:r>
    </w:p>
    <w:p w14:paraId="7CF6CAB1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</w:p>
    <w:p w14:paraId="22CAEB21" w14:textId="77777777" w:rsidR="0007443D" w:rsidRDefault="00D20DA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14:paraId="5DAB0A28" w14:textId="77777777" w:rsidR="0007443D" w:rsidRDefault="0007443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05B19114" w14:textId="77777777" w:rsidR="0007443D" w:rsidRDefault="0007443D">
      <w:pPr>
        <w:pStyle w:val="2"/>
        <w:ind w:firstLine="400"/>
      </w:pPr>
    </w:p>
    <w:p w14:paraId="08175900" w14:textId="77777777" w:rsidR="0007443D" w:rsidRDefault="0007443D">
      <w:pPr>
        <w:pStyle w:val="2"/>
        <w:ind w:firstLine="400"/>
      </w:pPr>
    </w:p>
    <w:p w14:paraId="02BE1957" w14:textId="77777777" w:rsidR="0007443D" w:rsidRDefault="00D20DA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  <w:lang w:val="zh-CN"/>
        </w:rPr>
        <w:lastRenderedPageBreak/>
        <w:t>附件：首次</w:t>
      </w:r>
      <w:r>
        <w:rPr>
          <w:rFonts w:eastAsia="黑体" w:hint="eastAsia"/>
          <w:b/>
          <w:sz w:val="28"/>
          <w:szCs w:val="28"/>
        </w:rPr>
        <w:t>报价一览表</w:t>
      </w:r>
    </w:p>
    <w:p w14:paraId="51DEC4E5" w14:textId="77777777" w:rsidR="0007443D" w:rsidRDefault="000744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308"/>
        <w:gridCol w:w="3859"/>
      </w:tblGrid>
      <w:tr w:rsidR="0007443D" w14:paraId="65F2129E" w14:textId="77777777">
        <w:trPr>
          <w:cantSplit/>
          <w:trHeight w:val="783"/>
          <w:jc w:val="center"/>
        </w:trPr>
        <w:tc>
          <w:tcPr>
            <w:tcW w:w="670" w:type="dxa"/>
            <w:vMerge w:val="restart"/>
            <w:vAlign w:val="center"/>
          </w:tcPr>
          <w:p w14:paraId="6A345810" w14:textId="77777777" w:rsidR="0007443D" w:rsidRDefault="00D20DA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75234A9B" w14:textId="77777777" w:rsidR="0007443D" w:rsidRDefault="00D20DA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报价项目明细</w:t>
            </w:r>
          </w:p>
        </w:tc>
      </w:tr>
      <w:tr w:rsidR="0007443D" w14:paraId="76B38E24" w14:textId="77777777">
        <w:trPr>
          <w:cantSplit/>
          <w:trHeight w:val="776"/>
          <w:jc w:val="center"/>
        </w:trPr>
        <w:tc>
          <w:tcPr>
            <w:tcW w:w="670" w:type="dxa"/>
            <w:vMerge/>
            <w:vAlign w:val="center"/>
          </w:tcPr>
          <w:p w14:paraId="12C13069" w14:textId="77777777" w:rsidR="0007443D" w:rsidRDefault="0007443D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186AED09" w14:textId="77777777" w:rsidR="0007443D" w:rsidRDefault="00D20DA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59143148" w14:textId="77777777" w:rsidR="0007443D" w:rsidRDefault="00D20DA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</w:t>
            </w:r>
          </w:p>
        </w:tc>
      </w:tr>
      <w:tr w:rsidR="0007443D" w14:paraId="1B78CFF7" w14:textId="77777777">
        <w:trPr>
          <w:cantSplit/>
          <w:trHeight w:val="1097"/>
          <w:jc w:val="center"/>
        </w:trPr>
        <w:tc>
          <w:tcPr>
            <w:tcW w:w="670" w:type="dxa"/>
            <w:vAlign w:val="center"/>
          </w:tcPr>
          <w:p w14:paraId="6160E600" w14:textId="77777777" w:rsidR="0007443D" w:rsidRDefault="00D20DA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5D646FA1" w14:textId="77777777" w:rsidR="0007443D" w:rsidRDefault="00D20DAA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首次报价（元）</w:t>
            </w:r>
          </w:p>
        </w:tc>
        <w:tc>
          <w:tcPr>
            <w:tcW w:w="3859" w:type="dxa"/>
            <w:vAlign w:val="center"/>
          </w:tcPr>
          <w:p w14:paraId="711B6753" w14:textId="77777777" w:rsidR="0007443D" w:rsidRDefault="00D20DAA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大写：元</w:t>
            </w:r>
          </w:p>
          <w:p w14:paraId="4357D450" w14:textId="77777777" w:rsidR="0007443D" w:rsidRDefault="00D20DAA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小写：元</w:t>
            </w:r>
          </w:p>
        </w:tc>
      </w:tr>
      <w:tr w:rsidR="0007443D" w14:paraId="5EB7226A" w14:textId="77777777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14:paraId="04CEF47A" w14:textId="77777777" w:rsidR="0007443D" w:rsidRDefault="00D20DA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2859336" w14:textId="77777777" w:rsidR="0007443D" w:rsidRDefault="00D20DA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付款方式（是否响应谈判文件要求，如不满足视为</w:t>
            </w:r>
            <w:proofErr w:type="gramStart"/>
            <w:r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296D3C82" w14:textId="77777777" w:rsidR="0007443D" w:rsidRDefault="00D20DAA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07443D" w14:paraId="5C134938" w14:textId="77777777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14:paraId="32B01885" w14:textId="77777777" w:rsidR="0007443D" w:rsidRDefault="00D20DA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28A98241" w14:textId="77777777" w:rsidR="0007443D" w:rsidRDefault="00D20DA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09F6CC96" w14:textId="77777777" w:rsidR="0007443D" w:rsidRDefault="0007443D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:rsidR="0007443D" w14:paraId="4790F059" w14:textId="77777777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14:paraId="6AECC20E" w14:textId="77777777" w:rsidR="0007443D" w:rsidRDefault="00D20DA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17DD95B0" w14:textId="77777777" w:rsidR="0007443D" w:rsidRDefault="00D20DA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2AC44B7E" w14:textId="77777777" w:rsidR="0007443D" w:rsidRDefault="0007443D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:rsidR="0007443D" w14:paraId="3092D253" w14:textId="77777777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14:paraId="1E615C6D" w14:textId="77777777" w:rsidR="0007443D" w:rsidRDefault="00D20DA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18239020" w14:textId="77777777" w:rsidR="0007443D" w:rsidRDefault="00D20DA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275CDCE4" w14:textId="77777777" w:rsidR="0007443D" w:rsidRDefault="0007443D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0B9B762C" w14:textId="77777777" w:rsidR="0007443D" w:rsidRDefault="00D20DAA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66113C6A" w14:textId="77777777" w:rsidR="0007443D" w:rsidRDefault="00D20DAA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E47A4D2" w14:textId="77777777" w:rsidR="0007443D" w:rsidRDefault="0007443D">
      <w:pPr>
        <w:spacing w:line="276" w:lineRule="auto"/>
        <w:rPr>
          <w:b/>
          <w:sz w:val="24"/>
        </w:rPr>
      </w:pPr>
    </w:p>
    <w:p w14:paraId="5D8ADEDC" w14:textId="77777777" w:rsidR="0007443D" w:rsidRDefault="0007443D">
      <w:pPr>
        <w:pStyle w:val="2"/>
        <w:ind w:firstLine="400"/>
      </w:pPr>
    </w:p>
    <w:p w14:paraId="33947E35" w14:textId="77777777" w:rsidR="0007443D" w:rsidRDefault="0007443D">
      <w:pPr>
        <w:pStyle w:val="2"/>
        <w:ind w:firstLineChars="0" w:firstLine="0"/>
      </w:pPr>
    </w:p>
    <w:p w14:paraId="62BA7A63" w14:textId="77777777" w:rsidR="0007443D" w:rsidRDefault="0007443D">
      <w:pPr>
        <w:pStyle w:val="2"/>
        <w:ind w:firstLineChars="0" w:firstLine="0"/>
      </w:pPr>
    </w:p>
    <w:p w14:paraId="26F61E94" w14:textId="77777777" w:rsidR="0007443D" w:rsidRDefault="0007443D">
      <w:pPr>
        <w:pStyle w:val="2"/>
        <w:ind w:firstLineChars="0" w:firstLine="0"/>
      </w:pPr>
    </w:p>
    <w:p w14:paraId="4AFFDBD9" w14:textId="77777777" w:rsidR="0007443D" w:rsidRDefault="0007443D">
      <w:pPr>
        <w:pStyle w:val="2"/>
        <w:ind w:firstLineChars="0" w:firstLine="0"/>
        <w:sectPr w:rsidR="0007443D">
          <w:headerReference w:type="default" r:id="rId15"/>
          <w:footerReference w:type="default" r:id="rId16"/>
          <w:pgSz w:w="11906" w:h="16838"/>
          <w:pgMar w:top="1191" w:right="924" w:bottom="1038" w:left="1259" w:header="851" w:footer="992" w:gutter="0"/>
          <w:cols w:space="720"/>
          <w:titlePg/>
          <w:docGrid w:type="lines" w:linePitch="520"/>
        </w:sectPr>
      </w:pPr>
    </w:p>
    <w:p w14:paraId="54A1E3A1" w14:textId="77777777" w:rsidR="0007443D" w:rsidRDefault="0007443D">
      <w:pPr>
        <w:pStyle w:val="a6"/>
        <w:ind w:firstLine="200"/>
      </w:pPr>
    </w:p>
    <w:p w14:paraId="61A6827C" w14:textId="77777777" w:rsidR="0007443D" w:rsidRDefault="00D20DAA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BE8B792" w14:textId="77777777" w:rsidR="0007443D" w:rsidRDefault="00D20DAA">
      <w:pPr>
        <w:spacing w:line="480" w:lineRule="auto"/>
        <w:jc w:val="center"/>
        <w:rPr>
          <w:b/>
          <w:szCs w:val="21"/>
          <w:u w:val="single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W w:w="13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000"/>
        <w:gridCol w:w="2187"/>
        <w:gridCol w:w="2040"/>
        <w:gridCol w:w="1840"/>
        <w:gridCol w:w="1490"/>
        <w:gridCol w:w="1764"/>
      </w:tblGrid>
      <w:tr w:rsidR="00D20DAA" w14:paraId="5833C3D6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39D744CA" w14:textId="77777777" w:rsidR="0007443D" w:rsidRDefault="00D20DAA">
            <w:r>
              <w:rPr>
                <w:rFonts w:hint="eastAsia"/>
              </w:rPr>
              <w:t>序号</w:t>
            </w:r>
          </w:p>
        </w:tc>
        <w:tc>
          <w:tcPr>
            <w:tcW w:w="3000" w:type="dxa"/>
            <w:shd w:val="clear" w:color="auto" w:fill="auto"/>
          </w:tcPr>
          <w:p w14:paraId="1276D0AD" w14:textId="77777777" w:rsidR="0007443D" w:rsidRPr="00D20DAA" w:rsidRDefault="00D20DAA">
            <w:r>
              <w:rPr>
                <w:rFonts w:hint="eastAsia"/>
              </w:rPr>
              <w:t>位置</w:t>
            </w:r>
          </w:p>
        </w:tc>
        <w:tc>
          <w:tcPr>
            <w:tcW w:w="2187" w:type="dxa"/>
            <w:shd w:val="clear" w:color="auto" w:fill="auto"/>
          </w:tcPr>
          <w:p w14:paraId="733047C6" w14:textId="77777777" w:rsidR="0007443D" w:rsidRPr="00D20DAA" w:rsidRDefault="00D20DAA">
            <w:r>
              <w:rPr>
                <w:rFonts w:hint="eastAsia"/>
              </w:rPr>
              <w:t>割槽（米）</w:t>
            </w:r>
          </w:p>
        </w:tc>
        <w:tc>
          <w:tcPr>
            <w:tcW w:w="2040" w:type="dxa"/>
            <w:shd w:val="clear" w:color="auto" w:fill="auto"/>
          </w:tcPr>
          <w:p w14:paraId="1E3E6959" w14:textId="77777777" w:rsidR="0007443D" w:rsidRPr="00D20DAA" w:rsidRDefault="00D20DAA">
            <w:r>
              <w:rPr>
                <w:rFonts w:hint="eastAsia"/>
              </w:rPr>
              <w:t>换（下落）雨水井盖</w:t>
            </w:r>
          </w:p>
        </w:tc>
        <w:tc>
          <w:tcPr>
            <w:tcW w:w="1840" w:type="dxa"/>
            <w:shd w:val="clear" w:color="auto" w:fill="auto"/>
          </w:tcPr>
          <w:p w14:paraId="5B5C3CE5" w14:textId="77777777" w:rsidR="0007443D" w:rsidRPr="00D20DAA" w:rsidRDefault="00D20DAA">
            <w:r>
              <w:rPr>
                <w:rFonts w:hint="eastAsia"/>
              </w:rPr>
              <w:t>换带孔条石（条）</w:t>
            </w:r>
          </w:p>
        </w:tc>
        <w:tc>
          <w:tcPr>
            <w:tcW w:w="1490" w:type="dxa"/>
            <w:shd w:val="clear" w:color="auto" w:fill="auto"/>
          </w:tcPr>
          <w:p w14:paraId="7C98F48E" w14:textId="77777777" w:rsidR="0007443D" w:rsidRPr="00D20DAA" w:rsidRDefault="00D20DAA">
            <w:r>
              <w:rPr>
                <w:rFonts w:hint="eastAsia"/>
              </w:rPr>
              <w:t>挖沟回填（米）</w:t>
            </w:r>
          </w:p>
        </w:tc>
        <w:tc>
          <w:tcPr>
            <w:tcW w:w="1764" w:type="dxa"/>
            <w:shd w:val="clear" w:color="auto" w:fill="auto"/>
          </w:tcPr>
          <w:p w14:paraId="12EAE3D9" w14:textId="77777777" w:rsidR="0007443D" w:rsidRDefault="00D20DAA">
            <w:r>
              <w:rPr>
                <w:rFonts w:hint="eastAsia"/>
              </w:rPr>
              <w:t>地面硬化，铺砖（平方）</w:t>
            </w:r>
          </w:p>
        </w:tc>
      </w:tr>
      <w:tr w:rsidR="00D20DAA" w14:paraId="1E1B72ED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54ECD7EF" w14:textId="77777777" w:rsidR="0007443D" w:rsidRPr="00D20DAA" w:rsidRDefault="00D20DAA">
            <w:r>
              <w:rPr>
                <w:rFonts w:hint="eastAsia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1D24DAF2" w14:textId="77777777" w:rsidR="0007443D" w:rsidRPr="00D20DAA" w:rsidRDefault="00D20DAA">
            <w:proofErr w:type="gramStart"/>
            <w:r>
              <w:rPr>
                <w:rFonts w:hint="eastAsia"/>
              </w:rPr>
              <w:t>后勤楼</w:t>
            </w:r>
            <w:proofErr w:type="gramEnd"/>
            <w:r>
              <w:rPr>
                <w:rFonts w:hint="eastAsia"/>
              </w:rPr>
              <w:t>西</w:t>
            </w:r>
          </w:p>
        </w:tc>
        <w:tc>
          <w:tcPr>
            <w:tcW w:w="2187" w:type="dxa"/>
            <w:shd w:val="clear" w:color="auto" w:fill="auto"/>
          </w:tcPr>
          <w:p w14:paraId="29F037B4" w14:textId="77777777" w:rsidR="0007443D" w:rsidRDefault="0007443D"/>
        </w:tc>
        <w:tc>
          <w:tcPr>
            <w:tcW w:w="2040" w:type="dxa"/>
            <w:shd w:val="clear" w:color="auto" w:fill="auto"/>
          </w:tcPr>
          <w:p w14:paraId="7F95BA4C" w14:textId="77777777" w:rsidR="0007443D" w:rsidRPr="00D20DAA" w:rsidRDefault="00D20DA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（增加）</w:t>
            </w:r>
          </w:p>
        </w:tc>
        <w:tc>
          <w:tcPr>
            <w:tcW w:w="1840" w:type="dxa"/>
            <w:shd w:val="clear" w:color="auto" w:fill="auto"/>
          </w:tcPr>
          <w:p w14:paraId="2E18E182" w14:textId="77777777" w:rsidR="0007443D" w:rsidRDefault="0007443D"/>
        </w:tc>
        <w:tc>
          <w:tcPr>
            <w:tcW w:w="1490" w:type="dxa"/>
            <w:shd w:val="clear" w:color="auto" w:fill="auto"/>
          </w:tcPr>
          <w:p w14:paraId="0B900149" w14:textId="77777777" w:rsidR="0007443D" w:rsidRDefault="00D20DAA">
            <w:r>
              <w:rPr>
                <w:rFonts w:hint="eastAsia"/>
              </w:rPr>
              <w:t>10+10+15=35</w:t>
            </w:r>
          </w:p>
          <w:p w14:paraId="2E8E04D1" w14:textId="77777777" w:rsidR="0007443D" w:rsidRDefault="00D20DAA"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>200PE</w:t>
            </w:r>
            <w:r>
              <w:rPr>
                <w:rFonts w:hint="eastAsia"/>
              </w:rPr>
              <w:t>管</w:t>
            </w:r>
          </w:p>
        </w:tc>
        <w:tc>
          <w:tcPr>
            <w:tcW w:w="1764" w:type="dxa"/>
            <w:shd w:val="clear" w:color="auto" w:fill="auto"/>
          </w:tcPr>
          <w:p w14:paraId="195BA1B7" w14:textId="77777777" w:rsidR="0007443D" w:rsidRDefault="00D20DAA">
            <w:r>
              <w:rPr>
                <w:rFonts w:hint="eastAsia"/>
              </w:rPr>
              <w:t>16.5x22</w:t>
            </w:r>
          </w:p>
          <w:p w14:paraId="6B57B083" w14:textId="77777777" w:rsidR="0007443D" w:rsidRDefault="00D20DAA" w:rsidP="00D20DAA">
            <w:pPr>
              <w:ind w:firstLineChars="300" w:firstLine="630"/>
            </w:pPr>
            <w:r>
              <w:rPr>
                <w:rFonts w:hint="eastAsia"/>
              </w:rPr>
              <w:t>=363</w:t>
            </w:r>
          </w:p>
        </w:tc>
      </w:tr>
      <w:tr w:rsidR="00D20DAA" w14:paraId="7A85954F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1E149FC7" w14:textId="77777777" w:rsidR="0007443D" w:rsidRPr="00D20DAA" w:rsidRDefault="00D20DAA">
            <w:r>
              <w:rPr>
                <w:rFonts w:hint="eastAsia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14:paraId="1842592E" w14:textId="77777777" w:rsidR="0007443D" w:rsidRPr="00D20DAA" w:rsidRDefault="00D20DA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号宿舍楼西</w:t>
            </w:r>
          </w:p>
        </w:tc>
        <w:tc>
          <w:tcPr>
            <w:tcW w:w="2187" w:type="dxa"/>
            <w:shd w:val="clear" w:color="auto" w:fill="auto"/>
          </w:tcPr>
          <w:p w14:paraId="446402EA" w14:textId="77777777" w:rsidR="0007443D" w:rsidRPr="00D20DAA" w:rsidRDefault="00D20DAA">
            <w:r>
              <w:rPr>
                <w:rFonts w:hint="eastAsia"/>
              </w:rPr>
              <w:t>54</w:t>
            </w:r>
          </w:p>
        </w:tc>
        <w:tc>
          <w:tcPr>
            <w:tcW w:w="2040" w:type="dxa"/>
            <w:shd w:val="clear" w:color="auto" w:fill="auto"/>
          </w:tcPr>
          <w:p w14:paraId="4BD0B69B" w14:textId="77777777" w:rsidR="0007443D" w:rsidRPr="00D20DAA" w:rsidRDefault="00D20DAA">
            <w:r>
              <w:rPr>
                <w:rFonts w:hint="eastAsi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0FA2BDB" w14:textId="77777777" w:rsidR="0007443D" w:rsidRDefault="0007443D"/>
        </w:tc>
        <w:tc>
          <w:tcPr>
            <w:tcW w:w="1490" w:type="dxa"/>
            <w:shd w:val="clear" w:color="auto" w:fill="auto"/>
          </w:tcPr>
          <w:p w14:paraId="38713857" w14:textId="77777777" w:rsidR="0007443D" w:rsidRDefault="0007443D"/>
        </w:tc>
        <w:tc>
          <w:tcPr>
            <w:tcW w:w="1764" w:type="dxa"/>
            <w:shd w:val="clear" w:color="auto" w:fill="auto"/>
          </w:tcPr>
          <w:p w14:paraId="6A8B3BE4" w14:textId="77777777" w:rsidR="0007443D" w:rsidRDefault="0007443D"/>
        </w:tc>
      </w:tr>
      <w:tr w:rsidR="00D20DAA" w14:paraId="7F6DD940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71BDDEB9" w14:textId="77777777" w:rsidR="0007443D" w:rsidRPr="00D20DAA" w:rsidRDefault="00D20DAA">
            <w:r>
              <w:rPr>
                <w:rFonts w:hint="eastAsia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14:paraId="1C16561F" w14:textId="77777777" w:rsidR="0007443D" w:rsidRPr="00D20DAA" w:rsidRDefault="00D20DA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号宿舍楼北</w:t>
            </w:r>
          </w:p>
        </w:tc>
        <w:tc>
          <w:tcPr>
            <w:tcW w:w="2187" w:type="dxa"/>
            <w:shd w:val="clear" w:color="auto" w:fill="auto"/>
          </w:tcPr>
          <w:p w14:paraId="1FF2A0EE" w14:textId="77777777" w:rsidR="0007443D" w:rsidRPr="00D20DAA" w:rsidRDefault="00D20DAA">
            <w:r>
              <w:rPr>
                <w:rFonts w:hint="eastAsia"/>
              </w:rPr>
              <w:t>38</w:t>
            </w:r>
          </w:p>
        </w:tc>
        <w:tc>
          <w:tcPr>
            <w:tcW w:w="2040" w:type="dxa"/>
            <w:shd w:val="clear" w:color="auto" w:fill="auto"/>
          </w:tcPr>
          <w:p w14:paraId="3A1490BF" w14:textId="77777777" w:rsidR="0007443D" w:rsidRDefault="0007443D"/>
        </w:tc>
        <w:tc>
          <w:tcPr>
            <w:tcW w:w="1840" w:type="dxa"/>
            <w:shd w:val="clear" w:color="auto" w:fill="auto"/>
          </w:tcPr>
          <w:p w14:paraId="4201B166" w14:textId="77777777" w:rsidR="0007443D" w:rsidRDefault="0007443D"/>
        </w:tc>
        <w:tc>
          <w:tcPr>
            <w:tcW w:w="1490" w:type="dxa"/>
            <w:shd w:val="clear" w:color="auto" w:fill="auto"/>
          </w:tcPr>
          <w:p w14:paraId="55FF70DE" w14:textId="77777777" w:rsidR="0007443D" w:rsidRDefault="0007443D"/>
        </w:tc>
        <w:tc>
          <w:tcPr>
            <w:tcW w:w="1764" w:type="dxa"/>
            <w:shd w:val="clear" w:color="auto" w:fill="auto"/>
          </w:tcPr>
          <w:p w14:paraId="4399D42F" w14:textId="77777777" w:rsidR="0007443D" w:rsidRDefault="0007443D"/>
        </w:tc>
      </w:tr>
      <w:tr w:rsidR="00D20DAA" w14:paraId="38932446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343465B6" w14:textId="77777777" w:rsidR="0007443D" w:rsidRPr="00D20DAA" w:rsidRDefault="00D20DAA">
            <w:r>
              <w:rPr>
                <w:rFonts w:hint="eastAsia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14:paraId="592EBB87" w14:textId="77777777" w:rsidR="0007443D" w:rsidRPr="00D20DAA" w:rsidRDefault="00D20DA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号宿舍楼北、西</w:t>
            </w:r>
          </w:p>
        </w:tc>
        <w:tc>
          <w:tcPr>
            <w:tcW w:w="2187" w:type="dxa"/>
            <w:shd w:val="clear" w:color="auto" w:fill="auto"/>
          </w:tcPr>
          <w:p w14:paraId="70DCFDA9" w14:textId="77777777" w:rsidR="0007443D" w:rsidRPr="00D20DAA" w:rsidRDefault="00D20DAA">
            <w:r>
              <w:rPr>
                <w:rFonts w:hint="eastAsia"/>
              </w:rPr>
              <w:t>12+2=14</w:t>
            </w:r>
          </w:p>
        </w:tc>
        <w:tc>
          <w:tcPr>
            <w:tcW w:w="2040" w:type="dxa"/>
            <w:shd w:val="clear" w:color="auto" w:fill="auto"/>
          </w:tcPr>
          <w:p w14:paraId="68FC3181" w14:textId="77777777" w:rsidR="0007443D" w:rsidRPr="00D20DAA" w:rsidRDefault="00D20DAA">
            <w:r>
              <w:rPr>
                <w:rFonts w:hint="eastAsia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2E041E78" w14:textId="77777777" w:rsidR="0007443D" w:rsidRDefault="0007443D"/>
        </w:tc>
        <w:tc>
          <w:tcPr>
            <w:tcW w:w="1490" w:type="dxa"/>
            <w:shd w:val="clear" w:color="auto" w:fill="auto"/>
          </w:tcPr>
          <w:p w14:paraId="6F11BE0D" w14:textId="77777777" w:rsidR="0007443D" w:rsidRDefault="0007443D"/>
        </w:tc>
        <w:tc>
          <w:tcPr>
            <w:tcW w:w="1764" w:type="dxa"/>
            <w:shd w:val="clear" w:color="auto" w:fill="auto"/>
          </w:tcPr>
          <w:p w14:paraId="16B4FE79" w14:textId="77777777" w:rsidR="0007443D" w:rsidRDefault="0007443D"/>
        </w:tc>
      </w:tr>
      <w:tr w:rsidR="00D20DAA" w14:paraId="1F83DC49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7FE373BB" w14:textId="77777777" w:rsidR="0007443D" w:rsidRPr="00D20DAA" w:rsidRDefault="00D20DAA">
            <w:r>
              <w:rPr>
                <w:rFonts w:hint="eastAsia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14:paraId="53DBD920" w14:textId="77777777" w:rsidR="0007443D" w:rsidRPr="00D20DAA" w:rsidRDefault="00D20DAA">
            <w:r>
              <w:rPr>
                <w:rFonts w:hint="eastAsia"/>
              </w:rPr>
              <w:t>孔子像北路东</w:t>
            </w:r>
          </w:p>
        </w:tc>
        <w:tc>
          <w:tcPr>
            <w:tcW w:w="2187" w:type="dxa"/>
            <w:shd w:val="clear" w:color="auto" w:fill="auto"/>
          </w:tcPr>
          <w:p w14:paraId="342574C5" w14:textId="77777777" w:rsidR="0007443D" w:rsidRPr="00D20DAA" w:rsidRDefault="00D20DAA">
            <w:r>
              <w:rPr>
                <w:rFonts w:hint="eastAsia"/>
              </w:rPr>
              <w:t>32</w:t>
            </w:r>
          </w:p>
        </w:tc>
        <w:tc>
          <w:tcPr>
            <w:tcW w:w="2040" w:type="dxa"/>
            <w:shd w:val="clear" w:color="auto" w:fill="auto"/>
          </w:tcPr>
          <w:p w14:paraId="1BFD82BC" w14:textId="77777777" w:rsidR="0007443D" w:rsidRDefault="0007443D"/>
        </w:tc>
        <w:tc>
          <w:tcPr>
            <w:tcW w:w="1840" w:type="dxa"/>
            <w:shd w:val="clear" w:color="auto" w:fill="auto"/>
          </w:tcPr>
          <w:p w14:paraId="678D1F9D" w14:textId="77777777" w:rsidR="0007443D" w:rsidRDefault="0007443D"/>
        </w:tc>
        <w:tc>
          <w:tcPr>
            <w:tcW w:w="1490" w:type="dxa"/>
            <w:shd w:val="clear" w:color="auto" w:fill="auto"/>
          </w:tcPr>
          <w:p w14:paraId="2C02C884" w14:textId="77777777" w:rsidR="0007443D" w:rsidRDefault="0007443D"/>
        </w:tc>
        <w:tc>
          <w:tcPr>
            <w:tcW w:w="1764" w:type="dxa"/>
            <w:shd w:val="clear" w:color="auto" w:fill="auto"/>
          </w:tcPr>
          <w:p w14:paraId="01D33AD0" w14:textId="77777777" w:rsidR="0007443D" w:rsidRDefault="0007443D"/>
        </w:tc>
      </w:tr>
      <w:tr w:rsidR="00D20DAA" w14:paraId="53407514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20A6A222" w14:textId="77777777" w:rsidR="0007443D" w:rsidRPr="00D20DAA" w:rsidRDefault="00D20DAA">
            <w:r>
              <w:rPr>
                <w:rFonts w:hint="eastAsia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14:paraId="33A6B304" w14:textId="77777777" w:rsidR="0007443D" w:rsidRPr="00D20DAA" w:rsidRDefault="00D20DAA">
            <w:r>
              <w:rPr>
                <w:rFonts w:hint="eastAsia"/>
              </w:rPr>
              <w:t>孔子像北，东西路</w:t>
            </w:r>
          </w:p>
        </w:tc>
        <w:tc>
          <w:tcPr>
            <w:tcW w:w="2187" w:type="dxa"/>
            <w:shd w:val="clear" w:color="auto" w:fill="auto"/>
          </w:tcPr>
          <w:p w14:paraId="1D2E70EE" w14:textId="77777777" w:rsidR="0007443D" w:rsidRDefault="00D20DAA">
            <w:r>
              <w:rPr>
                <w:rFonts w:hint="eastAsia"/>
              </w:rPr>
              <w:t>25+6+12+15=58</w:t>
            </w:r>
          </w:p>
        </w:tc>
        <w:tc>
          <w:tcPr>
            <w:tcW w:w="2040" w:type="dxa"/>
            <w:shd w:val="clear" w:color="auto" w:fill="auto"/>
          </w:tcPr>
          <w:p w14:paraId="19AF1116" w14:textId="77777777" w:rsidR="0007443D" w:rsidRDefault="0007443D"/>
        </w:tc>
        <w:tc>
          <w:tcPr>
            <w:tcW w:w="1840" w:type="dxa"/>
            <w:shd w:val="clear" w:color="auto" w:fill="auto"/>
          </w:tcPr>
          <w:p w14:paraId="6C2F3C6D" w14:textId="77777777" w:rsidR="0007443D" w:rsidRDefault="0007443D"/>
        </w:tc>
        <w:tc>
          <w:tcPr>
            <w:tcW w:w="1490" w:type="dxa"/>
            <w:shd w:val="clear" w:color="auto" w:fill="auto"/>
          </w:tcPr>
          <w:p w14:paraId="6B2E0DB8" w14:textId="77777777" w:rsidR="0007443D" w:rsidRDefault="0007443D"/>
        </w:tc>
        <w:tc>
          <w:tcPr>
            <w:tcW w:w="1764" w:type="dxa"/>
            <w:shd w:val="clear" w:color="auto" w:fill="auto"/>
          </w:tcPr>
          <w:p w14:paraId="60D129E1" w14:textId="77777777" w:rsidR="0007443D" w:rsidRDefault="0007443D"/>
        </w:tc>
      </w:tr>
      <w:tr w:rsidR="00D20DAA" w14:paraId="2280F058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6AD86006" w14:textId="77777777" w:rsidR="0007443D" w:rsidRPr="00D20DAA" w:rsidRDefault="00D20DAA">
            <w:r>
              <w:rPr>
                <w:rFonts w:hint="eastAsia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14:paraId="09E8A544" w14:textId="77777777" w:rsidR="0007443D" w:rsidRPr="00D20DAA" w:rsidRDefault="00D20DAA">
            <w:r>
              <w:rPr>
                <w:rFonts w:hint="eastAsia"/>
              </w:rPr>
              <w:t>无人机实训基地北，东西路</w:t>
            </w:r>
          </w:p>
        </w:tc>
        <w:tc>
          <w:tcPr>
            <w:tcW w:w="2187" w:type="dxa"/>
            <w:shd w:val="clear" w:color="auto" w:fill="auto"/>
          </w:tcPr>
          <w:p w14:paraId="3D18E883" w14:textId="77777777" w:rsidR="0007443D" w:rsidRPr="00D20DAA" w:rsidRDefault="00D20DAA">
            <w:r>
              <w:rPr>
                <w:rFonts w:hint="eastAsia"/>
              </w:rPr>
              <w:t>19</w:t>
            </w:r>
          </w:p>
        </w:tc>
        <w:tc>
          <w:tcPr>
            <w:tcW w:w="2040" w:type="dxa"/>
            <w:shd w:val="clear" w:color="auto" w:fill="auto"/>
          </w:tcPr>
          <w:p w14:paraId="7F9CB603" w14:textId="77777777" w:rsidR="0007443D" w:rsidRPr="00D20DAA" w:rsidRDefault="00D20DAA">
            <w:r>
              <w:rPr>
                <w:rFonts w:hint="eastAsia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39FF9BC8" w14:textId="77777777" w:rsidR="0007443D" w:rsidRPr="00D20DAA" w:rsidRDefault="00D20DAA">
            <w:r>
              <w:rPr>
                <w:rFonts w:hint="eastAsia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14:paraId="1E0829E4" w14:textId="77777777" w:rsidR="0007443D" w:rsidRDefault="0007443D"/>
        </w:tc>
        <w:tc>
          <w:tcPr>
            <w:tcW w:w="1764" w:type="dxa"/>
            <w:shd w:val="clear" w:color="auto" w:fill="auto"/>
          </w:tcPr>
          <w:p w14:paraId="3A3BC853" w14:textId="77777777" w:rsidR="0007443D" w:rsidRDefault="0007443D"/>
        </w:tc>
      </w:tr>
      <w:tr w:rsidR="00D20DAA" w14:paraId="7449BB3D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479131CA" w14:textId="77777777" w:rsidR="0007443D" w:rsidRDefault="00D20DAA">
            <w:r>
              <w:rPr>
                <w:rFonts w:hint="eastAsia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14:paraId="282FF9B6" w14:textId="77777777" w:rsidR="0007443D" w:rsidRDefault="00D20DAA">
            <w:r>
              <w:rPr>
                <w:rFonts w:hint="eastAsia"/>
              </w:rPr>
              <w:t>无人机实训基地西</w:t>
            </w:r>
          </w:p>
        </w:tc>
        <w:tc>
          <w:tcPr>
            <w:tcW w:w="2187" w:type="dxa"/>
            <w:shd w:val="clear" w:color="auto" w:fill="auto"/>
          </w:tcPr>
          <w:p w14:paraId="538B8119" w14:textId="77777777" w:rsidR="0007443D" w:rsidRDefault="0007443D"/>
        </w:tc>
        <w:tc>
          <w:tcPr>
            <w:tcW w:w="2040" w:type="dxa"/>
            <w:shd w:val="clear" w:color="auto" w:fill="auto"/>
          </w:tcPr>
          <w:p w14:paraId="29E48EF3" w14:textId="77777777" w:rsidR="0007443D" w:rsidRDefault="00D20DA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（增加）</w:t>
            </w:r>
          </w:p>
        </w:tc>
        <w:tc>
          <w:tcPr>
            <w:tcW w:w="1840" w:type="dxa"/>
            <w:shd w:val="clear" w:color="auto" w:fill="auto"/>
          </w:tcPr>
          <w:p w14:paraId="404CC536" w14:textId="77777777" w:rsidR="0007443D" w:rsidRDefault="0007443D"/>
        </w:tc>
        <w:tc>
          <w:tcPr>
            <w:tcW w:w="1490" w:type="dxa"/>
            <w:shd w:val="clear" w:color="auto" w:fill="auto"/>
          </w:tcPr>
          <w:p w14:paraId="5C3686A7" w14:textId="77777777" w:rsidR="0007443D" w:rsidRDefault="00D20DAA">
            <w:r>
              <w:rPr>
                <w:rFonts w:hint="eastAsia"/>
              </w:rPr>
              <w:t>6</w:t>
            </w:r>
          </w:p>
          <w:p w14:paraId="32D88CEF" w14:textId="77777777" w:rsidR="0007443D" w:rsidRPr="00D20DAA" w:rsidRDefault="00D20DAA"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>110PE</w:t>
            </w:r>
            <w:r>
              <w:rPr>
                <w:rFonts w:hint="eastAsia"/>
              </w:rPr>
              <w:t>管</w:t>
            </w:r>
          </w:p>
        </w:tc>
        <w:tc>
          <w:tcPr>
            <w:tcW w:w="1764" w:type="dxa"/>
            <w:shd w:val="clear" w:color="auto" w:fill="auto"/>
          </w:tcPr>
          <w:p w14:paraId="38A3859D" w14:textId="77777777" w:rsidR="0007443D" w:rsidRPr="00D20DAA" w:rsidRDefault="00D20DAA">
            <w:r>
              <w:rPr>
                <w:rFonts w:hint="eastAsia"/>
              </w:rPr>
              <w:t>10</w:t>
            </w:r>
          </w:p>
        </w:tc>
      </w:tr>
      <w:tr w:rsidR="00D20DAA" w14:paraId="230B45EC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4BA0FFE1" w14:textId="77777777" w:rsidR="0007443D" w:rsidRDefault="00D20DAA">
            <w:r>
              <w:rPr>
                <w:rFonts w:hint="eastAsia"/>
              </w:rPr>
              <w:t>9</w:t>
            </w:r>
          </w:p>
        </w:tc>
        <w:tc>
          <w:tcPr>
            <w:tcW w:w="3000" w:type="dxa"/>
            <w:shd w:val="clear" w:color="auto" w:fill="auto"/>
          </w:tcPr>
          <w:p w14:paraId="7A854A27" w14:textId="77777777" w:rsidR="0007443D" w:rsidRDefault="00D20DAA">
            <w:proofErr w:type="gramStart"/>
            <w:r>
              <w:rPr>
                <w:rFonts w:hint="eastAsia"/>
              </w:rPr>
              <w:t>明志楼</w:t>
            </w:r>
            <w:proofErr w:type="gramEnd"/>
            <w:r>
              <w:rPr>
                <w:rFonts w:hint="eastAsia"/>
              </w:rPr>
              <w:t>路西，南</w:t>
            </w:r>
          </w:p>
        </w:tc>
        <w:tc>
          <w:tcPr>
            <w:tcW w:w="2187" w:type="dxa"/>
            <w:shd w:val="clear" w:color="auto" w:fill="auto"/>
          </w:tcPr>
          <w:p w14:paraId="667ABE31" w14:textId="77777777" w:rsidR="0007443D" w:rsidRDefault="00D20DAA">
            <w:r>
              <w:rPr>
                <w:rFonts w:hint="eastAsia"/>
              </w:rPr>
              <w:t>6</w:t>
            </w:r>
          </w:p>
        </w:tc>
        <w:tc>
          <w:tcPr>
            <w:tcW w:w="2040" w:type="dxa"/>
            <w:shd w:val="clear" w:color="auto" w:fill="auto"/>
          </w:tcPr>
          <w:p w14:paraId="0DDF39BE" w14:textId="77777777" w:rsidR="0007443D" w:rsidRDefault="00D20DAA">
            <w:r>
              <w:rPr>
                <w:rFonts w:hint="eastAsia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47B6DCA1" w14:textId="77777777" w:rsidR="0007443D" w:rsidRDefault="0007443D"/>
        </w:tc>
        <w:tc>
          <w:tcPr>
            <w:tcW w:w="1490" w:type="dxa"/>
            <w:shd w:val="clear" w:color="auto" w:fill="auto"/>
          </w:tcPr>
          <w:p w14:paraId="4D3AE594" w14:textId="77777777" w:rsidR="0007443D" w:rsidRDefault="0007443D"/>
        </w:tc>
        <w:tc>
          <w:tcPr>
            <w:tcW w:w="1764" w:type="dxa"/>
            <w:shd w:val="clear" w:color="auto" w:fill="auto"/>
          </w:tcPr>
          <w:p w14:paraId="6786377B" w14:textId="77777777" w:rsidR="0007443D" w:rsidRDefault="0007443D"/>
        </w:tc>
      </w:tr>
      <w:tr w:rsidR="00D20DAA" w14:paraId="7279EB80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02863938" w14:textId="77777777" w:rsidR="0007443D" w:rsidRDefault="00D20DAA">
            <w:r>
              <w:rPr>
                <w:rFonts w:hint="eastAsia"/>
              </w:rPr>
              <w:t>10</w:t>
            </w:r>
          </w:p>
        </w:tc>
        <w:tc>
          <w:tcPr>
            <w:tcW w:w="3000" w:type="dxa"/>
            <w:shd w:val="clear" w:color="auto" w:fill="auto"/>
          </w:tcPr>
          <w:p w14:paraId="724DBB95" w14:textId="77777777" w:rsidR="0007443D" w:rsidRDefault="00D20DAA">
            <w:r>
              <w:rPr>
                <w:rFonts w:hint="eastAsia"/>
              </w:rPr>
              <w:t>行知楼东</w:t>
            </w:r>
          </w:p>
        </w:tc>
        <w:tc>
          <w:tcPr>
            <w:tcW w:w="2187" w:type="dxa"/>
            <w:shd w:val="clear" w:color="auto" w:fill="auto"/>
          </w:tcPr>
          <w:p w14:paraId="2B2243B6" w14:textId="77777777" w:rsidR="0007443D" w:rsidRDefault="0007443D"/>
        </w:tc>
        <w:tc>
          <w:tcPr>
            <w:tcW w:w="2040" w:type="dxa"/>
            <w:shd w:val="clear" w:color="auto" w:fill="auto"/>
          </w:tcPr>
          <w:p w14:paraId="5C8C5BFB" w14:textId="77777777" w:rsidR="0007443D" w:rsidRDefault="00D20DA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（增加）</w:t>
            </w:r>
          </w:p>
        </w:tc>
        <w:tc>
          <w:tcPr>
            <w:tcW w:w="1840" w:type="dxa"/>
            <w:shd w:val="clear" w:color="auto" w:fill="auto"/>
          </w:tcPr>
          <w:p w14:paraId="0FB1953D" w14:textId="77777777" w:rsidR="0007443D" w:rsidRDefault="0007443D"/>
        </w:tc>
        <w:tc>
          <w:tcPr>
            <w:tcW w:w="1490" w:type="dxa"/>
            <w:shd w:val="clear" w:color="auto" w:fill="auto"/>
          </w:tcPr>
          <w:p w14:paraId="2AB6EB9A" w14:textId="77777777" w:rsidR="0007443D" w:rsidRDefault="00D20DAA">
            <w:r>
              <w:rPr>
                <w:rFonts w:hint="eastAsia"/>
              </w:rPr>
              <w:t>10</w:t>
            </w:r>
          </w:p>
          <w:p w14:paraId="46792D64" w14:textId="77777777" w:rsidR="0007443D" w:rsidRPr="00D20DAA" w:rsidRDefault="00D20DAA"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>110PE</w:t>
            </w:r>
            <w:r>
              <w:rPr>
                <w:rFonts w:hint="eastAsia"/>
              </w:rPr>
              <w:t>管</w:t>
            </w:r>
          </w:p>
        </w:tc>
        <w:tc>
          <w:tcPr>
            <w:tcW w:w="1764" w:type="dxa"/>
            <w:shd w:val="clear" w:color="auto" w:fill="auto"/>
          </w:tcPr>
          <w:p w14:paraId="31CF22E1" w14:textId="77777777" w:rsidR="0007443D" w:rsidRPr="00D20DAA" w:rsidRDefault="00D20DAA">
            <w:r>
              <w:rPr>
                <w:rFonts w:hint="eastAsia"/>
              </w:rPr>
              <w:t>5</w:t>
            </w:r>
          </w:p>
        </w:tc>
      </w:tr>
      <w:tr w:rsidR="00D20DAA" w14:paraId="00A8A6DD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4A4C7E91" w14:textId="77777777" w:rsidR="0007443D" w:rsidRDefault="00D20DAA">
            <w:r>
              <w:rPr>
                <w:rFonts w:hint="eastAsia"/>
              </w:rPr>
              <w:t>11</w:t>
            </w:r>
          </w:p>
        </w:tc>
        <w:tc>
          <w:tcPr>
            <w:tcW w:w="3000" w:type="dxa"/>
            <w:shd w:val="clear" w:color="auto" w:fill="auto"/>
          </w:tcPr>
          <w:p w14:paraId="73A05E42" w14:textId="77777777" w:rsidR="0007443D" w:rsidRDefault="00D20DAA">
            <w:r>
              <w:rPr>
                <w:rFonts w:hint="eastAsia"/>
              </w:rPr>
              <w:t>勤业楼北，西至东（包括拐角处）</w:t>
            </w:r>
          </w:p>
        </w:tc>
        <w:tc>
          <w:tcPr>
            <w:tcW w:w="2187" w:type="dxa"/>
            <w:shd w:val="clear" w:color="auto" w:fill="auto"/>
          </w:tcPr>
          <w:p w14:paraId="6A4D0528" w14:textId="77777777" w:rsidR="0007443D" w:rsidRDefault="00D20DAA">
            <w:r>
              <w:rPr>
                <w:rFonts w:hint="eastAsia"/>
              </w:rPr>
              <w:t>27+36=63</w:t>
            </w:r>
          </w:p>
        </w:tc>
        <w:tc>
          <w:tcPr>
            <w:tcW w:w="2040" w:type="dxa"/>
            <w:shd w:val="clear" w:color="auto" w:fill="auto"/>
          </w:tcPr>
          <w:p w14:paraId="27CBC10D" w14:textId="77777777" w:rsidR="0007443D" w:rsidRDefault="0007443D"/>
        </w:tc>
        <w:tc>
          <w:tcPr>
            <w:tcW w:w="1840" w:type="dxa"/>
            <w:shd w:val="clear" w:color="auto" w:fill="auto"/>
          </w:tcPr>
          <w:p w14:paraId="4EB9CA51" w14:textId="77777777" w:rsidR="0007443D" w:rsidRPr="00D20DAA" w:rsidRDefault="00D20DAA">
            <w:r>
              <w:rPr>
                <w:rFonts w:hint="eastAsia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14:paraId="489360EA" w14:textId="77777777" w:rsidR="0007443D" w:rsidRDefault="0007443D"/>
        </w:tc>
        <w:tc>
          <w:tcPr>
            <w:tcW w:w="1764" w:type="dxa"/>
            <w:shd w:val="clear" w:color="auto" w:fill="auto"/>
          </w:tcPr>
          <w:p w14:paraId="58F9C287" w14:textId="77777777" w:rsidR="0007443D" w:rsidRDefault="0007443D"/>
        </w:tc>
      </w:tr>
      <w:tr w:rsidR="00D20DAA" w14:paraId="169EB8CB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61161C63" w14:textId="77777777" w:rsidR="0007443D" w:rsidRDefault="00D20DAA">
            <w:r>
              <w:rPr>
                <w:rFonts w:hint="eastAsia"/>
              </w:rPr>
              <w:t>12</w:t>
            </w:r>
          </w:p>
        </w:tc>
        <w:tc>
          <w:tcPr>
            <w:tcW w:w="3000" w:type="dxa"/>
            <w:shd w:val="clear" w:color="auto" w:fill="auto"/>
          </w:tcPr>
          <w:p w14:paraId="284BF356" w14:textId="77777777" w:rsidR="0007443D" w:rsidRDefault="00D20DAA">
            <w:r>
              <w:rPr>
                <w:rFonts w:hint="eastAsia"/>
              </w:rPr>
              <w:t>勤业楼东，南北道北首</w:t>
            </w:r>
          </w:p>
        </w:tc>
        <w:tc>
          <w:tcPr>
            <w:tcW w:w="2187" w:type="dxa"/>
            <w:shd w:val="clear" w:color="auto" w:fill="auto"/>
          </w:tcPr>
          <w:p w14:paraId="04C2E25E" w14:textId="77777777" w:rsidR="0007443D" w:rsidRDefault="0007443D"/>
        </w:tc>
        <w:tc>
          <w:tcPr>
            <w:tcW w:w="2040" w:type="dxa"/>
            <w:shd w:val="clear" w:color="auto" w:fill="auto"/>
          </w:tcPr>
          <w:p w14:paraId="4372E57F" w14:textId="77777777" w:rsidR="0007443D" w:rsidRDefault="0007443D"/>
        </w:tc>
        <w:tc>
          <w:tcPr>
            <w:tcW w:w="1840" w:type="dxa"/>
            <w:shd w:val="clear" w:color="auto" w:fill="auto"/>
          </w:tcPr>
          <w:p w14:paraId="29DB1F91" w14:textId="77777777" w:rsidR="0007443D" w:rsidRDefault="0007443D"/>
        </w:tc>
        <w:tc>
          <w:tcPr>
            <w:tcW w:w="1490" w:type="dxa"/>
            <w:shd w:val="clear" w:color="auto" w:fill="auto"/>
          </w:tcPr>
          <w:p w14:paraId="5656BCC4" w14:textId="77777777" w:rsidR="0007443D" w:rsidRDefault="00D20DAA">
            <w:r>
              <w:rPr>
                <w:rFonts w:hint="eastAsia"/>
              </w:rPr>
              <w:t>15</w:t>
            </w:r>
          </w:p>
          <w:p w14:paraId="589482CB" w14:textId="77777777" w:rsidR="0007443D" w:rsidRDefault="00D20DAA"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>200PE</w:t>
            </w:r>
            <w:r>
              <w:rPr>
                <w:rFonts w:hint="eastAsia"/>
              </w:rPr>
              <w:t>管</w:t>
            </w:r>
          </w:p>
        </w:tc>
        <w:tc>
          <w:tcPr>
            <w:tcW w:w="1764" w:type="dxa"/>
            <w:shd w:val="clear" w:color="auto" w:fill="auto"/>
          </w:tcPr>
          <w:p w14:paraId="546A8C8C" w14:textId="77777777" w:rsidR="0007443D" w:rsidRDefault="00D20DAA">
            <w:r>
              <w:rPr>
                <w:rFonts w:hint="eastAsia"/>
              </w:rPr>
              <w:t>7.5</w:t>
            </w:r>
          </w:p>
        </w:tc>
      </w:tr>
      <w:tr w:rsidR="00D20DAA" w14:paraId="4BEA92D1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622406BB" w14:textId="77777777" w:rsidR="0007443D" w:rsidRDefault="00D20DAA">
            <w:r>
              <w:rPr>
                <w:rFonts w:hint="eastAsia"/>
              </w:rPr>
              <w:t>13</w:t>
            </w:r>
          </w:p>
        </w:tc>
        <w:tc>
          <w:tcPr>
            <w:tcW w:w="3000" w:type="dxa"/>
            <w:shd w:val="clear" w:color="auto" w:fill="auto"/>
          </w:tcPr>
          <w:p w14:paraId="1B231C9C" w14:textId="77777777" w:rsidR="0007443D" w:rsidRDefault="00D20DAA">
            <w:r>
              <w:rPr>
                <w:rFonts w:hint="eastAsia"/>
              </w:rPr>
              <w:t>电动车车棚西绿化带南</w:t>
            </w:r>
          </w:p>
        </w:tc>
        <w:tc>
          <w:tcPr>
            <w:tcW w:w="2187" w:type="dxa"/>
            <w:shd w:val="clear" w:color="auto" w:fill="auto"/>
          </w:tcPr>
          <w:p w14:paraId="2D0D5CFF" w14:textId="77777777" w:rsidR="0007443D" w:rsidRDefault="00D20DAA">
            <w:r>
              <w:rPr>
                <w:rFonts w:hint="eastAsia"/>
              </w:rPr>
              <w:t>15</w:t>
            </w:r>
          </w:p>
        </w:tc>
        <w:tc>
          <w:tcPr>
            <w:tcW w:w="2040" w:type="dxa"/>
            <w:shd w:val="clear" w:color="auto" w:fill="auto"/>
          </w:tcPr>
          <w:p w14:paraId="74B571AF" w14:textId="77777777" w:rsidR="0007443D" w:rsidRDefault="0007443D"/>
        </w:tc>
        <w:tc>
          <w:tcPr>
            <w:tcW w:w="1840" w:type="dxa"/>
            <w:shd w:val="clear" w:color="auto" w:fill="auto"/>
          </w:tcPr>
          <w:p w14:paraId="6FD7389D" w14:textId="77777777" w:rsidR="0007443D" w:rsidRDefault="0007443D"/>
        </w:tc>
        <w:tc>
          <w:tcPr>
            <w:tcW w:w="1490" w:type="dxa"/>
            <w:shd w:val="clear" w:color="auto" w:fill="auto"/>
          </w:tcPr>
          <w:p w14:paraId="2EA3CA8F" w14:textId="77777777" w:rsidR="0007443D" w:rsidRDefault="0007443D"/>
        </w:tc>
        <w:tc>
          <w:tcPr>
            <w:tcW w:w="1764" w:type="dxa"/>
            <w:shd w:val="clear" w:color="auto" w:fill="auto"/>
          </w:tcPr>
          <w:p w14:paraId="5C9E9C99" w14:textId="77777777" w:rsidR="0007443D" w:rsidRDefault="00D20DAA">
            <w:r>
              <w:rPr>
                <w:rFonts w:hint="eastAsia"/>
              </w:rPr>
              <w:t>3</w:t>
            </w:r>
          </w:p>
        </w:tc>
      </w:tr>
      <w:tr w:rsidR="00D20DAA" w14:paraId="08995019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010F31B9" w14:textId="77777777" w:rsidR="0007443D" w:rsidRDefault="00D20DAA">
            <w:r>
              <w:rPr>
                <w:rFonts w:hint="eastAsia"/>
              </w:rPr>
              <w:t>14</w:t>
            </w:r>
          </w:p>
        </w:tc>
        <w:tc>
          <w:tcPr>
            <w:tcW w:w="3000" w:type="dxa"/>
            <w:shd w:val="clear" w:color="auto" w:fill="auto"/>
          </w:tcPr>
          <w:p w14:paraId="3EF338DC" w14:textId="77777777" w:rsidR="0007443D" w:rsidRDefault="00D20DAA">
            <w:r>
              <w:rPr>
                <w:rFonts w:hint="eastAsia"/>
              </w:rPr>
              <w:t>电动车车棚东</w:t>
            </w:r>
          </w:p>
        </w:tc>
        <w:tc>
          <w:tcPr>
            <w:tcW w:w="2187" w:type="dxa"/>
            <w:shd w:val="clear" w:color="auto" w:fill="auto"/>
          </w:tcPr>
          <w:p w14:paraId="13D921AC" w14:textId="77777777" w:rsidR="0007443D" w:rsidRDefault="00D20DAA">
            <w:r>
              <w:rPr>
                <w:rFonts w:hint="eastAsia"/>
              </w:rPr>
              <w:t>33</w:t>
            </w:r>
          </w:p>
        </w:tc>
        <w:tc>
          <w:tcPr>
            <w:tcW w:w="2040" w:type="dxa"/>
            <w:shd w:val="clear" w:color="auto" w:fill="auto"/>
          </w:tcPr>
          <w:p w14:paraId="0BED88F2" w14:textId="77777777" w:rsidR="0007443D" w:rsidRDefault="0007443D"/>
        </w:tc>
        <w:tc>
          <w:tcPr>
            <w:tcW w:w="1840" w:type="dxa"/>
            <w:shd w:val="clear" w:color="auto" w:fill="auto"/>
          </w:tcPr>
          <w:p w14:paraId="32AB6E01" w14:textId="77777777" w:rsidR="0007443D" w:rsidRDefault="0007443D"/>
        </w:tc>
        <w:tc>
          <w:tcPr>
            <w:tcW w:w="1490" w:type="dxa"/>
            <w:shd w:val="clear" w:color="auto" w:fill="auto"/>
          </w:tcPr>
          <w:p w14:paraId="75A7D7C7" w14:textId="77777777" w:rsidR="0007443D" w:rsidRDefault="0007443D"/>
        </w:tc>
        <w:tc>
          <w:tcPr>
            <w:tcW w:w="1764" w:type="dxa"/>
            <w:shd w:val="clear" w:color="auto" w:fill="auto"/>
          </w:tcPr>
          <w:p w14:paraId="430DEF12" w14:textId="77777777" w:rsidR="0007443D" w:rsidRDefault="0007443D"/>
        </w:tc>
      </w:tr>
      <w:tr w:rsidR="00D20DAA" w14:paraId="0BB293F3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7CA2784A" w14:textId="77777777" w:rsidR="0007443D" w:rsidRDefault="00D20DAA">
            <w:r>
              <w:rPr>
                <w:rFonts w:hint="eastAsia"/>
              </w:rPr>
              <w:t>15</w:t>
            </w:r>
          </w:p>
        </w:tc>
        <w:tc>
          <w:tcPr>
            <w:tcW w:w="3000" w:type="dxa"/>
            <w:shd w:val="clear" w:color="auto" w:fill="auto"/>
          </w:tcPr>
          <w:p w14:paraId="7FEDAB56" w14:textId="77777777" w:rsidR="0007443D" w:rsidRDefault="00D20DAA">
            <w:r>
              <w:rPr>
                <w:rFonts w:hint="eastAsia"/>
              </w:rPr>
              <w:t>学院南大门</w:t>
            </w:r>
            <w:proofErr w:type="gramStart"/>
            <w:r>
              <w:rPr>
                <w:rFonts w:hint="eastAsia"/>
              </w:rPr>
              <w:t>超市南</w:t>
            </w:r>
            <w:proofErr w:type="gramEnd"/>
          </w:p>
        </w:tc>
        <w:tc>
          <w:tcPr>
            <w:tcW w:w="2187" w:type="dxa"/>
            <w:shd w:val="clear" w:color="auto" w:fill="auto"/>
          </w:tcPr>
          <w:p w14:paraId="5BD2F734" w14:textId="77777777" w:rsidR="0007443D" w:rsidRDefault="00D20DAA">
            <w:r>
              <w:rPr>
                <w:rFonts w:hint="eastAsia"/>
              </w:rPr>
              <w:t>15</w:t>
            </w:r>
          </w:p>
        </w:tc>
        <w:tc>
          <w:tcPr>
            <w:tcW w:w="2040" w:type="dxa"/>
            <w:shd w:val="clear" w:color="auto" w:fill="auto"/>
          </w:tcPr>
          <w:p w14:paraId="4762748F" w14:textId="77777777" w:rsidR="0007443D" w:rsidRDefault="00D20DAA">
            <w:r>
              <w:rPr>
                <w:rFonts w:hint="eastAsia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271E76A8" w14:textId="77777777" w:rsidR="0007443D" w:rsidRDefault="0007443D"/>
        </w:tc>
        <w:tc>
          <w:tcPr>
            <w:tcW w:w="1490" w:type="dxa"/>
            <w:shd w:val="clear" w:color="auto" w:fill="auto"/>
          </w:tcPr>
          <w:p w14:paraId="56BAC34D" w14:textId="77777777" w:rsidR="0007443D" w:rsidRDefault="0007443D"/>
        </w:tc>
        <w:tc>
          <w:tcPr>
            <w:tcW w:w="1764" w:type="dxa"/>
            <w:shd w:val="clear" w:color="auto" w:fill="auto"/>
          </w:tcPr>
          <w:p w14:paraId="55E34A9F" w14:textId="77777777" w:rsidR="0007443D" w:rsidRDefault="0007443D"/>
        </w:tc>
      </w:tr>
      <w:tr w:rsidR="00D20DAA" w14:paraId="175BA33C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5CE2911D" w14:textId="77777777" w:rsidR="0007443D" w:rsidRDefault="0007443D"/>
        </w:tc>
        <w:tc>
          <w:tcPr>
            <w:tcW w:w="3000" w:type="dxa"/>
            <w:shd w:val="clear" w:color="auto" w:fill="auto"/>
          </w:tcPr>
          <w:p w14:paraId="7AE5FC71" w14:textId="77777777" w:rsidR="0007443D" w:rsidRDefault="00D20DAA">
            <w:r>
              <w:rPr>
                <w:rFonts w:hint="eastAsia"/>
              </w:rPr>
              <w:t>合计</w:t>
            </w:r>
          </w:p>
        </w:tc>
        <w:tc>
          <w:tcPr>
            <w:tcW w:w="2187" w:type="dxa"/>
            <w:shd w:val="clear" w:color="auto" w:fill="auto"/>
          </w:tcPr>
          <w:p w14:paraId="6412855E" w14:textId="77777777" w:rsidR="0007443D" w:rsidRDefault="0007443D"/>
        </w:tc>
        <w:tc>
          <w:tcPr>
            <w:tcW w:w="2040" w:type="dxa"/>
            <w:shd w:val="clear" w:color="auto" w:fill="auto"/>
          </w:tcPr>
          <w:p w14:paraId="35934CFA" w14:textId="77777777" w:rsidR="0007443D" w:rsidRDefault="0007443D"/>
        </w:tc>
        <w:tc>
          <w:tcPr>
            <w:tcW w:w="1840" w:type="dxa"/>
            <w:shd w:val="clear" w:color="auto" w:fill="auto"/>
          </w:tcPr>
          <w:p w14:paraId="6EFCE6E3" w14:textId="77777777" w:rsidR="0007443D" w:rsidRPr="00D20DAA" w:rsidRDefault="0007443D"/>
        </w:tc>
        <w:tc>
          <w:tcPr>
            <w:tcW w:w="1490" w:type="dxa"/>
            <w:shd w:val="clear" w:color="auto" w:fill="auto"/>
          </w:tcPr>
          <w:p w14:paraId="77328B05" w14:textId="77777777" w:rsidR="0007443D" w:rsidRDefault="0007443D"/>
        </w:tc>
        <w:tc>
          <w:tcPr>
            <w:tcW w:w="1764" w:type="dxa"/>
            <w:shd w:val="clear" w:color="auto" w:fill="auto"/>
          </w:tcPr>
          <w:p w14:paraId="690C490F" w14:textId="77777777" w:rsidR="0007443D" w:rsidRDefault="0007443D"/>
        </w:tc>
      </w:tr>
      <w:tr w:rsidR="00D20DAA" w14:paraId="31E4FF9F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31920605" w14:textId="77777777" w:rsidR="0007443D" w:rsidRDefault="0007443D"/>
        </w:tc>
        <w:tc>
          <w:tcPr>
            <w:tcW w:w="3000" w:type="dxa"/>
            <w:shd w:val="clear" w:color="auto" w:fill="auto"/>
          </w:tcPr>
          <w:p w14:paraId="49FDC3C2" w14:textId="77777777" w:rsidR="0007443D" w:rsidRPr="00D20DAA" w:rsidRDefault="00D20DAA">
            <w:r>
              <w:rPr>
                <w:rFonts w:hint="eastAsia"/>
              </w:rPr>
              <w:t>单价</w:t>
            </w:r>
          </w:p>
        </w:tc>
        <w:tc>
          <w:tcPr>
            <w:tcW w:w="2187" w:type="dxa"/>
            <w:shd w:val="clear" w:color="auto" w:fill="auto"/>
          </w:tcPr>
          <w:p w14:paraId="274BD06E" w14:textId="77777777" w:rsidR="0007443D" w:rsidRDefault="0007443D"/>
        </w:tc>
        <w:tc>
          <w:tcPr>
            <w:tcW w:w="2040" w:type="dxa"/>
            <w:shd w:val="clear" w:color="auto" w:fill="auto"/>
          </w:tcPr>
          <w:p w14:paraId="2287D578" w14:textId="77777777" w:rsidR="0007443D" w:rsidRDefault="0007443D"/>
        </w:tc>
        <w:tc>
          <w:tcPr>
            <w:tcW w:w="1840" w:type="dxa"/>
            <w:shd w:val="clear" w:color="auto" w:fill="auto"/>
          </w:tcPr>
          <w:p w14:paraId="50151756" w14:textId="77777777" w:rsidR="0007443D" w:rsidRDefault="0007443D"/>
        </w:tc>
        <w:tc>
          <w:tcPr>
            <w:tcW w:w="1490" w:type="dxa"/>
            <w:shd w:val="clear" w:color="auto" w:fill="auto"/>
          </w:tcPr>
          <w:p w14:paraId="542D27AA" w14:textId="77777777" w:rsidR="0007443D" w:rsidRDefault="0007443D"/>
        </w:tc>
        <w:tc>
          <w:tcPr>
            <w:tcW w:w="1764" w:type="dxa"/>
            <w:shd w:val="clear" w:color="auto" w:fill="auto"/>
          </w:tcPr>
          <w:p w14:paraId="63579466" w14:textId="77777777" w:rsidR="0007443D" w:rsidRDefault="0007443D"/>
        </w:tc>
      </w:tr>
      <w:tr w:rsidR="00D20DAA" w14:paraId="5D7ABBEE" w14:textId="77777777" w:rsidTr="00D20DAA">
        <w:trPr>
          <w:trHeight w:val="90"/>
          <w:jc w:val="center"/>
        </w:trPr>
        <w:tc>
          <w:tcPr>
            <w:tcW w:w="943" w:type="dxa"/>
            <w:shd w:val="clear" w:color="auto" w:fill="auto"/>
          </w:tcPr>
          <w:p w14:paraId="392F4630" w14:textId="77777777" w:rsidR="0007443D" w:rsidRDefault="0007443D"/>
        </w:tc>
        <w:tc>
          <w:tcPr>
            <w:tcW w:w="3000" w:type="dxa"/>
            <w:shd w:val="clear" w:color="auto" w:fill="auto"/>
          </w:tcPr>
          <w:p w14:paraId="65A46797" w14:textId="77777777" w:rsidR="0007443D" w:rsidRDefault="00D20DAA">
            <w:r>
              <w:rPr>
                <w:rFonts w:hint="eastAsia"/>
              </w:rPr>
              <w:t>合价</w:t>
            </w:r>
          </w:p>
        </w:tc>
        <w:tc>
          <w:tcPr>
            <w:tcW w:w="2187" w:type="dxa"/>
            <w:shd w:val="clear" w:color="auto" w:fill="auto"/>
          </w:tcPr>
          <w:p w14:paraId="6F2708FC" w14:textId="77777777" w:rsidR="0007443D" w:rsidRDefault="0007443D"/>
        </w:tc>
        <w:tc>
          <w:tcPr>
            <w:tcW w:w="2040" w:type="dxa"/>
            <w:shd w:val="clear" w:color="auto" w:fill="auto"/>
          </w:tcPr>
          <w:p w14:paraId="4790926C" w14:textId="77777777" w:rsidR="0007443D" w:rsidRDefault="0007443D"/>
        </w:tc>
        <w:tc>
          <w:tcPr>
            <w:tcW w:w="1840" w:type="dxa"/>
            <w:shd w:val="clear" w:color="auto" w:fill="auto"/>
          </w:tcPr>
          <w:p w14:paraId="104E2236" w14:textId="77777777" w:rsidR="0007443D" w:rsidRDefault="0007443D"/>
        </w:tc>
        <w:tc>
          <w:tcPr>
            <w:tcW w:w="1490" w:type="dxa"/>
            <w:shd w:val="clear" w:color="auto" w:fill="auto"/>
          </w:tcPr>
          <w:p w14:paraId="20833774" w14:textId="77777777" w:rsidR="0007443D" w:rsidRDefault="0007443D"/>
        </w:tc>
        <w:tc>
          <w:tcPr>
            <w:tcW w:w="1764" w:type="dxa"/>
            <w:shd w:val="clear" w:color="auto" w:fill="auto"/>
          </w:tcPr>
          <w:p w14:paraId="64F31BB4" w14:textId="77777777" w:rsidR="0007443D" w:rsidRDefault="0007443D"/>
        </w:tc>
      </w:tr>
    </w:tbl>
    <w:p w14:paraId="488876BF" w14:textId="77777777" w:rsidR="0007443D" w:rsidRDefault="0007443D">
      <w:pPr>
        <w:pStyle w:val="36"/>
        <w:tabs>
          <w:tab w:val="left" w:pos="0"/>
          <w:tab w:val="left" w:pos="180"/>
          <w:tab w:val="left" w:pos="360"/>
        </w:tabs>
        <w:spacing w:line="276" w:lineRule="auto"/>
        <w:ind w:firstLineChars="0" w:firstLine="0"/>
        <w:rPr>
          <w:b/>
          <w:color w:val="000000"/>
          <w:sz w:val="36"/>
          <w:szCs w:val="16"/>
        </w:rPr>
      </w:pPr>
    </w:p>
    <w:p w14:paraId="36405CB2" w14:textId="77777777" w:rsidR="0007443D" w:rsidRDefault="0007443D">
      <w:pPr>
        <w:pStyle w:val="36"/>
        <w:tabs>
          <w:tab w:val="left" w:pos="0"/>
          <w:tab w:val="left" w:pos="180"/>
          <w:tab w:val="left" w:pos="360"/>
        </w:tabs>
        <w:spacing w:line="276" w:lineRule="auto"/>
        <w:ind w:firstLineChars="0" w:firstLine="0"/>
        <w:jc w:val="center"/>
        <w:rPr>
          <w:b/>
          <w:color w:val="000000"/>
          <w:sz w:val="44"/>
          <w:highlight w:val="yellow"/>
        </w:rPr>
      </w:pPr>
    </w:p>
    <w:p w14:paraId="5E30F44D" w14:textId="77777777" w:rsidR="0007443D" w:rsidRDefault="0007443D">
      <w:pPr>
        <w:pStyle w:val="36"/>
        <w:tabs>
          <w:tab w:val="left" w:pos="0"/>
          <w:tab w:val="left" w:pos="180"/>
          <w:tab w:val="left" w:pos="360"/>
        </w:tabs>
        <w:spacing w:line="276" w:lineRule="auto"/>
        <w:ind w:firstLineChars="0" w:firstLine="0"/>
        <w:jc w:val="center"/>
        <w:rPr>
          <w:b/>
          <w:color w:val="000000"/>
          <w:sz w:val="44"/>
          <w:highlight w:val="yellow"/>
        </w:rPr>
      </w:pPr>
    </w:p>
    <w:p w14:paraId="17190D6F" w14:textId="77777777" w:rsidR="0007443D" w:rsidRDefault="0007443D">
      <w:pPr>
        <w:pStyle w:val="36"/>
        <w:tabs>
          <w:tab w:val="left" w:pos="0"/>
          <w:tab w:val="left" w:pos="180"/>
          <w:tab w:val="left" w:pos="360"/>
        </w:tabs>
        <w:spacing w:line="276" w:lineRule="auto"/>
        <w:ind w:firstLineChars="0" w:firstLine="0"/>
        <w:jc w:val="center"/>
        <w:rPr>
          <w:b/>
          <w:color w:val="000000"/>
          <w:sz w:val="44"/>
          <w:highlight w:val="yellow"/>
        </w:rPr>
      </w:pPr>
    </w:p>
    <w:p w14:paraId="37251E89" w14:textId="77777777" w:rsidR="0007443D" w:rsidRDefault="00D20DAA">
      <w:pPr>
        <w:pStyle w:val="36"/>
        <w:tabs>
          <w:tab w:val="left" w:pos="0"/>
          <w:tab w:val="left" w:pos="180"/>
          <w:tab w:val="left" w:pos="360"/>
        </w:tabs>
        <w:spacing w:line="276" w:lineRule="auto"/>
        <w:ind w:firstLineChars="0" w:firstLine="0"/>
        <w:jc w:val="center"/>
        <w:rPr>
          <w:color w:val="000000"/>
          <w:highlight w:val="yellow"/>
        </w:rPr>
      </w:pPr>
      <w:r>
        <w:rPr>
          <w:rFonts w:hint="eastAsia"/>
          <w:b/>
          <w:color w:val="000000"/>
          <w:sz w:val="44"/>
          <w:highlight w:val="yellow"/>
        </w:rPr>
        <w:t>三、项目要求</w:t>
      </w:r>
    </w:p>
    <w:p w14:paraId="261144FD" w14:textId="77777777" w:rsidR="0007443D" w:rsidRDefault="00D20DAA">
      <w:pPr>
        <w:pStyle w:val="2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>工程量清单</w:t>
      </w:r>
    </w:p>
    <w:tbl>
      <w:tblPr>
        <w:tblW w:w="1333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010"/>
        <w:gridCol w:w="1830"/>
        <w:gridCol w:w="2086"/>
        <w:gridCol w:w="1177"/>
        <w:gridCol w:w="1418"/>
        <w:gridCol w:w="1445"/>
        <w:gridCol w:w="733"/>
        <w:gridCol w:w="887"/>
      </w:tblGrid>
      <w:tr w:rsidR="00D20DAA" w14:paraId="34397257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7F9061DE" w14:textId="77777777" w:rsidR="0007443D" w:rsidRDefault="00D20DAA">
            <w:r>
              <w:rPr>
                <w:rFonts w:hint="eastAsia"/>
              </w:rPr>
              <w:t>序号</w:t>
            </w:r>
          </w:p>
        </w:tc>
        <w:tc>
          <w:tcPr>
            <w:tcW w:w="3010" w:type="dxa"/>
            <w:shd w:val="clear" w:color="auto" w:fill="auto"/>
          </w:tcPr>
          <w:p w14:paraId="6107782F" w14:textId="77777777" w:rsidR="0007443D" w:rsidRPr="00D20DAA" w:rsidRDefault="00D20DAA">
            <w:r>
              <w:rPr>
                <w:rFonts w:hint="eastAsia"/>
              </w:rPr>
              <w:t>位置</w:t>
            </w:r>
          </w:p>
        </w:tc>
        <w:tc>
          <w:tcPr>
            <w:tcW w:w="1830" w:type="dxa"/>
            <w:shd w:val="clear" w:color="auto" w:fill="auto"/>
          </w:tcPr>
          <w:p w14:paraId="769A8AB2" w14:textId="77777777" w:rsidR="0007443D" w:rsidRPr="00D20DAA" w:rsidRDefault="00D20DAA">
            <w:r>
              <w:rPr>
                <w:rFonts w:hint="eastAsia"/>
              </w:rPr>
              <w:t>割槽（米）</w:t>
            </w:r>
          </w:p>
        </w:tc>
        <w:tc>
          <w:tcPr>
            <w:tcW w:w="2086" w:type="dxa"/>
            <w:shd w:val="clear" w:color="auto" w:fill="auto"/>
          </w:tcPr>
          <w:p w14:paraId="21C7D6E3" w14:textId="77777777" w:rsidR="0007443D" w:rsidRPr="00D20DAA" w:rsidRDefault="00D20DAA">
            <w:r>
              <w:rPr>
                <w:rFonts w:hint="eastAsia"/>
              </w:rPr>
              <w:t>换（下落）雨水井盖</w:t>
            </w:r>
          </w:p>
        </w:tc>
        <w:tc>
          <w:tcPr>
            <w:tcW w:w="1177" w:type="dxa"/>
            <w:shd w:val="clear" w:color="auto" w:fill="auto"/>
          </w:tcPr>
          <w:p w14:paraId="0A8B7EA3" w14:textId="77777777" w:rsidR="0007443D" w:rsidRPr="00D20DAA" w:rsidRDefault="00D20DAA">
            <w:r>
              <w:rPr>
                <w:rFonts w:hint="eastAsia"/>
              </w:rPr>
              <w:t>换带孔条石（条）</w:t>
            </w:r>
          </w:p>
        </w:tc>
        <w:tc>
          <w:tcPr>
            <w:tcW w:w="1418" w:type="dxa"/>
            <w:shd w:val="clear" w:color="auto" w:fill="auto"/>
          </w:tcPr>
          <w:p w14:paraId="2485E139" w14:textId="77777777" w:rsidR="0007443D" w:rsidRPr="00D20DAA" w:rsidRDefault="00D20DAA">
            <w:r>
              <w:rPr>
                <w:rFonts w:hint="eastAsia"/>
              </w:rPr>
              <w:t>挖沟回填（米）</w:t>
            </w:r>
          </w:p>
        </w:tc>
        <w:tc>
          <w:tcPr>
            <w:tcW w:w="1445" w:type="dxa"/>
            <w:shd w:val="clear" w:color="auto" w:fill="auto"/>
          </w:tcPr>
          <w:p w14:paraId="3F1E0F6A" w14:textId="77777777" w:rsidR="0007443D" w:rsidRDefault="00D20DAA">
            <w:r>
              <w:rPr>
                <w:rFonts w:hint="eastAsia"/>
              </w:rPr>
              <w:t>地面硬化，铺砖（平方）</w:t>
            </w:r>
          </w:p>
        </w:tc>
        <w:tc>
          <w:tcPr>
            <w:tcW w:w="733" w:type="dxa"/>
            <w:shd w:val="clear" w:color="auto" w:fill="auto"/>
          </w:tcPr>
          <w:p w14:paraId="7F4228D3" w14:textId="77777777" w:rsidR="0007443D" w:rsidRDefault="00D20DAA">
            <w:r>
              <w:rPr>
                <w:rFonts w:hint="eastAsia"/>
              </w:rPr>
              <w:t>单价</w:t>
            </w:r>
          </w:p>
        </w:tc>
        <w:tc>
          <w:tcPr>
            <w:tcW w:w="887" w:type="dxa"/>
            <w:shd w:val="clear" w:color="auto" w:fill="auto"/>
          </w:tcPr>
          <w:p w14:paraId="28252642" w14:textId="77777777" w:rsidR="0007443D" w:rsidRDefault="00D20DAA">
            <w:r>
              <w:rPr>
                <w:rFonts w:hint="eastAsia"/>
              </w:rPr>
              <w:t>金额</w:t>
            </w:r>
          </w:p>
        </w:tc>
      </w:tr>
      <w:tr w:rsidR="00D20DAA" w14:paraId="10B18B83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1AE44E92" w14:textId="77777777" w:rsidR="0007443D" w:rsidRPr="00D20DAA" w:rsidRDefault="00D20DAA"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14:paraId="43A6FE25" w14:textId="77777777" w:rsidR="0007443D" w:rsidRPr="00D20DAA" w:rsidRDefault="00D20DAA">
            <w:proofErr w:type="gramStart"/>
            <w:r>
              <w:rPr>
                <w:rFonts w:hint="eastAsia"/>
              </w:rPr>
              <w:t>后勤楼</w:t>
            </w:r>
            <w:proofErr w:type="gramEnd"/>
            <w:r>
              <w:rPr>
                <w:rFonts w:hint="eastAsia"/>
              </w:rPr>
              <w:t>西</w:t>
            </w:r>
          </w:p>
        </w:tc>
        <w:tc>
          <w:tcPr>
            <w:tcW w:w="1830" w:type="dxa"/>
            <w:shd w:val="clear" w:color="auto" w:fill="auto"/>
          </w:tcPr>
          <w:p w14:paraId="7870B9BD" w14:textId="77777777" w:rsidR="0007443D" w:rsidRDefault="0007443D"/>
        </w:tc>
        <w:tc>
          <w:tcPr>
            <w:tcW w:w="2086" w:type="dxa"/>
            <w:shd w:val="clear" w:color="auto" w:fill="auto"/>
          </w:tcPr>
          <w:p w14:paraId="179281DF" w14:textId="77777777" w:rsidR="0007443D" w:rsidRPr="00D20DAA" w:rsidRDefault="00D20DA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（增加）</w:t>
            </w:r>
          </w:p>
        </w:tc>
        <w:tc>
          <w:tcPr>
            <w:tcW w:w="1177" w:type="dxa"/>
            <w:shd w:val="clear" w:color="auto" w:fill="auto"/>
          </w:tcPr>
          <w:p w14:paraId="6A8D0560" w14:textId="77777777" w:rsidR="0007443D" w:rsidRDefault="0007443D"/>
        </w:tc>
        <w:tc>
          <w:tcPr>
            <w:tcW w:w="1418" w:type="dxa"/>
            <w:shd w:val="clear" w:color="auto" w:fill="auto"/>
          </w:tcPr>
          <w:p w14:paraId="3F142B03" w14:textId="77777777" w:rsidR="0007443D" w:rsidRDefault="00D20DAA">
            <w:r>
              <w:rPr>
                <w:rFonts w:hint="eastAsia"/>
              </w:rPr>
              <w:t>10+10+15=35</w:t>
            </w:r>
          </w:p>
          <w:p w14:paraId="03C2E497" w14:textId="77777777" w:rsidR="0007443D" w:rsidRDefault="00D20DAA"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>200PE</w:t>
            </w:r>
            <w:r>
              <w:rPr>
                <w:rFonts w:hint="eastAsia"/>
              </w:rPr>
              <w:t>管</w:t>
            </w:r>
          </w:p>
        </w:tc>
        <w:tc>
          <w:tcPr>
            <w:tcW w:w="1445" w:type="dxa"/>
            <w:shd w:val="clear" w:color="auto" w:fill="auto"/>
          </w:tcPr>
          <w:p w14:paraId="66C827CE" w14:textId="77777777" w:rsidR="0007443D" w:rsidRDefault="00D20DAA">
            <w:r>
              <w:rPr>
                <w:rFonts w:hint="eastAsia"/>
              </w:rPr>
              <w:t>16.5x22</w:t>
            </w:r>
          </w:p>
          <w:p w14:paraId="27ABF775" w14:textId="77777777" w:rsidR="0007443D" w:rsidRDefault="00D20DAA" w:rsidP="00D20DAA">
            <w:pPr>
              <w:ind w:firstLineChars="300" w:firstLine="630"/>
            </w:pPr>
            <w:r>
              <w:rPr>
                <w:rFonts w:hint="eastAsia"/>
              </w:rPr>
              <w:t>=363</w:t>
            </w:r>
          </w:p>
        </w:tc>
        <w:tc>
          <w:tcPr>
            <w:tcW w:w="733" w:type="dxa"/>
            <w:shd w:val="clear" w:color="auto" w:fill="auto"/>
          </w:tcPr>
          <w:p w14:paraId="0B411362" w14:textId="77777777" w:rsidR="0007443D" w:rsidRDefault="0007443D"/>
        </w:tc>
        <w:tc>
          <w:tcPr>
            <w:tcW w:w="887" w:type="dxa"/>
            <w:shd w:val="clear" w:color="auto" w:fill="auto"/>
          </w:tcPr>
          <w:p w14:paraId="5A913BD7" w14:textId="77777777" w:rsidR="0007443D" w:rsidRDefault="0007443D"/>
        </w:tc>
      </w:tr>
      <w:tr w:rsidR="00D20DAA" w14:paraId="57CEE9F6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0641E35B" w14:textId="77777777" w:rsidR="0007443D" w:rsidRPr="00D20DAA" w:rsidRDefault="00D20DAA">
            <w:r>
              <w:rPr>
                <w:rFonts w:hint="eastAsia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14:paraId="28BBC778" w14:textId="77777777" w:rsidR="0007443D" w:rsidRPr="00D20DAA" w:rsidRDefault="00D20DA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号宿舍楼西</w:t>
            </w:r>
          </w:p>
        </w:tc>
        <w:tc>
          <w:tcPr>
            <w:tcW w:w="1830" w:type="dxa"/>
            <w:shd w:val="clear" w:color="auto" w:fill="auto"/>
          </w:tcPr>
          <w:p w14:paraId="46DFFCEB" w14:textId="77777777" w:rsidR="0007443D" w:rsidRPr="00D20DAA" w:rsidRDefault="00D20DAA">
            <w:r>
              <w:rPr>
                <w:rFonts w:hint="eastAsia"/>
              </w:rPr>
              <w:t>54</w:t>
            </w:r>
          </w:p>
        </w:tc>
        <w:tc>
          <w:tcPr>
            <w:tcW w:w="2086" w:type="dxa"/>
            <w:shd w:val="clear" w:color="auto" w:fill="auto"/>
          </w:tcPr>
          <w:p w14:paraId="19F6914D" w14:textId="77777777" w:rsidR="0007443D" w:rsidRPr="00D20DAA" w:rsidRDefault="00D20DAA">
            <w:r>
              <w:rPr>
                <w:rFonts w:hint="eastAsia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14:paraId="2330E6DB" w14:textId="77777777" w:rsidR="0007443D" w:rsidRDefault="0007443D"/>
        </w:tc>
        <w:tc>
          <w:tcPr>
            <w:tcW w:w="1418" w:type="dxa"/>
            <w:shd w:val="clear" w:color="auto" w:fill="auto"/>
          </w:tcPr>
          <w:p w14:paraId="261515A9" w14:textId="77777777" w:rsidR="0007443D" w:rsidRDefault="0007443D"/>
        </w:tc>
        <w:tc>
          <w:tcPr>
            <w:tcW w:w="1445" w:type="dxa"/>
            <w:shd w:val="clear" w:color="auto" w:fill="auto"/>
          </w:tcPr>
          <w:p w14:paraId="11ECAD6B" w14:textId="77777777" w:rsidR="0007443D" w:rsidRDefault="0007443D"/>
        </w:tc>
        <w:tc>
          <w:tcPr>
            <w:tcW w:w="733" w:type="dxa"/>
            <w:shd w:val="clear" w:color="auto" w:fill="auto"/>
          </w:tcPr>
          <w:p w14:paraId="3FC59E1D" w14:textId="77777777" w:rsidR="0007443D" w:rsidRDefault="0007443D"/>
        </w:tc>
        <w:tc>
          <w:tcPr>
            <w:tcW w:w="887" w:type="dxa"/>
            <w:shd w:val="clear" w:color="auto" w:fill="auto"/>
          </w:tcPr>
          <w:p w14:paraId="1B4F99E0" w14:textId="77777777" w:rsidR="0007443D" w:rsidRDefault="0007443D"/>
        </w:tc>
      </w:tr>
      <w:tr w:rsidR="00D20DAA" w14:paraId="54D45392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37F25610" w14:textId="77777777" w:rsidR="0007443D" w:rsidRPr="00D20DAA" w:rsidRDefault="00D20DAA">
            <w:r>
              <w:rPr>
                <w:rFonts w:hint="eastAsia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66DC7987" w14:textId="77777777" w:rsidR="0007443D" w:rsidRPr="00D20DAA" w:rsidRDefault="00D20DA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号宿舍楼北</w:t>
            </w:r>
          </w:p>
        </w:tc>
        <w:tc>
          <w:tcPr>
            <w:tcW w:w="1830" w:type="dxa"/>
            <w:shd w:val="clear" w:color="auto" w:fill="auto"/>
          </w:tcPr>
          <w:p w14:paraId="332F2874" w14:textId="77777777" w:rsidR="0007443D" w:rsidRPr="00D20DAA" w:rsidRDefault="00D20DAA">
            <w:r>
              <w:rPr>
                <w:rFonts w:hint="eastAsia"/>
              </w:rPr>
              <w:t>38</w:t>
            </w:r>
          </w:p>
        </w:tc>
        <w:tc>
          <w:tcPr>
            <w:tcW w:w="2086" w:type="dxa"/>
            <w:shd w:val="clear" w:color="auto" w:fill="auto"/>
          </w:tcPr>
          <w:p w14:paraId="332FC002" w14:textId="77777777" w:rsidR="0007443D" w:rsidRDefault="0007443D"/>
        </w:tc>
        <w:tc>
          <w:tcPr>
            <w:tcW w:w="1177" w:type="dxa"/>
            <w:shd w:val="clear" w:color="auto" w:fill="auto"/>
          </w:tcPr>
          <w:p w14:paraId="49E5ECB6" w14:textId="77777777" w:rsidR="0007443D" w:rsidRDefault="0007443D"/>
        </w:tc>
        <w:tc>
          <w:tcPr>
            <w:tcW w:w="1418" w:type="dxa"/>
            <w:shd w:val="clear" w:color="auto" w:fill="auto"/>
          </w:tcPr>
          <w:p w14:paraId="14B6CFBF" w14:textId="77777777" w:rsidR="0007443D" w:rsidRDefault="0007443D"/>
        </w:tc>
        <w:tc>
          <w:tcPr>
            <w:tcW w:w="1445" w:type="dxa"/>
            <w:shd w:val="clear" w:color="auto" w:fill="auto"/>
          </w:tcPr>
          <w:p w14:paraId="444C8CC2" w14:textId="77777777" w:rsidR="0007443D" w:rsidRDefault="0007443D"/>
        </w:tc>
        <w:tc>
          <w:tcPr>
            <w:tcW w:w="733" w:type="dxa"/>
            <w:shd w:val="clear" w:color="auto" w:fill="auto"/>
          </w:tcPr>
          <w:p w14:paraId="47C0B50F" w14:textId="77777777" w:rsidR="0007443D" w:rsidRDefault="0007443D"/>
        </w:tc>
        <w:tc>
          <w:tcPr>
            <w:tcW w:w="887" w:type="dxa"/>
            <w:shd w:val="clear" w:color="auto" w:fill="auto"/>
          </w:tcPr>
          <w:p w14:paraId="46EEDE56" w14:textId="77777777" w:rsidR="0007443D" w:rsidRDefault="0007443D"/>
        </w:tc>
      </w:tr>
      <w:tr w:rsidR="00D20DAA" w14:paraId="7CDF3F05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7096E912" w14:textId="77777777" w:rsidR="0007443D" w:rsidRPr="00D20DAA" w:rsidRDefault="00D20DAA">
            <w:r>
              <w:rPr>
                <w:rFonts w:hint="eastAsia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14:paraId="687839FE" w14:textId="77777777" w:rsidR="0007443D" w:rsidRPr="00D20DAA" w:rsidRDefault="00D20DA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号宿舍楼北、西</w:t>
            </w:r>
          </w:p>
        </w:tc>
        <w:tc>
          <w:tcPr>
            <w:tcW w:w="1830" w:type="dxa"/>
            <w:shd w:val="clear" w:color="auto" w:fill="auto"/>
          </w:tcPr>
          <w:p w14:paraId="6755B92F" w14:textId="77777777" w:rsidR="0007443D" w:rsidRPr="00D20DAA" w:rsidRDefault="00D20DAA">
            <w:r>
              <w:rPr>
                <w:rFonts w:hint="eastAsia"/>
              </w:rPr>
              <w:t>12+2=14</w:t>
            </w:r>
          </w:p>
        </w:tc>
        <w:tc>
          <w:tcPr>
            <w:tcW w:w="2086" w:type="dxa"/>
            <w:shd w:val="clear" w:color="auto" w:fill="auto"/>
          </w:tcPr>
          <w:p w14:paraId="5EAE4033" w14:textId="77777777" w:rsidR="0007443D" w:rsidRPr="00D20DAA" w:rsidRDefault="00D20DAA">
            <w:r>
              <w:rPr>
                <w:rFonts w:hint="eastAsia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14:paraId="5DE1D598" w14:textId="77777777" w:rsidR="0007443D" w:rsidRDefault="0007443D"/>
        </w:tc>
        <w:tc>
          <w:tcPr>
            <w:tcW w:w="1418" w:type="dxa"/>
            <w:shd w:val="clear" w:color="auto" w:fill="auto"/>
          </w:tcPr>
          <w:p w14:paraId="3BCC05BB" w14:textId="77777777" w:rsidR="0007443D" w:rsidRDefault="0007443D"/>
        </w:tc>
        <w:tc>
          <w:tcPr>
            <w:tcW w:w="1445" w:type="dxa"/>
            <w:shd w:val="clear" w:color="auto" w:fill="auto"/>
          </w:tcPr>
          <w:p w14:paraId="1D04A4C9" w14:textId="77777777" w:rsidR="0007443D" w:rsidRDefault="0007443D"/>
        </w:tc>
        <w:tc>
          <w:tcPr>
            <w:tcW w:w="733" w:type="dxa"/>
            <w:shd w:val="clear" w:color="auto" w:fill="auto"/>
          </w:tcPr>
          <w:p w14:paraId="5632824B" w14:textId="77777777" w:rsidR="0007443D" w:rsidRDefault="0007443D"/>
        </w:tc>
        <w:tc>
          <w:tcPr>
            <w:tcW w:w="887" w:type="dxa"/>
            <w:shd w:val="clear" w:color="auto" w:fill="auto"/>
          </w:tcPr>
          <w:p w14:paraId="6ABD57D4" w14:textId="77777777" w:rsidR="0007443D" w:rsidRDefault="0007443D"/>
        </w:tc>
      </w:tr>
      <w:tr w:rsidR="00D20DAA" w14:paraId="7EAD5A74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1B81AF4F" w14:textId="77777777" w:rsidR="0007443D" w:rsidRPr="00D20DAA" w:rsidRDefault="00D20DAA">
            <w:r>
              <w:rPr>
                <w:rFonts w:hint="eastAsia"/>
              </w:rPr>
              <w:t>5</w:t>
            </w:r>
          </w:p>
        </w:tc>
        <w:tc>
          <w:tcPr>
            <w:tcW w:w="3010" w:type="dxa"/>
            <w:shd w:val="clear" w:color="auto" w:fill="auto"/>
          </w:tcPr>
          <w:p w14:paraId="592F335A" w14:textId="77777777" w:rsidR="0007443D" w:rsidRPr="00D20DAA" w:rsidRDefault="00D20DAA">
            <w:r>
              <w:rPr>
                <w:rFonts w:hint="eastAsia"/>
              </w:rPr>
              <w:t>孔子像北路东</w:t>
            </w:r>
          </w:p>
        </w:tc>
        <w:tc>
          <w:tcPr>
            <w:tcW w:w="1830" w:type="dxa"/>
            <w:shd w:val="clear" w:color="auto" w:fill="auto"/>
          </w:tcPr>
          <w:p w14:paraId="02D1F2BE" w14:textId="77777777" w:rsidR="0007443D" w:rsidRPr="00D20DAA" w:rsidRDefault="00D20DAA">
            <w:r>
              <w:rPr>
                <w:rFonts w:hint="eastAsia"/>
              </w:rPr>
              <w:t>32</w:t>
            </w:r>
          </w:p>
        </w:tc>
        <w:tc>
          <w:tcPr>
            <w:tcW w:w="2086" w:type="dxa"/>
            <w:shd w:val="clear" w:color="auto" w:fill="auto"/>
          </w:tcPr>
          <w:p w14:paraId="4B5A1DD7" w14:textId="77777777" w:rsidR="0007443D" w:rsidRDefault="0007443D"/>
        </w:tc>
        <w:tc>
          <w:tcPr>
            <w:tcW w:w="1177" w:type="dxa"/>
            <w:shd w:val="clear" w:color="auto" w:fill="auto"/>
          </w:tcPr>
          <w:p w14:paraId="5B37B180" w14:textId="77777777" w:rsidR="0007443D" w:rsidRDefault="0007443D"/>
        </w:tc>
        <w:tc>
          <w:tcPr>
            <w:tcW w:w="1418" w:type="dxa"/>
            <w:shd w:val="clear" w:color="auto" w:fill="auto"/>
          </w:tcPr>
          <w:p w14:paraId="02A157AA" w14:textId="77777777" w:rsidR="0007443D" w:rsidRDefault="0007443D"/>
        </w:tc>
        <w:tc>
          <w:tcPr>
            <w:tcW w:w="1445" w:type="dxa"/>
            <w:shd w:val="clear" w:color="auto" w:fill="auto"/>
          </w:tcPr>
          <w:p w14:paraId="02ACD846" w14:textId="77777777" w:rsidR="0007443D" w:rsidRDefault="0007443D"/>
        </w:tc>
        <w:tc>
          <w:tcPr>
            <w:tcW w:w="733" w:type="dxa"/>
            <w:shd w:val="clear" w:color="auto" w:fill="auto"/>
          </w:tcPr>
          <w:p w14:paraId="3BF19BCC" w14:textId="77777777" w:rsidR="0007443D" w:rsidRDefault="0007443D"/>
        </w:tc>
        <w:tc>
          <w:tcPr>
            <w:tcW w:w="887" w:type="dxa"/>
            <w:shd w:val="clear" w:color="auto" w:fill="auto"/>
          </w:tcPr>
          <w:p w14:paraId="3EF2AB95" w14:textId="77777777" w:rsidR="0007443D" w:rsidRDefault="0007443D"/>
        </w:tc>
      </w:tr>
      <w:tr w:rsidR="00D20DAA" w14:paraId="0DDBA543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5B74007C" w14:textId="77777777" w:rsidR="0007443D" w:rsidRPr="00D20DAA" w:rsidRDefault="00D20DAA">
            <w:r>
              <w:rPr>
                <w:rFonts w:hint="eastAsia"/>
              </w:rPr>
              <w:t>6</w:t>
            </w:r>
          </w:p>
        </w:tc>
        <w:tc>
          <w:tcPr>
            <w:tcW w:w="3010" w:type="dxa"/>
            <w:shd w:val="clear" w:color="auto" w:fill="auto"/>
          </w:tcPr>
          <w:p w14:paraId="0C438811" w14:textId="77777777" w:rsidR="0007443D" w:rsidRPr="00D20DAA" w:rsidRDefault="00D20DAA">
            <w:r>
              <w:rPr>
                <w:rFonts w:hint="eastAsia"/>
              </w:rPr>
              <w:t>孔子像北，东西路</w:t>
            </w:r>
          </w:p>
        </w:tc>
        <w:tc>
          <w:tcPr>
            <w:tcW w:w="1830" w:type="dxa"/>
            <w:shd w:val="clear" w:color="auto" w:fill="auto"/>
          </w:tcPr>
          <w:p w14:paraId="15C7A0B0" w14:textId="77777777" w:rsidR="0007443D" w:rsidRDefault="00D20DAA">
            <w:r>
              <w:rPr>
                <w:rFonts w:hint="eastAsia"/>
              </w:rPr>
              <w:t>25+6+12+15=58</w:t>
            </w:r>
          </w:p>
        </w:tc>
        <w:tc>
          <w:tcPr>
            <w:tcW w:w="2086" w:type="dxa"/>
            <w:shd w:val="clear" w:color="auto" w:fill="auto"/>
          </w:tcPr>
          <w:p w14:paraId="266C2F5E" w14:textId="77777777" w:rsidR="0007443D" w:rsidRDefault="0007443D"/>
        </w:tc>
        <w:tc>
          <w:tcPr>
            <w:tcW w:w="1177" w:type="dxa"/>
            <w:shd w:val="clear" w:color="auto" w:fill="auto"/>
          </w:tcPr>
          <w:p w14:paraId="1F62022A" w14:textId="77777777" w:rsidR="0007443D" w:rsidRDefault="0007443D"/>
        </w:tc>
        <w:tc>
          <w:tcPr>
            <w:tcW w:w="1418" w:type="dxa"/>
            <w:shd w:val="clear" w:color="auto" w:fill="auto"/>
          </w:tcPr>
          <w:p w14:paraId="0DF9D702" w14:textId="77777777" w:rsidR="0007443D" w:rsidRDefault="0007443D"/>
        </w:tc>
        <w:tc>
          <w:tcPr>
            <w:tcW w:w="1445" w:type="dxa"/>
            <w:shd w:val="clear" w:color="auto" w:fill="auto"/>
          </w:tcPr>
          <w:p w14:paraId="44BA21B9" w14:textId="77777777" w:rsidR="0007443D" w:rsidRDefault="0007443D"/>
        </w:tc>
        <w:tc>
          <w:tcPr>
            <w:tcW w:w="733" w:type="dxa"/>
            <w:shd w:val="clear" w:color="auto" w:fill="auto"/>
          </w:tcPr>
          <w:p w14:paraId="33AC8050" w14:textId="77777777" w:rsidR="0007443D" w:rsidRDefault="0007443D"/>
        </w:tc>
        <w:tc>
          <w:tcPr>
            <w:tcW w:w="887" w:type="dxa"/>
            <w:shd w:val="clear" w:color="auto" w:fill="auto"/>
          </w:tcPr>
          <w:p w14:paraId="7BC34930" w14:textId="77777777" w:rsidR="0007443D" w:rsidRDefault="0007443D"/>
        </w:tc>
      </w:tr>
      <w:tr w:rsidR="00D20DAA" w14:paraId="284D0637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3E5FA154" w14:textId="77777777" w:rsidR="0007443D" w:rsidRPr="00D20DAA" w:rsidRDefault="00D20DAA">
            <w:r>
              <w:rPr>
                <w:rFonts w:hint="eastAsia"/>
              </w:rPr>
              <w:t>7</w:t>
            </w:r>
          </w:p>
        </w:tc>
        <w:tc>
          <w:tcPr>
            <w:tcW w:w="3010" w:type="dxa"/>
            <w:shd w:val="clear" w:color="auto" w:fill="auto"/>
          </w:tcPr>
          <w:p w14:paraId="75BCF0E0" w14:textId="77777777" w:rsidR="0007443D" w:rsidRPr="00D20DAA" w:rsidRDefault="00D20DAA">
            <w:r>
              <w:rPr>
                <w:rFonts w:hint="eastAsia"/>
              </w:rPr>
              <w:t>无人机实训基地北，东西路</w:t>
            </w:r>
          </w:p>
        </w:tc>
        <w:tc>
          <w:tcPr>
            <w:tcW w:w="1830" w:type="dxa"/>
            <w:shd w:val="clear" w:color="auto" w:fill="auto"/>
          </w:tcPr>
          <w:p w14:paraId="6C71A7A6" w14:textId="77777777" w:rsidR="0007443D" w:rsidRPr="00D20DAA" w:rsidRDefault="00D20DAA">
            <w:r>
              <w:rPr>
                <w:rFonts w:hint="eastAsia"/>
              </w:rPr>
              <w:t>19</w:t>
            </w:r>
          </w:p>
        </w:tc>
        <w:tc>
          <w:tcPr>
            <w:tcW w:w="2086" w:type="dxa"/>
            <w:shd w:val="clear" w:color="auto" w:fill="auto"/>
          </w:tcPr>
          <w:p w14:paraId="5F398942" w14:textId="77777777" w:rsidR="0007443D" w:rsidRPr="00D20DAA" w:rsidRDefault="00D20DAA">
            <w:r>
              <w:rPr>
                <w:rFonts w:hint="eastAsia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14:paraId="3D538FDB" w14:textId="77777777" w:rsidR="0007443D" w:rsidRPr="00D20DAA" w:rsidRDefault="00D20DAA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9C28718" w14:textId="77777777" w:rsidR="0007443D" w:rsidRDefault="0007443D"/>
        </w:tc>
        <w:tc>
          <w:tcPr>
            <w:tcW w:w="1445" w:type="dxa"/>
            <w:shd w:val="clear" w:color="auto" w:fill="auto"/>
          </w:tcPr>
          <w:p w14:paraId="46C588F2" w14:textId="77777777" w:rsidR="0007443D" w:rsidRDefault="0007443D"/>
        </w:tc>
        <w:tc>
          <w:tcPr>
            <w:tcW w:w="733" w:type="dxa"/>
            <w:shd w:val="clear" w:color="auto" w:fill="auto"/>
          </w:tcPr>
          <w:p w14:paraId="232394F7" w14:textId="77777777" w:rsidR="0007443D" w:rsidRDefault="0007443D"/>
        </w:tc>
        <w:tc>
          <w:tcPr>
            <w:tcW w:w="887" w:type="dxa"/>
            <w:shd w:val="clear" w:color="auto" w:fill="auto"/>
          </w:tcPr>
          <w:p w14:paraId="27169489" w14:textId="77777777" w:rsidR="0007443D" w:rsidRDefault="0007443D"/>
        </w:tc>
      </w:tr>
      <w:tr w:rsidR="00D20DAA" w14:paraId="0D09E0E3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2DF43988" w14:textId="77777777" w:rsidR="0007443D" w:rsidRDefault="00D20DAA">
            <w:r>
              <w:rPr>
                <w:rFonts w:hint="eastAsia"/>
              </w:rPr>
              <w:t>8</w:t>
            </w:r>
          </w:p>
        </w:tc>
        <w:tc>
          <w:tcPr>
            <w:tcW w:w="3010" w:type="dxa"/>
            <w:shd w:val="clear" w:color="auto" w:fill="auto"/>
          </w:tcPr>
          <w:p w14:paraId="0D4FF02C" w14:textId="77777777" w:rsidR="0007443D" w:rsidRDefault="00D20DAA">
            <w:r>
              <w:rPr>
                <w:rFonts w:hint="eastAsia"/>
              </w:rPr>
              <w:t>无人机实训基地西</w:t>
            </w:r>
          </w:p>
        </w:tc>
        <w:tc>
          <w:tcPr>
            <w:tcW w:w="1830" w:type="dxa"/>
            <w:shd w:val="clear" w:color="auto" w:fill="auto"/>
          </w:tcPr>
          <w:p w14:paraId="4EBD92B0" w14:textId="77777777" w:rsidR="0007443D" w:rsidRDefault="0007443D"/>
        </w:tc>
        <w:tc>
          <w:tcPr>
            <w:tcW w:w="2086" w:type="dxa"/>
            <w:shd w:val="clear" w:color="auto" w:fill="auto"/>
          </w:tcPr>
          <w:p w14:paraId="59B14772" w14:textId="77777777" w:rsidR="0007443D" w:rsidRDefault="00D20DA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（增加）</w:t>
            </w:r>
          </w:p>
        </w:tc>
        <w:tc>
          <w:tcPr>
            <w:tcW w:w="1177" w:type="dxa"/>
            <w:shd w:val="clear" w:color="auto" w:fill="auto"/>
          </w:tcPr>
          <w:p w14:paraId="010ED4A2" w14:textId="77777777" w:rsidR="0007443D" w:rsidRDefault="0007443D"/>
        </w:tc>
        <w:tc>
          <w:tcPr>
            <w:tcW w:w="1418" w:type="dxa"/>
            <w:shd w:val="clear" w:color="auto" w:fill="auto"/>
          </w:tcPr>
          <w:p w14:paraId="30FFF3C3" w14:textId="77777777" w:rsidR="0007443D" w:rsidRDefault="00D20DAA">
            <w:r>
              <w:rPr>
                <w:rFonts w:hint="eastAsia"/>
              </w:rPr>
              <w:t>6</w:t>
            </w:r>
          </w:p>
          <w:p w14:paraId="6637606C" w14:textId="77777777" w:rsidR="0007443D" w:rsidRPr="00D20DAA" w:rsidRDefault="00D20DAA"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>110PE</w:t>
            </w:r>
            <w:r>
              <w:rPr>
                <w:rFonts w:hint="eastAsia"/>
              </w:rPr>
              <w:t>管</w:t>
            </w:r>
          </w:p>
        </w:tc>
        <w:tc>
          <w:tcPr>
            <w:tcW w:w="1445" w:type="dxa"/>
            <w:shd w:val="clear" w:color="auto" w:fill="auto"/>
          </w:tcPr>
          <w:p w14:paraId="757AF9BE" w14:textId="77777777" w:rsidR="0007443D" w:rsidRPr="00D20DAA" w:rsidRDefault="00D20DAA">
            <w:r>
              <w:rPr>
                <w:rFonts w:hint="eastAsia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14:paraId="09CBE2C4" w14:textId="77777777" w:rsidR="0007443D" w:rsidRDefault="0007443D"/>
        </w:tc>
        <w:tc>
          <w:tcPr>
            <w:tcW w:w="887" w:type="dxa"/>
            <w:shd w:val="clear" w:color="auto" w:fill="auto"/>
          </w:tcPr>
          <w:p w14:paraId="6DC72CAD" w14:textId="77777777" w:rsidR="0007443D" w:rsidRDefault="0007443D"/>
        </w:tc>
      </w:tr>
      <w:tr w:rsidR="00D20DAA" w14:paraId="5F7DEB73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4F0517A4" w14:textId="77777777" w:rsidR="0007443D" w:rsidRDefault="00D20DAA">
            <w:r>
              <w:rPr>
                <w:rFonts w:hint="eastAsia"/>
              </w:rPr>
              <w:t>9</w:t>
            </w:r>
          </w:p>
        </w:tc>
        <w:tc>
          <w:tcPr>
            <w:tcW w:w="3010" w:type="dxa"/>
            <w:shd w:val="clear" w:color="auto" w:fill="auto"/>
          </w:tcPr>
          <w:p w14:paraId="1168CABE" w14:textId="77777777" w:rsidR="0007443D" w:rsidRDefault="00D20DAA">
            <w:proofErr w:type="gramStart"/>
            <w:r>
              <w:rPr>
                <w:rFonts w:hint="eastAsia"/>
              </w:rPr>
              <w:t>明志楼</w:t>
            </w:r>
            <w:proofErr w:type="gramEnd"/>
            <w:r>
              <w:rPr>
                <w:rFonts w:hint="eastAsia"/>
              </w:rPr>
              <w:t>路西，南</w:t>
            </w:r>
          </w:p>
        </w:tc>
        <w:tc>
          <w:tcPr>
            <w:tcW w:w="1830" w:type="dxa"/>
            <w:shd w:val="clear" w:color="auto" w:fill="auto"/>
          </w:tcPr>
          <w:p w14:paraId="7C369E88" w14:textId="77777777" w:rsidR="0007443D" w:rsidRDefault="00D20DAA">
            <w:r>
              <w:rPr>
                <w:rFonts w:hint="eastAsia"/>
              </w:rPr>
              <w:t>6</w:t>
            </w:r>
          </w:p>
        </w:tc>
        <w:tc>
          <w:tcPr>
            <w:tcW w:w="2086" w:type="dxa"/>
            <w:shd w:val="clear" w:color="auto" w:fill="auto"/>
          </w:tcPr>
          <w:p w14:paraId="566CBA7F" w14:textId="77777777" w:rsidR="0007443D" w:rsidRDefault="00D20DAA">
            <w:r>
              <w:rPr>
                <w:rFonts w:hint="eastAsia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14:paraId="243B73FA" w14:textId="77777777" w:rsidR="0007443D" w:rsidRDefault="0007443D"/>
        </w:tc>
        <w:tc>
          <w:tcPr>
            <w:tcW w:w="1418" w:type="dxa"/>
            <w:shd w:val="clear" w:color="auto" w:fill="auto"/>
          </w:tcPr>
          <w:p w14:paraId="17DD0F7F" w14:textId="77777777" w:rsidR="0007443D" w:rsidRDefault="0007443D"/>
        </w:tc>
        <w:tc>
          <w:tcPr>
            <w:tcW w:w="1445" w:type="dxa"/>
            <w:shd w:val="clear" w:color="auto" w:fill="auto"/>
          </w:tcPr>
          <w:p w14:paraId="16A82E2A" w14:textId="77777777" w:rsidR="0007443D" w:rsidRDefault="0007443D"/>
        </w:tc>
        <w:tc>
          <w:tcPr>
            <w:tcW w:w="733" w:type="dxa"/>
            <w:shd w:val="clear" w:color="auto" w:fill="auto"/>
          </w:tcPr>
          <w:p w14:paraId="4CFFCF7C" w14:textId="77777777" w:rsidR="0007443D" w:rsidRDefault="0007443D"/>
        </w:tc>
        <w:tc>
          <w:tcPr>
            <w:tcW w:w="887" w:type="dxa"/>
            <w:shd w:val="clear" w:color="auto" w:fill="auto"/>
          </w:tcPr>
          <w:p w14:paraId="0CC793CE" w14:textId="77777777" w:rsidR="0007443D" w:rsidRDefault="0007443D"/>
        </w:tc>
      </w:tr>
      <w:tr w:rsidR="00D20DAA" w14:paraId="5A474887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7CBE7BA8" w14:textId="77777777" w:rsidR="0007443D" w:rsidRDefault="00D20DAA">
            <w:r>
              <w:rPr>
                <w:rFonts w:hint="eastAsia"/>
              </w:rPr>
              <w:t>10</w:t>
            </w:r>
          </w:p>
        </w:tc>
        <w:tc>
          <w:tcPr>
            <w:tcW w:w="3010" w:type="dxa"/>
            <w:shd w:val="clear" w:color="auto" w:fill="auto"/>
          </w:tcPr>
          <w:p w14:paraId="329AD6EA" w14:textId="77777777" w:rsidR="0007443D" w:rsidRDefault="00D20DAA">
            <w:r>
              <w:rPr>
                <w:rFonts w:hint="eastAsia"/>
              </w:rPr>
              <w:t>行知楼东</w:t>
            </w:r>
          </w:p>
        </w:tc>
        <w:tc>
          <w:tcPr>
            <w:tcW w:w="1830" w:type="dxa"/>
            <w:shd w:val="clear" w:color="auto" w:fill="auto"/>
          </w:tcPr>
          <w:p w14:paraId="7933A4A6" w14:textId="77777777" w:rsidR="0007443D" w:rsidRDefault="0007443D"/>
        </w:tc>
        <w:tc>
          <w:tcPr>
            <w:tcW w:w="2086" w:type="dxa"/>
            <w:shd w:val="clear" w:color="auto" w:fill="auto"/>
          </w:tcPr>
          <w:p w14:paraId="4D4065BF" w14:textId="77777777" w:rsidR="0007443D" w:rsidRDefault="00D20DA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（增加）</w:t>
            </w:r>
          </w:p>
        </w:tc>
        <w:tc>
          <w:tcPr>
            <w:tcW w:w="1177" w:type="dxa"/>
            <w:shd w:val="clear" w:color="auto" w:fill="auto"/>
          </w:tcPr>
          <w:p w14:paraId="3A8C2A87" w14:textId="77777777" w:rsidR="0007443D" w:rsidRDefault="0007443D"/>
        </w:tc>
        <w:tc>
          <w:tcPr>
            <w:tcW w:w="1418" w:type="dxa"/>
            <w:shd w:val="clear" w:color="auto" w:fill="auto"/>
          </w:tcPr>
          <w:p w14:paraId="2E48443A" w14:textId="77777777" w:rsidR="0007443D" w:rsidRDefault="00D20DAA">
            <w:r>
              <w:rPr>
                <w:rFonts w:hint="eastAsia"/>
              </w:rPr>
              <w:t>10</w:t>
            </w:r>
          </w:p>
          <w:p w14:paraId="256E2DFA" w14:textId="77777777" w:rsidR="0007443D" w:rsidRPr="00D20DAA" w:rsidRDefault="00D20DAA"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>110PE</w:t>
            </w:r>
            <w:r>
              <w:rPr>
                <w:rFonts w:hint="eastAsia"/>
              </w:rPr>
              <w:t>管</w:t>
            </w:r>
          </w:p>
        </w:tc>
        <w:tc>
          <w:tcPr>
            <w:tcW w:w="1445" w:type="dxa"/>
            <w:shd w:val="clear" w:color="auto" w:fill="auto"/>
          </w:tcPr>
          <w:p w14:paraId="0EE69F8C" w14:textId="77777777" w:rsidR="0007443D" w:rsidRPr="00D20DAA" w:rsidRDefault="00D20DAA">
            <w:r>
              <w:rPr>
                <w:rFonts w:hint="eastAsia"/>
              </w:rPr>
              <w:t>5</w:t>
            </w:r>
          </w:p>
        </w:tc>
        <w:tc>
          <w:tcPr>
            <w:tcW w:w="733" w:type="dxa"/>
            <w:shd w:val="clear" w:color="auto" w:fill="auto"/>
          </w:tcPr>
          <w:p w14:paraId="40837B87" w14:textId="77777777" w:rsidR="0007443D" w:rsidRDefault="0007443D"/>
        </w:tc>
        <w:tc>
          <w:tcPr>
            <w:tcW w:w="887" w:type="dxa"/>
            <w:shd w:val="clear" w:color="auto" w:fill="auto"/>
          </w:tcPr>
          <w:p w14:paraId="0F26B054" w14:textId="77777777" w:rsidR="0007443D" w:rsidRDefault="0007443D"/>
        </w:tc>
      </w:tr>
      <w:tr w:rsidR="00D20DAA" w14:paraId="1814746D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7BB63DDA" w14:textId="77777777" w:rsidR="0007443D" w:rsidRDefault="00D20DAA">
            <w:r>
              <w:rPr>
                <w:rFonts w:hint="eastAsia"/>
              </w:rPr>
              <w:t>11</w:t>
            </w:r>
          </w:p>
        </w:tc>
        <w:tc>
          <w:tcPr>
            <w:tcW w:w="3010" w:type="dxa"/>
            <w:shd w:val="clear" w:color="auto" w:fill="auto"/>
          </w:tcPr>
          <w:p w14:paraId="196FDA18" w14:textId="77777777" w:rsidR="0007443D" w:rsidRDefault="00D20DAA">
            <w:r>
              <w:rPr>
                <w:rFonts w:hint="eastAsia"/>
              </w:rPr>
              <w:t>勤业楼北，西至东（包括拐角处）</w:t>
            </w:r>
          </w:p>
        </w:tc>
        <w:tc>
          <w:tcPr>
            <w:tcW w:w="1830" w:type="dxa"/>
            <w:shd w:val="clear" w:color="auto" w:fill="auto"/>
          </w:tcPr>
          <w:p w14:paraId="730E94F8" w14:textId="77777777" w:rsidR="0007443D" w:rsidRDefault="00D20DAA">
            <w:r>
              <w:rPr>
                <w:rFonts w:hint="eastAsia"/>
              </w:rPr>
              <w:t>27+36=63</w:t>
            </w:r>
          </w:p>
        </w:tc>
        <w:tc>
          <w:tcPr>
            <w:tcW w:w="2086" w:type="dxa"/>
            <w:shd w:val="clear" w:color="auto" w:fill="auto"/>
          </w:tcPr>
          <w:p w14:paraId="1175EE86" w14:textId="77777777" w:rsidR="0007443D" w:rsidRDefault="0007443D"/>
        </w:tc>
        <w:tc>
          <w:tcPr>
            <w:tcW w:w="1177" w:type="dxa"/>
            <w:shd w:val="clear" w:color="auto" w:fill="auto"/>
          </w:tcPr>
          <w:p w14:paraId="744C4B0A" w14:textId="77777777" w:rsidR="0007443D" w:rsidRPr="00D20DAA" w:rsidRDefault="00D20DAA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DE7BFF6" w14:textId="77777777" w:rsidR="0007443D" w:rsidRDefault="0007443D"/>
        </w:tc>
        <w:tc>
          <w:tcPr>
            <w:tcW w:w="1445" w:type="dxa"/>
            <w:shd w:val="clear" w:color="auto" w:fill="auto"/>
          </w:tcPr>
          <w:p w14:paraId="2EBC07A0" w14:textId="77777777" w:rsidR="0007443D" w:rsidRDefault="0007443D"/>
        </w:tc>
        <w:tc>
          <w:tcPr>
            <w:tcW w:w="733" w:type="dxa"/>
            <w:shd w:val="clear" w:color="auto" w:fill="auto"/>
          </w:tcPr>
          <w:p w14:paraId="7E7D54FF" w14:textId="77777777" w:rsidR="0007443D" w:rsidRDefault="0007443D"/>
        </w:tc>
        <w:tc>
          <w:tcPr>
            <w:tcW w:w="887" w:type="dxa"/>
            <w:shd w:val="clear" w:color="auto" w:fill="auto"/>
          </w:tcPr>
          <w:p w14:paraId="2932AC9B" w14:textId="77777777" w:rsidR="0007443D" w:rsidRDefault="0007443D"/>
        </w:tc>
      </w:tr>
      <w:tr w:rsidR="00D20DAA" w14:paraId="1CC7EFC3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63C34353" w14:textId="77777777" w:rsidR="0007443D" w:rsidRDefault="00D20DAA">
            <w:r>
              <w:rPr>
                <w:rFonts w:hint="eastAsia"/>
              </w:rPr>
              <w:t>12</w:t>
            </w:r>
          </w:p>
        </w:tc>
        <w:tc>
          <w:tcPr>
            <w:tcW w:w="3010" w:type="dxa"/>
            <w:shd w:val="clear" w:color="auto" w:fill="auto"/>
          </w:tcPr>
          <w:p w14:paraId="54FABD2A" w14:textId="77777777" w:rsidR="0007443D" w:rsidRDefault="00D20DAA">
            <w:r>
              <w:rPr>
                <w:rFonts w:hint="eastAsia"/>
              </w:rPr>
              <w:t>勤业楼东，南北道北首</w:t>
            </w:r>
          </w:p>
        </w:tc>
        <w:tc>
          <w:tcPr>
            <w:tcW w:w="1830" w:type="dxa"/>
            <w:shd w:val="clear" w:color="auto" w:fill="auto"/>
          </w:tcPr>
          <w:p w14:paraId="3237D152" w14:textId="77777777" w:rsidR="0007443D" w:rsidRDefault="0007443D"/>
        </w:tc>
        <w:tc>
          <w:tcPr>
            <w:tcW w:w="2086" w:type="dxa"/>
            <w:shd w:val="clear" w:color="auto" w:fill="auto"/>
          </w:tcPr>
          <w:p w14:paraId="22660132" w14:textId="77777777" w:rsidR="0007443D" w:rsidRDefault="0007443D"/>
        </w:tc>
        <w:tc>
          <w:tcPr>
            <w:tcW w:w="1177" w:type="dxa"/>
            <w:shd w:val="clear" w:color="auto" w:fill="auto"/>
          </w:tcPr>
          <w:p w14:paraId="3E489CCD" w14:textId="77777777" w:rsidR="0007443D" w:rsidRDefault="0007443D"/>
        </w:tc>
        <w:tc>
          <w:tcPr>
            <w:tcW w:w="1418" w:type="dxa"/>
            <w:shd w:val="clear" w:color="auto" w:fill="auto"/>
          </w:tcPr>
          <w:p w14:paraId="02B442D0" w14:textId="77777777" w:rsidR="0007443D" w:rsidRDefault="00D20DAA">
            <w:r>
              <w:rPr>
                <w:rFonts w:hint="eastAsia"/>
              </w:rPr>
              <w:t>15</w:t>
            </w:r>
          </w:p>
          <w:p w14:paraId="5873CCF9" w14:textId="77777777" w:rsidR="0007443D" w:rsidRDefault="00D20DAA"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>200PE</w:t>
            </w:r>
            <w:r>
              <w:rPr>
                <w:rFonts w:hint="eastAsia"/>
              </w:rPr>
              <w:t>管</w:t>
            </w:r>
          </w:p>
        </w:tc>
        <w:tc>
          <w:tcPr>
            <w:tcW w:w="1445" w:type="dxa"/>
            <w:shd w:val="clear" w:color="auto" w:fill="auto"/>
          </w:tcPr>
          <w:p w14:paraId="6D8B5B20" w14:textId="77777777" w:rsidR="0007443D" w:rsidRDefault="00D20DAA">
            <w:r>
              <w:rPr>
                <w:rFonts w:hint="eastAsia"/>
              </w:rPr>
              <w:t>7.5</w:t>
            </w:r>
          </w:p>
        </w:tc>
        <w:tc>
          <w:tcPr>
            <w:tcW w:w="733" w:type="dxa"/>
            <w:shd w:val="clear" w:color="auto" w:fill="auto"/>
          </w:tcPr>
          <w:p w14:paraId="1633D656" w14:textId="77777777" w:rsidR="0007443D" w:rsidRDefault="0007443D"/>
        </w:tc>
        <w:tc>
          <w:tcPr>
            <w:tcW w:w="887" w:type="dxa"/>
            <w:shd w:val="clear" w:color="auto" w:fill="auto"/>
          </w:tcPr>
          <w:p w14:paraId="5DB25085" w14:textId="77777777" w:rsidR="0007443D" w:rsidRDefault="0007443D"/>
        </w:tc>
      </w:tr>
      <w:tr w:rsidR="00D20DAA" w14:paraId="76FDDA11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3D45BF77" w14:textId="77777777" w:rsidR="0007443D" w:rsidRDefault="00D20DAA">
            <w:r>
              <w:rPr>
                <w:rFonts w:hint="eastAsia"/>
              </w:rPr>
              <w:t>13</w:t>
            </w:r>
          </w:p>
        </w:tc>
        <w:tc>
          <w:tcPr>
            <w:tcW w:w="3010" w:type="dxa"/>
            <w:shd w:val="clear" w:color="auto" w:fill="auto"/>
          </w:tcPr>
          <w:p w14:paraId="37CF17D7" w14:textId="77777777" w:rsidR="0007443D" w:rsidRDefault="00D20DAA">
            <w:r>
              <w:rPr>
                <w:rFonts w:hint="eastAsia"/>
              </w:rPr>
              <w:t>电动车车棚西绿化带南</w:t>
            </w:r>
          </w:p>
        </w:tc>
        <w:tc>
          <w:tcPr>
            <w:tcW w:w="1830" w:type="dxa"/>
            <w:shd w:val="clear" w:color="auto" w:fill="auto"/>
          </w:tcPr>
          <w:p w14:paraId="1ED26441" w14:textId="77777777" w:rsidR="0007443D" w:rsidRDefault="00D20DAA">
            <w:r>
              <w:rPr>
                <w:rFonts w:hint="eastAsia"/>
              </w:rPr>
              <w:t>15</w:t>
            </w:r>
          </w:p>
        </w:tc>
        <w:tc>
          <w:tcPr>
            <w:tcW w:w="2086" w:type="dxa"/>
            <w:shd w:val="clear" w:color="auto" w:fill="auto"/>
          </w:tcPr>
          <w:p w14:paraId="085CE097" w14:textId="77777777" w:rsidR="0007443D" w:rsidRDefault="0007443D"/>
        </w:tc>
        <w:tc>
          <w:tcPr>
            <w:tcW w:w="1177" w:type="dxa"/>
            <w:shd w:val="clear" w:color="auto" w:fill="auto"/>
          </w:tcPr>
          <w:p w14:paraId="6E20C590" w14:textId="77777777" w:rsidR="0007443D" w:rsidRDefault="0007443D"/>
        </w:tc>
        <w:tc>
          <w:tcPr>
            <w:tcW w:w="1418" w:type="dxa"/>
            <w:shd w:val="clear" w:color="auto" w:fill="auto"/>
          </w:tcPr>
          <w:p w14:paraId="7A4814CD" w14:textId="77777777" w:rsidR="0007443D" w:rsidRDefault="0007443D"/>
        </w:tc>
        <w:tc>
          <w:tcPr>
            <w:tcW w:w="1445" w:type="dxa"/>
            <w:shd w:val="clear" w:color="auto" w:fill="auto"/>
          </w:tcPr>
          <w:p w14:paraId="3A530777" w14:textId="77777777" w:rsidR="0007443D" w:rsidRDefault="00D20DAA">
            <w:r>
              <w:rPr>
                <w:rFonts w:hint="eastAsia"/>
              </w:rPr>
              <w:t>3</w:t>
            </w:r>
          </w:p>
        </w:tc>
        <w:tc>
          <w:tcPr>
            <w:tcW w:w="733" w:type="dxa"/>
            <w:shd w:val="clear" w:color="auto" w:fill="auto"/>
          </w:tcPr>
          <w:p w14:paraId="1E5237F9" w14:textId="77777777" w:rsidR="0007443D" w:rsidRDefault="0007443D"/>
        </w:tc>
        <w:tc>
          <w:tcPr>
            <w:tcW w:w="887" w:type="dxa"/>
            <w:shd w:val="clear" w:color="auto" w:fill="auto"/>
          </w:tcPr>
          <w:p w14:paraId="533A19D5" w14:textId="77777777" w:rsidR="0007443D" w:rsidRDefault="0007443D"/>
        </w:tc>
      </w:tr>
      <w:tr w:rsidR="00D20DAA" w14:paraId="3E11AC46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03A3A847" w14:textId="77777777" w:rsidR="0007443D" w:rsidRDefault="00D20DAA">
            <w:r>
              <w:rPr>
                <w:rFonts w:hint="eastAsia"/>
              </w:rPr>
              <w:t>14</w:t>
            </w:r>
          </w:p>
        </w:tc>
        <w:tc>
          <w:tcPr>
            <w:tcW w:w="3010" w:type="dxa"/>
            <w:shd w:val="clear" w:color="auto" w:fill="auto"/>
          </w:tcPr>
          <w:p w14:paraId="387B6710" w14:textId="77777777" w:rsidR="0007443D" w:rsidRDefault="00D20DAA">
            <w:r>
              <w:rPr>
                <w:rFonts w:hint="eastAsia"/>
              </w:rPr>
              <w:t>电动车车棚东</w:t>
            </w:r>
          </w:p>
        </w:tc>
        <w:tc>
          <w:tcPr>
            <w:tcW w:w="1830" w:type="dxa"/>
            <w:shd w:val="clear" w:color="auto" w:fill="auto"/>
          </w:tcPr>
          <w:p w14:paraId="712D9E49" w14:textId="77777777" w:rsidR="0007443D" w:rsidRDefault="00D20DAA">
            <w:r>
              <w:rPr>
                <w:rFonts w:hint="eastAsia"/>
              </w:rPr>
              <w:t>33</w:t>
            </w:r>
          </w:p>
        </w:tc>
        <w:tc>
          <w:tcPr>
            <w:tcW w:w="2086" w:type="dxa"/>
            <w:shd w:val="clear" w:color="auto" w:fill="auto"/>
          </w:tcPr>
          <w:p w14:paraId="7E1E4FAD" w14:textId="77777777" w:rsidR="0007443D" w:rsidRDefault="0007443D"/>
        </w:tc>
        <w:tc>
          <w:tcPr>
            <w:tcW w:w="1177" w:type="dxa"/>
            <w:shd w:val="clear" w:color="auto" w:fill="auto"/>
          </w:tcPr>
          <w:p w14:paraId="6BE3951C" w14:textId="77777777" w:rsidR="0007443D" w:rsidRDefault="0007443D"/>
        </w:tc>
        <w:tc>
          <w:tcPr>
            <w:tcW w:w="1418" w:type="dxa"/>
            <w:shd w:val="clear" w:color="auto" w:fill="auto"/>
          </w:tcPr>
          <w:p w14:paraId="14DC375B" w14:textId="77777777" w:rsidR="0007443D" w:rsidRDefault="0007443D"/>
        </w:tc>
        <w:tc>
          <w:tcPr>
            <w:tcW w:w="1445" w:type="dxa"/>
            <w:shd w:val="clear" w:color="auto" w:fill="auto"/>
          </w:tcPr>
          <w:p w14:paraId="5F444BFD" w14:textId="77777777" w:rsidR="0007443D" w:rsidRDefault="0007443D"/>
        </w:tc>
        <w:tc>
          <w:tcPr>
            <w:tcW w:w="733" w:type="dxa"/>
            <w:shd w:val="clear" w:color="auto" w:fill="auto"/>
          </w:tcPr>
          <w:p w14:paraId="5A241003" w14:textId="77777777" w:rsidR="0007443D" w:rsidRDefault="0007443D"/>
        </w:tc>
        <w:tc>
          <w:tcPr>
            <w:tcW w:w="887" w:type="dxa"/>
            <w:shd w:val="clear" w:color="auto" w:fill="auto"/>
          </w:tcPr>
          <w:p w14:paraId="34871A88" w14:textId="77777777" w:rsidR="0007443D" w:rsidRDefault="0007443D"/>
        </w:tc>
      </w:tr>
      <w:tr w:rsidR="00D20DAA" w14:paraId="1D30E099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470ABD3D" w14:textId="77777777" w:rsidR="0007443D" w:rsidRDefault="00D20DAA">
            <w:r>
              <w:rPr>
                <w:rFonts w:hint="eastAsia"/>
              </w:rPr>
              <w:t>15</w:t>
            </w:r>
          </w:p>
        </w:tc>
        <w:tc>
          <w:tcPr>
            <w:tcW w:w="3010" w:type="dxa"/>
            <w:shd w:val="clear" w:color="auto" w:fill="auto"/>
          </w:tcPr>
          <w:p w14:paraId="020AB5C4" w14:textId="77777777" w:rsidR="0007443D" w:rsidRDefault="00D20DAA">
            <w:r>
              <w:rPr>
                <w:rFonts w:hint="eastAsia"/>
              </w:rPr>
              <w:t>学院南大门</w:t>
            </w:r>
            <w:proofErr w:type="gramStart"/>
            <w:r>
              <w:rPr>
                <w:rFonts w:hint="eastAsia"/>
              </w:rPr>
              <w:t>超市南</w:t>
            </w:r>
            <w:proofErr w:type="gramEnd"/>
          </w:p>
        </w:tc>
        <w:tc>
          <w:tcPr>
            <w:tcW w:w="1830" w:type="dxa"/>
            <w:shd w:val="clear" w:color="auto" w:fill="auto"/>
          </w:tcPr>
          <w:p w14:paraId="6FEBC331" w14:textId="77777777" w:rsidR="0007443D" w:rsidRDefault="00D20DAA">
            <w:r>
              <w:rPr>
                <w:rFonts w:hint="eastAsia"/>
              </w:rPr>
              <w:t>15</w:t>
            </w:r>
          </w:p>
        </w:tc>
        <w:tc>
          <w:tcPr>
            <w:tcW w:w="2086" w:type="dxa"/>
            <w:shd w:val="clear" w:color="auto" w:fill="auto"/>
          </w:tcPr>
          <w:p w14:paraId="42AC2856" w14:textId="77777777" w:rsidR="0007443D" w:rsidRDefault="00D20DAA">
            <w:r>
              <w:rPr>
                <w:rFonts w:hint="eastAsia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14:paraId="61944D9F" w14:textId="77777777" w:rsidR="0007443D" w:rsidRDefault="0007443D"/>
        </w:tc>
        <w:tc>
          <w:tcPr>
            <w:tcW w:w="1418" w:type="dxa"/>
            <w:shd w:val="clear" w:color="auto" w:fill="auto"/>
          </w:tcPr>
          <w:p w14:paraId="1172B990" w14:textId="77777777" w:rsidR="0007443D" w:rsidRDefault="0007443D"/>
        </w:tc>
        <w:tc>
          <w:tcPr>
            <w:tcW w:w="1445" w:type="dxa"/>
            <w:shd w:val="clear" w:color="auto" w:fill="auto"/>
          </w:tcPr>
          <w:p w14:paraId="794572E5" w14:textId="77777777" w:rsidR="0007443D" w:rsidRDefault="0007443D"/>
        </w:tc>
        <w:tc>
          <w:tcPr>
            <w:tcW w:w="733" w:type="dxa"/>
            <w:shd w:val="clear" w:color="auto" w:fill="auto"/>
          </w:tcPr>
          <w:p w14:paraId="7855B41F" w14:textId="77777777" w:rsidR="0007443D" w:rsidRDefault="0007443D"/>
        </w:tc>
        <w:tc>
          <w:tcPr>
            <w:tcW w:w="887" w:type="dxa"/>
            <w:shd w:val="clear" w:color="auto" w:fill="auto"/>
          </w:tcPr>
          <w:p w14:paraId="0AEC1010" w14:textId="77777777" w:rsidR="0007443D" w:rsidRDefault="0007443D"/>
        </w:tc>
      </w:tr>
      <w:tr w:rsidR="00D20DAA" w14:paraId="34DF9066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77251C8E" w14:textId="77777777" w:rsidR="0007443D" w:rsidRDefault="0007443D"/>
        </w:tc>
        <w:tc>
          <w:tcPr>
            <w:tcW w:w="3010" w:type="dxa"/>
            <w:shd w:val="clear" w:color="auto" w:fill="auto"/>
          </w:tcPr>
          <w:p w14:paraId="65C55EA8" w14:textId="77777777" w:rsidR="0007443D" w:rsidRDefault="00D20DAA">
            <w:r>
              <w:rPr>
                <w:rFonts w:hint="eastAsia"/>
              </w:rPr>
              <w:t>合计</w:t>
            </w:r>
          </w:p>
        </w:tc>
        <w:tc>
          <w:tcPr>
            <w:tcW w:w="1830" w:type="dxa"/>
            <w:shd w:val="clear" w:color="auto" w:fill="auto"/>
          </w:tcPr>
          <w:p w14:paraId="5FCD4299" w14:textId="77777777" w:rsidR="0007443D" w:rsidRDefault="0007443D"/>
        </w:tc>
        <w:tc>
          <w:tcPr>
            <w:tcW w:w="2086" w:type="dxa"/>
            <w:shd w:val="clear" w:color="auto" w:fill="auto"/>
          </w:tcPr>
          <w:p w14:paraId="6080D32D" w14:textId="77777777" w:rsidR="0007443D" w:rsidRDefault="0007443D"/>
        </w:tc>
        <w:tc>
          <w:tcPr>
            <w:tcW w:w="1177" w:type="dxa"/>
            <w:shd w:val="clear" w:color="auto" w:fill="auto"/>
          </w:tcPr>
          <w:p w14:paraId="49325F41" w14:textId="77777777" w:rsidR="0007443D" w:rsidRPr="00D20DAA" w:rsidRDefault="0007443D"/>
        </w:tc>
        <w:tc>
          <w:tcPr>
            <w:tcW w:w="1418" w:type="dxa"/>
            <w:shd w:val="clear" w:color="auto" w:fill="auto"/>
          </w:tcPr>
          <w:p w14:paraId="2C7D2EC2" w14:textId="77777777" w:rsidR="0007443D" w:rsidRDefault="0007443D"/>
        </w:tc>
        <w:tc>
          <w:tcPr>
            <w:tcW w:w="1445" w:type="dxa"/>
            <w:shd w:val="clear" w:color="auto" w:fill="auto"/>
          </w:tcPr>
          <w:p w14:paraId="5977A2C4" w14:textId="77777777" w:rsidR="0007443D" w:rsidRDefault="0007443D"/>
        </w:tc>
        <w:tc>
          <w:tcPr>
            <w:tcW w:w="733" w:type="dxa"/>
            <w:shd w:val="clear" w:color="auto" w:fill="auto"/>
          </w:tcPr>
          <w:p w14:paraId="5DAC0E52" w14:textId="77777777" w:rsidR="0007443D" w:rsidRDefault="0007443D"/>
        </w:tc>
        <w:tc>
          <w:tcPr>
            <w:tcW w:w="887" w:type="dxa"/>
            <w:shd w:val="clear" w:color="auto" w:fill="auto"/>
          </w:tcPr>
          <w:p w14:paraId="2CAE46D1" w14:textId="77777777" w:rsidR="0007443D" w:rsidRDefault="0007443D"/>
        </w:tc>
      </w:tr>
      <w:tr w:rsidR="00D20DAA" w14:paraId="07CF83ED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7FB3760A" w14:textId="77777777" w:rsidR="0007443D" w:rsidRDefault="0007443D"/>
        </w:tc>
        <w:tc>
          <w:tcPr>
            <w:tcW w:w="3010" w:type="dxa"/>
            <w:shd w:val="clear" w:color="auto" w:fill="auto"/>
          </w:tcPr>
          <w:p w14:paraId="22C4476F" w14:textId="77777777" w:rsidR="0007443D" w:rsidRPr="00D20DAA" w:rsidRDefault="00D20DAA">
            <w:r>
              <w:rPr>
                <w:rFonts w:hint="eastAsia"/>
              </w:rPr>
              <w:t>单价</w:t>
            </w:r>
          </w:p>
        </w:tc>
        <w:tc>
          <w:tcPr>
            <w:tcW w:w="1830" w:type="dxa"/>
            <w:shd w:val="clear" w:color="auto" w:fill="auto"/>
          </w:tcPr>
          <w:p w14:paraId="5EF53315" w14:textId="77777777" w:rsidR="0007443D" w:rsidRDefault="0007443D"/>
        </w:tc>
        <w:tc>
          <w:tcPr>
            <w:tcW w:w="2086" w:type="dxa"/>
            <w:shd w:val="clear" w:color="auto" w:fill="auto"/>
          </w:tcPr>
          <w:p w14:paraId="7FB58A96" w14:textId="77777777" w:rsidR="0007443D" w:rsidRDefault="0007443D"/>
        </w:tc>
        <w:tc>
          <w:tcPr>
            <w:tcW w:w="1177" w:type="dxa"/>
            <w:shd w:val="clear" w:color="auto" w:fill="auto"/>
          </w:tcPr>
          <w:p w14:paraId="72929426" w14:textId="77777777" w:rsidR="0007443D" w:rsidRDefault="0007443D"/>
        </w:tc>
        <w:tc>
          <w:tcPr>
            <w:tcW w:w="1418" w:type="dxa"/>
            <w:shd w:val="clear" w:color="auto" w:fill="auto"/>
          </w:tcPr>
          <w:p w14:paraId="7C4A7927" w14:textId="77777777" w:rsidR="0007443D" w:rsidRDefault="0007443D"/>
        </w:tc>
        <w:tc>
          <w:tcPr>
            <w:tcW w:w="1445" w:type="dxa"/>
            <w:shd w:val="clear" w:color="auto" w:fill="auto"/>
          </w:tcPr>
          <w:p w14:paraId="5016B70A" w14:textId="77777777" w:rsidR="0007443D" w:rsidRDefault="0007443D"/>
        </w:tc>
        <w:tc>
          <w:tcPr>
            <w:tcW w:w="733" w:type="dxa"/>
            <w:shd w:val="clear" w:color="auto" w:fill="auto"/>
          </w:tcPr>
          <w:p w14:paraId="1278EDCD" w14:textId="77777777" w:rsidR="0007443D" w:rsidRDefault="0007443D"/>
        </w:tc>
        <w:tc>
          <w:tcPr>
            <w:tcW w:w="887" w:type="dxa"/>
            <w:shd w:val="clear" w:color="auto" w:fill="auto"/>
          </w:tcPr>
          <w:p w14:paraId="44478BEB" w14:textId="77777777" w:rsidR="0007443D" w:rsidRDefault="0007443D"/>
        </w:tc>
      </w:tr>
      <w:tr w:rsidR="00D20DAA" w14:paraId="02DAC842" w14:textId="77777777" w:rsidTr="00D20DAA">
        <w:trPr>
          <w:trHeight w:val="90"/>
        </w:trPr>
        <w:tc>
          <w:tcPr>
            <w:tcW w:w="750" w:type="dxa"/>
            <w:shd w:val="clear" w:color="auto" w:fill="auto"/>
          </w:tcPr>
          <w:p w14:paraId="3F04CE80" w14:textId="77777777" w:rsidR="0007443D" w:rsidRDefault="0007443D"/>
        </w:tc>
        <w:tc>
          <w:tcPr>
            <w:tcW w:w="3010" w:type="dxa"/>
            <w:shd w:val="clear" w:color="auto" w:fill="auto"/>
          </w:tcPr>
          <w:p w14:paraId="3672CF34" w14:textId="77777777" w:rsidR="0007443D" w:rsidRDefault="00D20DAA">
            <w:r>
              <w:rPr>
                <w:rFonts w:hint="eastAsia"/>
              </w:rPr>
              <w:t>合价</w:t>
            </w:r>
          </w:p>
        </w:tc>
        <w:tc>
          <w:tcPr>
            <w:tcW w:w="1830" w:type="dxa"/>
            <w:shd w:val="clear" w:color="auto" w:fill="auto"/>
          </w:tcPr>
          <w:p w14:paraId="6D83DB66" w14:textId="77777777" w:rsidR="0007443D" w:rsidRDefault="0007443D"/>
        </w:tc>
        <w:tc>
          <w:tcPr>
            <w:tcW w:w="2086" w:type="dxa"/>
            <w:shd w:val="clear" w:color="auto" w:fill="auto"/>
          </w:tcPr>
          <w:p w14:paraId="7684CC44" w14:textId="77777777" w:rsidR="0007443D" w:rsidRDefault="0007443D"/>
        </w:tc>
        <w:tc>
          <w:tcPr>
            <w:tcW w:w="1177" w:type="dxa"/>
            <w:shd w:val="clear" w:color="auto" w:fill="auto"/>
          </w:tcPr>
          <w:p w14:paraId="5F9D426A" w14:textId="77777777" w:rsidR="0007443D" w:rsidRDefault="0007443D"/>
        </w:tc>
        <w:tc>
          <w:tcPr>
            <w:tcW w:w="1418" w:type="dxa"/>
            <w:shd w:val="clear" w:color="auto" w:fill="auto"/>
          </w:tcPr>
          <w:p w14:paraId="2F09C423" w14:textId="77777777" w:rsidR="0007443D" w:rsidRDefault="0007443D"/>
        </w:tc>
        <w:tc>
          <w:tcPr>
            <w:tcW w:w="1445" w:type="dxa"/>
            <w:shd w:val="clear" w:color="auto" w:fill="auto"/>
          </w:tcPr>
          <w:p w14:paraId="24B62E36" w14:textId="77777777" w:rsidR="0007443D" w:rsidRDefault="0007443D"/>
        </w:tc>
        <w:tc>
          <w:tcPr>
            <w:tcW w:w="733" w:type="dxa"/>
            <w:shd w:val="clear" w:color="auto" w:fill="auto"/>
          </w:tcPr>
          <w:p w14:paraId="7C1789A2" w14:textId="77777777" w:rsidR="0007443D" w:rsidRDefault="0007443D"/>
        </w:tc>
        <w:tc>
          <w:tcPr>
            <w:tcW w:w="887" w:type="dxa"/>
            <w:shd w:val="clear" w:color="auto" w:fill="auto"/>
          </w:tcPr>
          <w:p w14:paraId="2E07F8A6" w14:textId="77777777" w:rsidR="0007443D" w:rsidRPr="00D20DAA" w:rsidRDefault="0007443D"/>
        </w:tc>
      </w:tr>
    </w:tbl>
    <w:p w14:paraId="1E413830" w14:textId="77777777" w:rsidR="0007443D" w:rsidRDefault="00D20DAA">
      <w:pPr>
        <w:pStyle w:val="a6"/>
        <w:ind w:firstLine="200"/>
        <w:rPr>
          <w:highlight w:val="yellow"/>
        </w:rPr>
      </w:pPr>
      <w:r>
        <w:rPr>
          <w:rFonts w:hint="eastAsia"/>
          <w:highlight w:val="yellow"/>
        </w:rPr>
        <w:t>备注：</w:t>
      </w:r>
      <w:proofErr w:type="gramStart"/>
      <w:r>
        <w:rPr>
          <w:rFonts w:hint="eastAsia"/>
          <w:highlight w:val="yellow"/>
        </w:rPr>
        <w:t>割槽处灌装</w:t>
      </w:r>
      <w:proofErr w:type="gramEnd"/>
      <w:r>
        <w:rPr>
          <w:rFonts w:hint="eastAsia"/>
          <w:highlight w:val="yellow"/>
        </w:rPr>
        <w:t>水泥上方为半圆流水槽</w:t>
      </w:r>
    </w:p>
    <w:sectPr w:rsidR="0007443D">
      <w:type w:val="continuous"/>
      <w:pgSz w:w="16838" w:h="11906" w:orient="landscape"/>
      <w:pgMar w:top="1259" w:right="1191" w:bottom="924" w:left="1038" w:header="851" w:footer="992" w:gutter="0"/>
      <w:cols w:space="720"/>
      <w:titlePg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ABE1" w14:textId="77777777" w:rsidR="00D20DAA" w:rsidRDefault="00D20DAA">
      <w:r>
        <w:separator/>
      </w:r>
    </w:p>
  </w:endnote>
  <w:endnote w:type="continuationSeparator" w:id="0">
    <w:p w14:paraId="079CF7A9" w14:textId="77777777" w:rsidR="00D20DAA" w:rsidRDefault="00D2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FDC8" w14:textId="77777777" w:rsidR="0007443D" w:rsidRDefault="00D20DAA">
    <w:pPr>
      <w:pStyle w:val="af9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14:paraId="16CDB774" w14:textId="77777777" w:rsidR="0007443D" w:rsidRDefault="0007443D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307E" w14:textId="77777777" w:rsidR="0007443D" w:rsidRDefault="0007443D">
    <w:pPr>
      <w:pStyle w:val="af9"/>
      <w:tabs>
        <w:tab w:val="clear" w:pos="4153"/>
        <w:tab w:val="clear" w:pos="8306"/>
        <w:tab w:val="left" w:pos="8856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4F83" w14:textId="77777777" w:rsidR="0007443D" w:rsidRDefault="0007443D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6543" w14:textId="77777777" w:rsidR="0007443D" w:rsidRDefault="00D20DAA">
    <w:pPr>
      <w:pStyle w:val="af9"/>
      <w:rPr>
        <w:rFonts w:ascii="楷体" w:eastAsia="楷体" w:hAnsi="楷体"/>
        <w:b/>
      </w:rPr>
    </w:pPr>
    <w:r>
      <w:pict w14:anchorId="78E47C82">
        <v:line id="Line 3" o:spid="_x0000_s1025" style="position:absolute;z-index:1;mso-width-relative:page;mso-height-relative:page" from="-25.65pt,745.8pt" to="469.35pt,745.85pt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tBA+LaAAAADQEAAA8AAAAAAAAAAQAgAAAAIgAAAGRycy9kb3ducmV2&#10;LnhtbFBLAQIUABQAAAAIAIdO4kCEdO/BwQEAAI0DAAAOAAAAAAAAAAEAIAAAACkBAABkcnMvZTJv&#10;RG9jLnhtbFBLBQYAAAAABgAGAFkBAABcBQAAAAAA&#10;"/>
      </w:pict>
    </w:r>
    <w:r>
      <w:pict w14:anchorId="708971D9">
        <v:line id="Line 4" o:spid="_x0000_s1026" style="position:absolute;z-index:2;mso-width-relative:page;mso-height-relative:page" from="0,-.75pt" to="483pt,-.7pt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" stroked="f"/>
      </w:pict>
    </w:r>
    <w:r>
      <w:rPr>
        <w:rFonts w:ascii="楷体" w:eastAsia="楷体" w:hAnsi="楷体" w:hint="eastAsia"/>
        <w:b/>
      </w:rPr>
      <w:t>聊城市技师学院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D9B1" w14:textId="77777777" w:rsidR="00D20DAA" w:rsidRDefault="00D20DAA">
      <w:r>
        <w:separator/>
      </w:r>
    </w:p>
  </w:footnote>
  <w:footnote w:type="continuationSeparator" w:id="0">
    <w:p w14:paraId="7DC66FA8" w14:textId="77777777" w:rsidR="00D20DAA" w:rsidRDefault="00D20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1598" w14:textId="77777777" w:rsidR="0007443D" w:rsidRDefault="00D20DAA">
    <w:pPr>
      <w:pStyle w:val="afb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14:paraId="2A7447C1" w14:textId="77777777" w:rsidR="0007443D" w:rsidRDefault="0007443D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ED57" w14:textId="77777777" w:rsidR="0007443D" w:rsidRDefault="00D20DAA">
    <w:pPr>
      <w:pStyle w:val="afb"/>
      <w:pBdr>
        <w:bottom w:val="single" w:sz="6" w:space="2" w:color="auto"/>
      </w:pBdr>
      <w:ind w:right="53"/>
      <w:jc w:val="both"/>
      <w:rPr>
        <w:rFonts w:ascii="宋体" w:cs="宋体"/>
        <w:b/>
        <w:szCs w:val="21"/>
      </w:rPr>
    </w:pPr>
    <w:r>
      <w:rPr>
        <w:rFonts w:ascii="宋体" w:hAnsi="宋体" w:cs="宋体" w:hint="eastAsia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ascii="宋体" w:hAnsi="宋体" w:cs="宋体" w:hint="eastAsia"/>
        <w:b/>
        <w:szCs w:val="21"/>
      </w:rPr>
      <w:t xml:space="preserve">　　谈判文</w:t>
    </w:r>
    <w:r>
      <w:rPr>
        <w:rFonts w:hint="eastAsia"/>
        <w:b/>
      </w:rPr>
      <w:t>件</w:t>
    </w:r>
  </w:p>
  <w:p w14:paraId="1F130D4E" w14:textId="77777777" w:rsidR="0007443D" w:rsidRDefault="0007443D">
    <w:pPr>
      <w:pStyle w:val="af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EC54" w14:textId="77777777" w:rsidR="0007443D" w:rsidRDefault="0007443D">
    <w:pPr>
      <w:pStyle w:val="af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A11F" w14:textId="77777777" w:rsidR="0007443D" w:rsidRDefault="00D20DAA">
    <w:pPr>
      <w:pStyle w:val="afb"/>
      <w:ind w:right="53"/>
      <w:jc w:val="both"/>
      <w:rPr>
        <w:rFonts w:ascii="楷体" w:eastAsia="楷体" w:hAnsi="楷体" w:cs="宋体"/>
        <w:b/>
        <w:szCs w:val="21"/>
      </w:rPr>
    </w:pPr>
    <w:r>
      <w:rPr>
        <w:rFonts w:ascii="楷体" w:eastAsia="楷体" w:hAnsi="楷体" w:cs="宋体" w:hint="eastAsia"/>
        <w:b/>
        <w:szCs w:val="21"/>
      </w:rPr>
      <w:t>简易</w:t>
    </w:r>
    <w:r>
      <w:rPr>
        <w:rFonts w:ascii="楷体" w:eastAsia="楷体" w:hAnsi="楷体" w:hint="eastAsia"/>
        <w:b/>
      </w:rPr>
      <w:t>谈判文件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B65DC5"/>
    <w:multiLevelType w:val="singleLevel"/>
    <w:tmpl w:val="88B65DC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pStyle w:val="a"/>
      <w:lvlText w:val="%1、"/>
      <w:lvlJc w:val="left"/>
      <w:pPr>
        <w:tabs>
          <w:tab w:val="left" w:pos="1980"/>
        </w:tabs>
        <w:ind w:left="198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>
      <w:start w:val="1"/>
      <w:numFmt w:val="lowerRoman"/>
      <w:pStyle w:val="6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pStyle w:val="11"/>
      <w:lvlText w:val="5.%1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pStyle w:val="111"/>
      <w:lvlText w:val="%3、"/>
      <w:lvlJc w:val="left"/>
      <w:pPr>
        <w:tabs>
          <w:tab w:val="left" w:pos="651"/>
        </w:tabs>
        <w:ind w:left="651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decimal"/>
      <w:pStyle w:val="4"/>
      <w:lvlText w:val="第%1章.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pStyle w:val="2Heading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0000017"/>
    <w:multiLevelType w:val="multilevel"/>
    <w:tmpl w:val="00000017"/>
    <w:lvl w:ilvl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cs="Times New Roman" w:hint="default"/>
      </w:rPr>
    </w:lvl>
    <w:lvl w:ilvl="1">
      <w:start w:val="1"/>
      <w:numFmt w:val="lowerLetter"/>
      <w:pStyle w:val="110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 w16cid:durableId="1536192840">
    <w:abstractNumId w:val="1"/>
  </w:num>
  <w:num w:numId="2" w16cid:durableId="952633591">
    <w:abstractNumId w:val="3"/>
  </w:num>
  <w:num w:numId="3" w16cid:durableId="74129496">
    <w:abstractNumId w:val="2"/>
  </w:num>
  <w:num w:numId="4" w16cid:durableId="991368728">
    <w:abstractNumId w:val="4"/>
  </w:num>
  <w:num w:numId="5" w16cid:durableId="136328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WU2YzI1ZjFlMWQyYjljMGUzMDdiZWFjNzE1ODg4NjIifQ=="/>
  </w:docVars>
  <w:rsids>
    <w:rsidRoot w:val="007B0691"/>
    <w:rsid w:val="0007443D"/>
    <w:rsid w:val="003E5F4A"/>
    <w:rsid w:val="004C1963"/>
    <w:rsid w:val="007B0691"/>
    <w:rsid w:val="00816C4C"/>
    <w:rsid w:val="00935E70"/>
    <w:rsid w:val="009E7BF6"/>
    <w:rsid w:val="00A63F57"/>
    <w:rsid w:val="00D20DAA"/>
    <w:rsid w:val="0255489B"/>
    <w:rsid w:val="054009B5"/>
    <w:rsid w:val="05D31D82"/>
    <w:rsid w:val="060D2C8D"/>
    <w:rsid w:val="065433AD"/>
    <w:rsid w:val="08F301D9"/>
    <w:rsid w:val="091F1F7D"/>
    <w:rsid w:val="0A2E45C8"/>
    <w:rsid w:val="0B7E2F2D"/>
    <w:rsid w:val="0C0608C2"/>
    <w:rsid w:val="0D237A75"/>
    <w:rsid w:val="0E9F5A6F"/>
    <w:rsid w:val="0FF40678"/>
    <w:rsid w:val="12B65ABA"/>
    <w:rsid w:val="131E1A81"/>
    <w:rsid w:val="13720A69"/>
    <w:rsid w:val="140651D6"/>
    <w:rsid w:val="14FC7E8F"/>
    <w:rsid w:val="157443BF"/>
    <w:rsid w:val="159D52E1"/>
    <w:rsid w:val="161F0B3D"/>
    <w:rsid w:val="17FD6330"/>
    <w:rsid w:val="188A37FA"/>
    <w:rsid w:val="1B2D2BBB"/>
    <w:rsid w:val="1CB311EC"/>
    <w:rsid w:val="1E95610F"/>
    <w:rsid w:val="1EE25BEE"/>
    <w:rsid w:val="1F7F1D01"/>
    <w:rsid w:val="1FDC1E3B"/>
    <w:rsid w:val="20487314"/>
    <w:rsid w:val="206A4B70"/>
    <w:rsid w:val="211329B5"/>
    <w:rsid w:val="22BE73A1"/>
    <w:rsid w:val="236277D9"/>
    <w:rsid w:val="250560A3"/>
    <w:rsid w:val="26F70F54"/>
    <w:rsid w:val="27E96E7E"/>
    <w:rsid w:val="2A1B0AEA"/>
    <w:rsid w:val="2A8100F0"/>
    <w:rsid w:val="2B694B6A"/>
    <w:rsid w:val="2B7D46CC"/>
    <w:rsid w:val="2C474181"/>
    <w:rsid w:val="2DA812C6"/>
    <w:rsid w:val="2FD45F4F"/>
    <w:rsid w:val="2FF62402"/>
    <w:rsid w:val="30BE3DF9"/>
    <w:rsid w:val="31900539"/>
    <w:rsid w:val="33754998"/>
    <w:rsid w:val="35B97E9E"/>
    <w:rsid w:val="373740E5"/>
    <w:rsid w:val="37E0450B"/>
    <w:rsid w:val="37F00E8D"/>
    <w:rsid w:val="380E4D66"/>
    <w:rsid w:val="38F8571D"/>
    <w:rsid w:val="39C226D7"/>
    <w:rsid w:val="3B8475D2"/>
    <w:rsid w:val="3BDC6438"/>
    <w:rsid w:val="3E596C64"/>
    <w:rsid w:val="418F04B7"/>
    <w:rsid w:val="427C2742"/>
    <w:rsid w:val="449F7B17"/>
    <w:rsid w:val="45492E5C"/>
    <w:rsid w:val="457E75C0"/>
    <w:rsid w:val="45A53733"/>
    <w:rsid w:val="45ED69B8"/>
    <w:rsid w:val="4CD10B49"/>
    <w:rsid w:val="4DD5142A"/>
    <w:rsid w:val="50492638"/>
    <w:rsid w:val="50C23A08"/>
    <w:rsid w:val="51B04611"/>
    <w:rsid w:val="53A76B91"/>
    <w:rsid w:val="53E20AA2"/>
    <w:rsid w:val="54640545"/>
    <w:rsid w:val="54FE65E5"/>
    <w:rsid w:val="55B02936"/>
    <w:rsid w:val="584B6438"/>
    <w:rsid w:val="58674BEE"/>
    <w:rsid w:val="5A4740E9"/>
    <w:rsid w:val="5A531239"/>
    <w:rsid w:val="5CA41B53"/>
    <w:rsid w:val="5D201C86"/>
    <w:rsid w:val="5D605D54"/>
    <w:rsid w:val="5DB713BF"/>
    <w:rsid w:val="5E172940"/>
    <w:rsid w:val="5E611D8F"/>
    <w:rsid w:val="5EAA2A5F"/>
    <w:rsid w:val="61E04147"/>
    <w:rsid w:val="62F52C09"/>
    <w:rsid w:val="66FA5F48"/>
    <w:rsid w:val="673679BF"/>
    <w:rsid w:val="6B4138D9"/>
    <w:rsid w:val="6B6F42F7"/>
    <w:rsid w:val="6ED233FE"/>
    <w:rsid w:val="707F0904"/>
    <w:rsid w:val="70DA3362"/>
    <w:rsid w:val="70E23CCA"/>
    <w:rsid w:val="727152BC"/>
    <w:rsid w:val="72C46286"/>
    <w:rsid w:val="731441DD"/>
    <w:rsid w:val="73D65552"/>
    <w:rsid w:val="759D6E5B"/>
    <w:rsid w:val="75FD600C"/>
    <w:rsid w:val="7D433A71"/>
    <w:rsid w:val="7DEF52AF"/>
    <w:rsid w:val="7DF129D8"/>
    <w:rsid w:val="7E157508"/>
    <w:rsid w:val="7F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A9D7AD"/>
  <w15:docId w15:val="{6A91A9E4-E54A-4CF4-B43B-40EE1855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locked="1" w:semiHidden="1" w:unhideWhenUsed="1"/>
    <w:lsdException w:name="annotation text" w:locked="1" w:qFormat="1"/>
    <w:lsdException w:name="header" w:qFormat="1"/>
    <w:lsdException w:name="footer" w:qFormat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qFormat="1"/>
    <w:lsdException w:name="List Bullet" w:locked="1" w:semiHidden="1" w:unhideWhenUsed="1"/>
    <w:lsdException w:name="List Number" w:lock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qFormat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qFormat="1"/>
    <w:lsdException w:name="Date" w:qFormat="1"/>
    <w:lsdException w:name="Body Text First Indent" w:locked="1" w:qFormat="1"/>
    <w:lsdException w:name="Body Text First Indent 2" w:locked="1" w:semiHidden="1" w:qFormat="1"/>
    <w:lsdException w:name="Note Heading" w:locked="1" w:semiHidden="1" w:unhideWhenUsed="1"/>
    <w:lsdException w:name="Body Text 2" w:qFormat="1"/>
    <w:lsdException w:name="Body Text 3" w:locked="1" w:qFormat="1"/>
    <w:lsdException w:name="Body Text Indent 2" w:qFormat="1"/>
    <w:lsdException w:name="Body Text Indent 3" w:locked="1" w:qFormat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locked="1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1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40">
    <w:name w:val="heading 4"/>
    <w:basedOn w:val="a0"/>
    <w:next w:val="a0"/>
    <w:link w:val="41"/>
    <w:uiPriority w:val="99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kern w:val="0"/>
      <w:sz w:val="20"/>
    </w:rPr>
  </w:style>
  <w:style w:type="paragraph" w:styleId="5">
    <w:name w:val="heading 5"/>
    <w:basedOn w:val="a0"/>
    <w:next w:val="a0"/>
    <w:link w:val="50"/>
    <w:uiPriority w:val="99"/>
    <w:qFormat/>
    <w:pPr>
      <w:keepNext/>
      <w:keepLines/>
      <w:spacing w:line="360" w:lineRule="auto"/>
      <w:jc w:val="left"/>
      <w:outlineLvl w:val="4"/>
    </w:pPr>
    <w:rPr>
      <w:rFonts w:ascii="Arial" w:eastAsia="华文中宋" w:hAnsi="Arial"/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7">
    <w:name w:val="heading 7"/>
    <w:basedOn w:val="a0"/>
    <w:next w:val="a1"/>
    <w:link w:val="70"/>
    <w:uiPriority w:val="99"/>
    <w:qFormat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8">
    <w:name w:val="heading 8"/>
    <w:basedOn w:val="a0"/>
    <w:next w:val="a1"/>
    <w:link w:val="80"/>
    <w:uiPriority w:val="99"/>
    <w:qFormat/>
    <w:pPr>
      <w:keepNext/>
      <w:keepLines/>
      <w:spacing w:before="240" w:after="64" w:line="320" w:lineRule="auto"/>
      <w:ind w:firstLineChars="200" w:firstLine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0"/>
    <w:next w:val="a1"/>
    <w:link w:val="90"/>
    <w:uiPriority w:val="99"/>
    <w:qFormat/>
    <w:pPr>
      <w:keepNext/>
      <w:keepLines/>
      <w:spacing w:before="240" w:after="64" w:line="320" w:lineRule="auto"/>
      <w:ind w:firstLineChars="200" w:firstLine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First Indent 2"/>
    <w:basedOn w:val="a5"/>
    <w:next w:val="a6"/>
    <w:link w:val="22"/>
    <w:uiPriority w:val="99"/>
    <w:semiHidden/>
    <w:qFormat/>
    <w:locked/>
    <w:pPr>
      <w:ind w:firstLineChars="200" w:firstLine="420"/>
    </w:pPr>
  </w:style>
  <w:style w:type="paragraph" w:styleId="a5">
    <w:name w:val="Body Text Indent"/>
    <w:basedOn w:val="a0"/>
    <w:next w:val="a0"/>
    <w:link w:val="a7"/>
    <w:uiPriority w:val="99"/>
    <w:qFormat/>
    <w:pPr>
      <w:ind w:firstLine="570"/>
    </w:pPr>
    <w:rPr>
      <w:kern w:val="0"/>
      <w:sz w:val="20"/>
    </w:rPr>
  </w:style>
  <w:style w:type="paragraph" w:styleId="a6">
    <w:name w:val="Body Text First Indent"/>
    <w:basedOn w:val="a8"/>
    <w:link w:val="a9"/>
    <w:uiPriority w:val="99"/>
    <w:qFormat/>
    <w:locked/>
    <w:pPr>
      <w:spacing w:after="120"/>
      <w:ind w:firstLineChars="100" w:firstLine="420"/>
    </w:pPr>
    <w:rPr>
      <w:rFonts w:ascii="Calibri" w:hAnsi="Calibri"/>
    </w:rPr>
  </w:style>
  <w:style w:type="paragraph" w:styleId="a8">
    <w:name w:val="Body Text"/>
    <w:basedOn w:val="a0"/>
    <w:next w:val="a0"/>
    <w:link w:val="aa"/>
    <w:uiPriority w:val="99"/>
    <w:qFormat/>
    <w:rPr>
      <w:kern w:val="0"/>
      <w:sz w:val="20"/>
    </w:rPr>
  </w:style>
  <w:style w:type="paragraph" w:styleId="a1">
    <w:name w:val="Normal Indent"/>
    <w:basedOn w:val="a0"/>
    <w:link w:val="ab"/>
    <w:uiPriority w:val="99"/>
    <w:qFormat/>
    <w:pPr>
      <w:ind w:firstLineChars="200" w:firstLine="420"/>
    </w:pPr>
    <w:rPr>
      <w:kern w:val="0"/>
      <w:sz w:val="20"/>
    </w:rPr>
  </w:style>
  <w:style w:type="paragraph" w:styleId="TOC7">
    <w:name w:val="toc 7"/>
    <w:basedOn w:val="a0"/>
    <w:next w:val="a0"/>
    <w:uiPriority w:val="99"/>
    <w:qFormat/>
    <w:pPr>
      <w:spacing w:line="360" w:lineRule="auto"/>
      <w:ind w:left="1440" w:firstLineChars="200" w:firstLine="200"/>
      <w:jc w:val="left"/>
    </w:pPr>
    <w:rPr>
      <w:rFonts w:ascii="Calibri" w:hAnsi="Calibri"/>
      <w:sz w:val="20"/>
    </w:rPr>
  </w:style>
  <w:style w:type="paragraph" w:styleId="4">
    <w:name w:val="List Bullet 4"/>
    <w:basedOn w:val="a0"/>
    <w:uiPriority w:val="99"/>
    <w:qFormat/>
    <w:locked/>
    <w:pPr>
      <w:numPr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a">
    <w:name w:val="List Number"/>
    <w:basedOn w:val="a0"/>
    <w:uiPriority w:val="99"/>
    <w:qFormat/>
    <w:locked/>
    <w:pPr>
      <w:numPr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ac">
    <w:name w:val="caption"/>
    <w:basedOn w:val="a0"/>
    <w:next w:val="a0"/>
    <w:uiPriority w:val="99"/>
    <w:qFormat/>
    <w:pPr>
      <w:spacing w:line="360" w:lineRule="auto"/>
      <w:ind w:firstLineChars="200" w:firstLine="200"/>
      <w:jc w:val="left"/>
    </w:pPr>
    <w:rPr>
      <w:rFonts w:ascii="Cambria" w:eastAsia="黑体" w:hAnsi="Cambria"/>
      <w:sz w:val="20"/>
    </w:rPr>
  </w:style>
  <w:style w:type="paragraph" w:styleId="ad">
    <w:name w:val="Document Map"/>
    <w:basedOn w:val="a0"/>
    <w:link w:val="ae"/>
    <w:uiPriority w:val="99"/>
    <w:qFormat/>
    <w:locked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af">
    <w:name w:val="annotation text"/>
    <w:basedOn w:val="a0"/>
    <w:link w:val="af0"/>
    <w:uiPriority w:val="99"/>
    <w:qFormat/>
    <w:locked/>
    <w:pPr>
      <w:jc w:val="left"/>
    </w:pPr>
    <w:rPr>
      <w:kern w:val="0"/>
      <w:sz w:val="20"/>
    </w:rPr>
  </w:style>
  <w:style w:type="paragraph" w:styleId="af1">
    <w:name w:val="Salutation"/>
    <w:basedOn w:val="a0"/>
    <w:next w:val="a0"/>
    <w:link w:val="af2"/>
    <w:uiPriority w:val="99"/>
    <w:qFormat/>
    <w:rPr>
      <w:kern w:val="0"/>
      <w:sz w:val="20"/>
    </w:rPr>
  </w:style>
  <w:style w:type="paragraph" w:styleId="31">
    <w:name w:val="Body Text 3"/>
    <w:basedOn w:val="a0"/>
    <w:link w:val="32"/>
    <w:uiPriority w:val="99"/>
    <w:qFormat/>
    <w:locked/>
    <w:pPr>
      <w:spacing w:after="120"/>
    </w:pPr>
    <w:rPr>
      <w:kern w:val="0"/>
      <w:sz w:val="16"/>
      <w:szCs w:val="16"/>
    </w:rPr>
  </w:style>
  <w:style w:type="paragraph" w:styleId="TOC5">
    <w:name w:val="toc 5"/>
    <w:basedOn w:val="a0"/>
    <w:next w:val="a0"/>
    <w:uiPriority w:val="99"/>
    <w:qFormat/>
    <w:pPr>
      <w:spacing w:line="360" w:lineRule="auto"/>
      <w:ind w:left="960" w:firstLineChars="200" w:firstLine="200"/>
      <w:jc w:val="left"/>
    </w:pPr>
    <w:rPr>
      <w:rFonts w:ascii="Calibri" w:hAnsi="Calibri"/>
      <w:sz w:val="20"/>
    </w:rPr>
  </w:style>
  <w:style w:type="paragraph" w:styleId="TOC3">
    <w:name w:val="toc 3"/>
    <w:basedOn w:val="33"/>
    <w:next w:val="33"/>
    <w:uiPriority w:val="99"/>
    <w:qFormat/>
    <w:pPr>
      <w:tabs>
        <w:tab w:val="left" w:pos="840"/>
        <w:tab w:val="right" w:leader="dot" w:pos="9174"/>
      </w:tabs>
      <w:spacing w:line="240" w:lineRule="auto"/>
      <w:ind w:leftChars="100" w:left="210" w:rightChars="100" w:right="210"/>
      <w:jc w:val="left"/>
    </w:pPr>
    <w:rPr>
      <w:rFonts w:ascii="宋体" w:hAnsi="宋体"/>
      <w:iCs/>
    </w:rPr>
  </w:style>
  <w:style w:type="paragraph" w:customStyle="1" w:styleId="33">
    <w:name w:val="（符号）目录3"/>
    <w:basedOn w:val="a0"/>
    <w:uiPriority w:val="99"/>
    <w:qFormat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af3">
    <w:name w:val="Plain Text"/>
    <w:basedOn w:val="a0"/>
    <w:link w:val="af4"/>
    <w:uiPriority w:val="99"/>
    <w:qFormat/>
    <w:rPr>
      <w:rFonts w:ascii="宋体" w:hAnsi="Courier New"/>
      <w:kern w:val="0"/>
      <w:szCs w:val="21"/>
    </w:rPr>
  </w:style>
  <w:style w:type="paragraph" w:styleId="TOC8">
    <w:name w:val="toc 8"/>
    <w:basedOn w:val="a0"/>
    <w:next w:val="a0"/>
    <w:uiPriority w:val="99"/>
    <w:qFormat/>
    <w:pPr>
      <w:spacing w:line="360" w:lineRule="auto"/>
      <w:ind w:left="1680" w:firstLineChars="200" w:firstLine="200"/>
      <w:jc w:val="left"/>
    </w:pPr>
    <w:rPr>
      <w:rFonts w:ascii="Calibri" w:hAnsi="Calibri"/>
      <w:sz w:val="20"/>
    </w:rPr>
  </w:style>
  <w:style w:type="paragraph" w:styleId="af5">
    <w:name w:val="Date"/>
    <w:basedOn w:val="a0"/>
    <w:next w:val="a0"/>
    <w:link w:val="af6"/>
    <w:uiPriority w:val="99"/>
    <w:qFormat/>
    <w:pPr>
      <w:ind w:leftChars="2500" w:left="100"/>
    </w:pPr>
    <w:rPr>
      <w:kern w:val="0"/>
      <w:sz w:val="20"/>
    </w:rPr>
  </w:style>
  <w:style w:type="paragraph" w:styleId="23">
    <w:name w:val="Body Text Indent 2"/>
    <w:basedOn w:val="a0"/>
    <w:link w:val="24"/>
    <w:uiPriority w:val="99"/>
    <w:qFormat/>
    <w:pPr>
      <w:spacing w:line="440" w:lineRule="exact"/>
      <w:ind w:firstLineChars="200" w:firstLine="602"/>
    </w:pPr>
    <w:rPr>
      <w:kern w:val="0"/>
      <w:sz w:val="20"/>
    </w:rPr>
  </w:style>
  <w:style w:type="paragraph" w:styleId="af7">
    <w:name w:val="Balloon Text"/>
    <w:basedOn w:val="a0"/>
    <w:link w:val="af8"/>
    <w:uiPriority w:val="99"/>
    <w:qFormat/>
    <w:rPr>
      <w:kern w:val="0"/>
      <w:sz w:val="2"/>
    </w:rPr>
  </w:style>
  <w:style w:type="paragraph" w:styleId="af9">
    <w:name w:val="footer"/>
    <w:basedOn w:val="a0"/>
    <w:link w:val="afa"/>
    <w:uiPriority w:val="99"/>
    <w:qFormat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afb">
    <w:name w:val="header"/>
    <w:basedOn w:val="a0"/>
    <w:link w:val="af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TOC1">
    <w:name w:val="toc 1"/>
    <w:basedOn w:val="a0"/>
    <w:next w:val="a0"/>
    <w:uiPriority w:val="99"/>
    <w:qFormat/>
  </w:style>
  <w:style w:type="paragraph" w:styleId="TOC4">
    <w:name w:val="toc 4"/>
    <w:basedOn w:val="a0"/>
    <w:next w:val="a0"/>
    <w:uiPriority w:val="99"/>
    <w:qFormat/>
    <w:pPr>
      <w:spacing w:line="360" w:lineRule="auto"/>
      <w:ind w:left="720" w:firstLineChars="200" w:firstLine="200"/>
      <w:jc w:val="left"/>
    </w:pPr>
    <w:rPr>
      <w:rFonts w:ascii="Calibri" w:hAnsi="Calibri"/>
      <w:sz w:val="20"/>
    </w:rPr>
  </w:style>
  <w:style w:type="paragraph" w:styleId="afd">
    <w:name w:val="Subtitle"/>
    <w:basedOn w:val="a0"/>
    <w:next w:val="a0"/>
    <w:link w:val="afe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f">
    <w:name w:val="List"/>
    <w:basedOn w:val="a0"/>
    <w:uiPriority w:val="99"/>
    <w:qFormat/>
    <w:locked/>
    <w:pPr>
      <w:ind w:left="200" w:hangingChars="200" w:hanging="200"/>
    </w:pPr>
    <w:rPr>
      <w:rFonts w:ascii="Calibri" w:hAnsi="Calibri"/>
      <w:sz w:val="28"/>
      <w:szCs w:val="24"/>
    </w:rPr>
  </w:style>
  <w:style w:type="paragraph" w:styleId="TOC6">
    <w:name w:val="toc 6"/>
    <w:basedOn w:val="a0"/>
    <w:next w:val="a0"/>
    <w:uiPriority w:val="99"/>
    <w:qFormat/>
    <w:pPr>
      <w:spacing w:line="360" w:lineRule="auto"/>
      <w:ind w:left="1200" w:firstLineChars="200" w:firstLine="200"/>
      <w:jc w:val="left"/>
    </w:pPr>
    <w:rPr>
      <w:rFonts w:ascii="Calibri" w:hAnsi="Calibri"/>
      <w:sz w:val="20"/>
    </w:rPr>
  </w:style>
  <w:style w:type="paragraph" w:styleId="34">
    <w:name w:val="Body Text Indent 3"/>
    <w:basedOn w:val="a0"/>
    <w:link w:val="35"/>
    <w:uiPriority w:val="99"/>
    <w:qFormat/>
    <w:locked/>
    <w:pPr>
      <w:spacing w:after="120"/>
      <w:ind w:leftChars="200" w:left="420"/>
    </w:pPr>
    <w:rPr>
      <w:kern w:val="0"/>
      <w:sz w:val="16"/>
      <w:szCs w:val="16"/>
    </w:rPr>
  </w:style>
  <w:style w:type="paragraph" w:styleId="TOC2">
    <w:name w:val="toc 2"/>
    <w:basedOn w:val="a0"/>
    <w:next w:val="a0"/>
    <w:uiPriority w:val="99"/>
    <w:qFormat/>
    <w:pPr>
      <w:ind w:leftChars="200" w:left="420"/>
    </w:pPr>
  </w:style>
  <w:style w:type="paragraph" w:styleId="TOC9">
    <w:name w:val="toc 9"/>
    <w:basedOn w:val="a0"/>
    <w:next w:val="a0"/>
    <w:uiPriority w:val="99"/>
    <w:qFormat/>
    <w:pPr>
      <w:spacing w:line="360" w:lineRule="auto"/>
      <w:ind w:left="1920" w:firstLineChars="200" w:firstLine="200"/>
      <w:jc w:val="left"/>
    </w:pPr>
    <w:rPr>
      <w:rFonts w:ascii="Calibri" w:hAnsi="Calibri"/>
      <w:sz w:val="20"/>
    </w:rPr>
  </w:style>
  <w:style w:type="paragraph" w:styleId="25">
    <w:name w:val="Body Text 2"/>
    <w:basedOn w:val="a0"/>
    <w:link w:val="26"/>
    <w:uiPriority w:val="99"/>
    <w:qFormat/>
    <w:pPr>
      <w:spacing w:line="360" w:lineRule="exact"/>
    </w:pPr>
    <w:rPr>
      <w:kern w:val="0"/>
      <w:sz w:val="20"/>
    </w:rPr>
  </w:style>
  <w:style w:type="paragraph" w:styleId="HTML">
    <w:name w:val="HTML Preformatted"/>
    <w:basedOn w:val="a0"/>
    <w:link w:val="HTML0"/>
    <w:uiPriority w:val="99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aff0">
    <w:name w:val="Normal (Web)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f1">
    <w:name w:val="Title"/>
    <w:basedOn w:val="a0"/>
    <w:next w:val="a0"/>
    <w:link w:val="aff2"/>
    <w:uiPriority w:val="99"/>
    <w:qFormat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f3">
    <w:name w:val="annotation subject"/>
    <w:basedOn w:val="af"/>
    <w:next w:val="af"/>
    <w:link w:val="aff4"/>
    <w:uiPriority w:val="99"/>
    <w:qFormat/>
    <w:locked/>
    <w:rPr>
      <w:rFonts w:ascii="Calibri" w:hAnsi="Calibri"/>
      <w:b/>
      <w:bCs/>
    </w:rPr>
  </w:style>
  <w:style w:type="table" w:styleId="aff5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uiPriority w:val="99"/>
    <w:qFormat/>
    <w:rPr>
      <w:rFonts w:cs="Times New Roman"/>
      <w:b/>
    </w:rPr>
  </w:style>
  <w:style w:type="character" w:styleId="aff7">
    <w:name w:val="page number"/>
    <w:uiPriority w:val="99"/>
    <w:qFormat/>
    <w:rPr>
      <w:rFonts w:cs="Times New Roman"/>
    </w:rPr>
  </w:style>
  <w:style w:type="character" w:styleId="aff8">
    <w:name w:val="FollowedHyperlink"/>
    <w:uiPriority w:val="99"/>
    <w:qFormat/>
    <w:rPr>
      <w:rFonts w:cs="Times New Roman"/>
      <w:color w:val="800080"/>
      <w:u w:val="single"/>
    </w:rPr>
  </w:style>
  <w:style w:type="character" w:styleId="aff9">
    <w:name w:val="Emphasis"/>
    <w:uiPriority w:val="99"/>
    <w:qFormat/>
    <w:rPr>
      <w:rFonts w:cs="Times New Roman"/>
      <w:i/>
    </w:rPr>
  </w:style>
  <w:style w:type="character" w:styleId="affa">
    <w:name w:val="Hyperlink"/>
    <w:uiPriority w:val="99"/>
    <w:qFormat/>
    <w:rPr>
      <w:rFonts w:cs="Times New Roman"/>
      <w:color w:val="0000FF"/>
      <w:u w:val="single"/>
    </w:rPr>
  </w:style>
  <w:style w:type="character" w:styleId="affb">
    <w:name w:val="annotation reference"/>
    <w:uiPriority w:val="99"/>
    <w:qFormat/>
    <w:locked/>
    <w:rPr>
      <w:rFonts w:cs="Times New Roman"/>
      <w:sz w:val="21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1">
    <w:name w:val="标题 2 字符"/>
    <w:link w:val="20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0">
    <w:name w:val="标题 3 字符"/>
    <w:link w:val="3"/>
    <w:uiPriority w:val="99"/>
    <w:qFormat/>
    <w:locked/>
    <w:rPr>
      <w:rFonts w:ascii="Calibri" w:hAnsi="Calibri" w:cs="Times New Roman"/>
      <w:b/>
      <w:sz w:val="20"/>
    </w:rPr>
  </w:style>
  <w:style w:type="character" w:customStyle="1" w:styleId="41">
    <w:name w:val="标题 4 字符"/>
    <w:link w:val="40"/>
    <w:uiPriority w:val="99"/>
    <w:qFormat/>
    <w:locked/>
    <w:rPr>
      <w:rFonts w:ascii="Arial" w:eastAsia="黑体" w:hAnsi="Arial" w:cs="Times New Roman"/>
      <w:b/>
      <w:sz w:val="20"/>
    </w:rPr>
  </w:style>
  <w:style w:type="character" w:customStyle="1" w:styleId="50">
    <w:name w:val="标题 5 字符"/>
    <w:link w:val="5"/>
    <w:uiPriority w:val="99"/>
    <w:qFormat/>
    <w:locked/>
    <w:rPr>
      <w:rFonts w:ascii="Arial" w:eastAsia="华文中宋" w:hAnsi="Arial" w:cs="Times New Roman"/>
      <w:b/>
      <w:kern w:val="0"/>
      <w:sz w:val="28"/>
    </w:rPr>
  </w:style>
  <w:style w:type="character" w:customStyle="1" w:styleId="60">
    <w:name w:val="标题 6 字符"/>
    <w:link w:val="6"/>
    <w:uiPriority w:val="99"/>
    <w:qFormat/>
    <w:locked/>
    <w:rPr>
      <w:rFonts w:ascii="Cambria" w:hAnsi="Cambria"/>
      <w:b/>
      <w:kern w:val="0"/>
      <w:sz w:val="24"/>
      <w:szCs w:val="20"/>
    </w:rPr>
  </w:style>
  <w:style w:type="character" w:customStyle="1" w:styleId="70">
    <w:name w:val="标题 7 字符"/>
    <w:link w:val="7"/>
    <w:uiPriority w:val="99"/>
    <w:qFormat/>
    <w:locked/>
    <w:rPr>
      <w:rFonts w:ascii="Arial" w:hAnsi="Arial" w:cs="Times New Roman"/>
      <w:b/>
      <w:kern w:val="0"/>
      <w:sz w:val="24"/>
    </w:rPr>
  </w:style>
  <w:style w:type="character" w:customStyle="1" w:styleId="80">
    <w:name w:val="标题 8 字符"/>
    <w:link w:val="8"/>
    <w:uiPriority w:val="99"/>
    <w:qFormat/>
    <w:locked/>
    <w:rPr>
      <w:rFonts w:ascii="Cambria" w:hAnsi="Cambria" w:cs="Times New Roman"/>
      <w:kern w:val="0"/>
      <w:sz w:val="24"/>
    </w:rPr>
  </w:style>
  <w:style w:type="character" w:customStyle="1" w:styleId="90">
    <w:name w:val="标题 9 字符"/>
    <w:link w:val="9"/>
    <w:uiPriority w:val="99"/>
    <w:qFormat/>
    <w:locked/>
    <w:rPr>
      <w:rFonts w:ascii="Cambria" w:hAnsi="Cambria" w:cs="Times New Roman"/>
      <w:kern w:val="0"/>
      <w:sz w:val="21"/>
    </w:rPr>
  </w:style>
  <w:style w:type="character" w:customStyle="1" w:styleId="a7">
    <w:name w:val="正文文本缩进 字符"/>
    <w:link w:val="a5"/>
    <w:uiPriority w:val="99"/>
    <w:qFormat/>
    <w:locked/>
    <w:rPr>
      <w:rFonts w:cs="Times New Roman"/>
      <w:sz w:val="20"/>
    </w:rPr>
  </w:style>
  <w:style w:type="character" w:customStyle="1" w:styleId="22">
    <w:name w:val="正文文本首行缩进 2 字符"/>
    <w:link w:val="2"/>
    <w:uiPriority w:val="99"/>
    <w:semiHidden/>
    <w:qFormat/>
    <w:locked/>
    <w:rPr>
      <w:rFonts w:cs="Times New Roman"/>
      <w:sz w:val="20"/>
      <w:szCs w:val="20"/>
    </w:rPr>
  </w:style>
  <w:style w:type="character" w:customStyle="1" w:styleId="ae">
    <w:name w:val="文档结构图 字符"/>
    <w:link w:val="ad"/>
    <w:uiPriority w:val="99"/>
    <w:semiHidden/>
    <w:locked/>
    <w:rPr>
      <w:rFonts w:ascii="宋体" w:cs="Times New Roman"/>
      <w:sz w:val="18"/>
    </w:rPr>
  </w:style>
  <w:style w:type="character" w:customStyle="1" w:styleId="af0">
    <w:name w:val="批注文字 字符"/>
    <w:link w:val="af"/>
    <w:uiPriority w:val="99"/>
    <w:semiHidden/>
    <w:qFormat/>
    <w:locked/>
    <w:rPr>
      <w:rFonts w:cs="Times New Roman"/>
      <w:sz w:val="20"/>
    </w:rPr>
  </w:style>
  <w:style w:type="character" w:customStyle="1" w:styleId="af2">
    <w:name w:val="称呼 字符"/>
    <w:link w:val="af1"/>
    <w:uiPriority w:val="99"/>
    <w:qFormat/>
    <w:locked/>
    <w:rPr>
      <w:rFonts w:cs="Times New Roman"/>
      <w:sz w:val="20"/>
    </w:rPr>
  </w:style>
  <w:style w:type="character" w:customStyle="1" w:styleId="32">
    <w:name w:val="正文文本 3 字符"/>
    <w:link w:val="31"/>
    <w:uiPriority w:val="99"/>
    <w:semiHidden/>
    <w:locked/>
    <w:rPr>
      <w:rFonts w:cs="Times New Roman"/>
      <w:sz w:val="16"/>
    </w:rPr>
  </w:style>
  <w:style w:type="character" w:customStyle="1" w:styleId="aa">
    <w:name w:val="正文文本 字符"/>
    <w:link w:val="a8"/>
    <w:uiPriority w:val="99"/>
    <w:semiHidden/>
    <w:qFormat/>
    <w:locked/>
    <w:rPr>
      <w:rFonts w:cs="Times New Roman"/>
      <w:sz w:val="20"/>
    </w:rPr>
  </w:style>
  <w:style w:type="character" w:customStyle="1" w:styleId="af4">
    <w:name w:val="纯文本 字符"/>
    <w:link w:val="af3"/>
    <w:uiPriority w:val="99"/>
    <w:qFormat/>
    <w:locked/>
    <w:rPr>
      <w:rFonts w:ascii="宋体" w:hAnsi="Courier New" w:cs="Times New Roman"/>
      <w:sz w:val="21"/>
    </w:rPr>
  </w:style>
  <w:style w:type="character" w:customStyle="1" w:styleId="af6">
    <w:name w:val="日期 字符"/>
    <w:link w:val="af5"/>
    <w:uiPriority w:val="99"/>
    <w:locked/>
    <w:rPr>
      <w:rFonts w:cs="Times New Roman"/>
      <w:sz w:val="20"/>
    </w:rPr>
  </w:style>
  <w:style w:type="character" w:customStyle="1" w:styleId="24">
    <w:name w:val="正文文本缩进 2 字符"/>
    <w:link w:val="23"/>
    <w:uiPriority w:val="99"/>
    <w:semiHidden/>
    <w:qFormat/>
    <w:locked/>
    <w:rPr>
      <w:rFonts w:cs="Times New Roman"/>
      <w:sz w:val="20"/>
    </w:rPr>
  </w:style>
  <w:style w:type="character" w:customStyle="1" w:styleId="af8">
    <w:name w:val="批注框文本 字符"/>
    <w:link w:val="af7"/>
    <w:uiPriority w:val="99"/>
    <w:qFormat/>
    <w:locked/>
    <w:rPr>
      <w:rFonts w:cs="Times New Roman"/>
      <w:sz w:val="2"/>
    </w:rPr>
  </w:style>
  <w:style w:type="character" w:customStyle="1" w:styleId="FooterChar">
    <w:name w:val="Footer Char"/>
    <w:uiPriority w:val="99"/>
    <w:qFormat/>
    <w:locked/>
    <w:rPr>
      <w:rFonts w:cs="Times New Roman"/>
      <w:kern w:val="2"/>
      <w:sz w:val="18"/>
    </w:rPr>
  </w:style>
  <w:style w:type="character" w:customStyle="1" w:styleId="HeaderChar">
    <w:name w:val="Header Char"/>
    <w:uiPriority w:val="99"/>
    <w:qFormat/>
    <w:locked/>
    <w:rPr>
      <w:rFonts w:cs="Times New Roman"/>
      <w:kern w:val="2"/>
      <w:sz w:val="18"/>
    </w:rPr>
  </w:style>
  <w:style w:type="character" w:customStyle="1" w:styleId="afe">
    <w:name w:val="副标题 字符"/>
    <w:link w:val="afd"/>
    <w:uiPriority w:val="99"/>
    <w:qFormat/>
    <w:locked/>
    <w:rPr>
      <w:rFonts w:ascii="Cambria" w:hAnsi="Cambria" w:cs="Times New Roman"/>
      <w:b/>
      <w:kern w:val="28"/>
      <w:sz w:val="32"/>
    </w:rPr>
  </w:style>
  <w:style w:type="character" w:customStyle="1" w:styleId="35">
    <w:name w:val="正文文本缩进 3 字符"/>
    <w:link w:val="34"/>
    <w:uiPriority w:val="99"/>
    <w:semiHidden/>
    <w:qFormat/>
    <w:locked/>
    <w:rPr>
      <w:rFonts w:cs="Times New Roman"/>
      <w:sz w:val="16"/>
    </w:rPr>
  </w:style>
  <w:style w:type="character" w:customStyle="1" w:styleId="26">
    <w:name w:val="正文文本 2 字符"/>
    <w:link w:val="25"/>
    <w:uiPriority w:val="99"/>
    <w:semiHidden/>
    <w:qFormat/>
    <w:locked/>
    <w:rPr>
      <w:rFonts w:cs="Times New Roman"/>
      <w:sz w:val="20"/>
    </w:rPr>
  </w:style>
  <w:style w:type="character" w:customStyle="1" w:styleId="HTML0">
    <w:name w:val="HTML 预设格式 字符"/>
    <w:link w:val="HTML"/>
    <w:uiPriority w:val="99"/>
    <w:semiHidden/>
    <w:locked/>
    <w:rPr>
      <w:rFonts w:ascii="Courier New" w:hAnsi="Courier New" w:cs="Times New Roman"/>
      <w:sz w:val="20"/>
    </w:rPr>
  </w:style>
  <w:style w:type="character" w:customStyle="1" w:styleId="aff2">
    <w:name w:val="标题 字符"/>
    <w:link w:val="aff1"/>
    <w:uiPriority w:val="99"/>
    <w:qFormat/>
    <w:locked/>
    <w:rPr>
      <w:rFonts w:ascii="Cambria" w:hAnsi="Cambria" w:cs="Times New Roman"/>
      <w:b/>
      <w:sz w:val="32"/>
    </w:rPr>
  </w:style>
  <w:style w:type="character" w:customStyle="1" w:styleId="aff4">
    <w:name w:val="批注主题 字符"/>
    <w:link w:val="aff3"/>
    <w:uiPriority w:val="99"/>
    <w:qFormat/>
    <w:locked/>
    <w:rPr>
      <w:rFonts w:ascii="Calibri" w:hAnsi="Calibri" w:cs="Times New Roman"/>
      <w:b/>
      <w:sz w:val="20"/>
    </w:rPr>
  </w:style>
  <w:style w:type="character" w:customStyle="1" w:styleId="a9">
    <w:name w:val="正文文本首行缩进 字符"/>
    <w:link w:val="a6"/>
    <w:uiPriority w:val="99"/>
    <w:qFormat/>
    <w:locked/>
    <w:rPr>
      <w:rFonts w:ascii="Calibri" w:hAnsi="Calibri" w:cs="Times New Roman"/>
      <w:sz w:val="20"/>
    </w:rPr>
  </w:style>
  <w:style w:type="character" w:customStyle="1" w:styleId="9CharCharChar">
    <w:name w:val="样式9 Char Char Char"/>
    <w:link w:val="9Char"/>
    <w:uiPriority w:val="99"/>
    <w:qFormat/>
    <w:locked/>
    <w:rPr>
      <w:spacing w:val="6"/>
      <w:sz w:val="24"/>
    </w:rPr>
  </w:style>
  <w:style w:type="paragraph" w:customStyle="1" w:styleId="9Char">
    <w:name w:val="样式9 Char"/>
    <w:basedOn w:val="a0"/>
    <w:link w:val="9CharCharChar"/>
    <w:uiPriority w:val="99"/>
    <w:qFormat/>
    <w:pPr>
      <w:widowControl/>
      <w:spacing w:line="440" w:lineRule="exact"/>
      <w:ind w:firstLineChars="200" w:firstLine="200"/>
      <w:jc w:val="left"/>
    </w:pPr>
    <w:rPr>
      <w:spacing w:val="6"/>
      <w:kern w:val="0"/>
      <w:sz w:val="24"/>
    </w:rPr>
  </w:style>
  <w:style w:type="character" w:customStyle="1" w:styleId="9CharCharCharChar">
    <w:name w:val="样式9 Char Char Char Char"/>
    <w:uiPriority w:val="99"/>
    <w:qFormat/>
    <w:rPr>
      <w:rFonts w:eastAsia="宋体"/>
      <w:spacing w:val="6"/>
      <w:sz w:val="24"/>
      <w:lang w:val="en-US" w:eastAsia="zh-CN"/>
    </w:rPr>
  </w:style>
  <w:style w:type="character" w:customStyle="1" w:styleId="afc">
    <w:name w:val="页眉 字符"/>
    <w:link w:val="afb"/>
    <w:uiPriority w:val="99"/>
    <w:qFormat/>
    <w:locked/>
    <w:rPr>
      <w:sz w:val="18"/>
    </w:rPr>
  </w:style>
  <w:style w:type="character" w:customStyle="1" w:styleId="afa">
    <w:name w:val="页脚 字符"/>
    <w:link w:val="af9"/>
    <w:uiPriority w:val="99"/>
    <w:qFormat/>
    <w:locked/>
    <w:rPr>
      <w:sz w:val="18"/>
    </w:rPr>
  </w:style>
  <w:style w:type="paragraph" w:customStyle="1" w:styleId="ParaCharCharCharChar">
    <w:name w:val="默认段落字体 Para Char Char Char Char"/>
    <w:basedOn w:val="a0"/>
    <w:uiPriority w:val="99"/>
    <w:qFormat/>
    <w:rPr>
      <w:rFonts w:ascii="宋体"/>
      <w:kern w:val="0"/>
      <w:sz w:val="18"/>
      <w:u w:val="single"/>
    </w:rPr>
  </w:style>
  <w:style w:type="paragraph" w:customStyle="1" w:styleId="Style2">
    <w:name w:val="_Style 2"/>
    <w:basedOn w:val="a0"/>
    <w:uiPriority w:val="99"/>
    <w:qFormat/>
    <w:pPr>
      <w:ind w:firstLineChars="200" w:firstLine="420"/>
    </w:pPr>
  </w:style>
  <w:style w:type="paragraph" w:customStyle="1" w:styleId="Blockquote">
    <w:name w:val="Blockquote"/>
    <w:basedOn w:val="a0"/>
    <w:uiPriority w:val="99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12">
    <w:name w:val="样式1"/>
    <w:basedOn w:val="a0"/>
    <w:uiPriority w:val="99"/>
    <w:qFormat/>
    <w:pPr>
      <w:spacing w:line="520" w:lineRule="exact"/>
      <w:ind w:firstLineChars="276" w:firstLine="665"/>
    </w:pPr>
    <w:rPr>
      <w:rFonts w:ascii="宋体" w:hAnsi="宋体"/>
      <w:b/>
      <w:sz w:val="24"/>
    </w:rPr>
  </w:style>
  <w:style w:type="paragraph" w:customStyle="1" w:styleId="CharChar1CharCharChar">
    <w:name w:val="Char Char1 Char Char Char"/>
    <w:basedOn w:val="a0"/>
    <w:uiPriority w:val="99"/>
    <w:qFormat/>
    <w:rPr>
      <w:szCs w:val="24"/>
    </w:rPr>
  </w:style>
  <w:style w:type="paragraph" w:customStyle="1" w:styleId="Char1">
    <w:name w:val="Char1"/>
    <w:basedOn w:val="a0"/>
    <w:uiPriority w:val="99"/>
    <w:qFormat/>
    <w:pPr>
      <w:widowControl/>
      <w:spacing w:after="160" w:line="240" w:lineRule="exact"/>
      <w:ind w:left="-62" w:rightChars="15" w:right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Char">
    <w:name w:val="Char"/>
    <w:basedOn w:val="a0"/>
    <w:uiPriority w:val="99"/>
    <w:qFormat/>
    <w:rPr>
      <w:szCs w:val="24"/>
    </w:rPr>
  </w:style>
  <w:style w:type="paragraph" w:customStyle="1" w:styleId="CharCharCharCharCharChar2Char">
    <w:name w:val="Char Char Char Char Char Char2 Char"/>
    <w:basedOn w:val="a0"/>
    <w:uiPriority w:val="99"/>
    <w:qFormat/>
    <w:rPr>
      <w:szCs w:val="24"/>
    </w:rPr>
  </w:style>
  <w:style w:type="paragraph" w:customStyle="1" w:styleId="Style11">
    <w:name w:val="_Style 11"/>
    <w:basedOn w:val="a0"/>
    <w:uiPriority w:val="99"/>
    <w:qFormat/>
    <w:pPr>
      <w:adjustRightInd w:val="0"/>
      <w:spacing w:line="360" w:lineRule="atLeast"/>
    </w:pPr>
    <w:rPr>
      <w:szCs w:val="24"/>
    </w:rPr>
  </w:style>
  <w:style w:type="paragraph" w:customStyle="1" w:styleId="29">
    <w:name w:val="样式29"/>
    <w:basedOn w:val="9Char"/>
    <w:uiPriority w:val="99"/>
    <w:qFormat/>
    <w:rPr>
      <w:rFonts w:eastAsia="楷体_GB2312"/>
    </w:rPr>
  </w:style>
  <w:style w:type="paragraph" w:customStyle="1" w:styleId="CharCharCharChar">
    <w:name w:val="Char Char Char Char"/>
    <w:basedOn w:val="a0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71">
    <w:name w:val="样式7"/>
    <w:basedOn w:val="a0"/>
    <w:uiPriority w:val="99"/>
    <w:qFormat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Char">
    <w:name w:val="1 Char"/>
    <w:basedOn w:val="a0"/>
    <w:uiPriority w:val="99"/>
    <w:qFormat/>
    <w:rPr>
      <w:rFonts w:ascii="Tahoma" w:hAnsi="Tahoma"/>
      <w:sz w:val="24"/>
    </w:rPr>
  </w:style>
  <w:style w:type="paragraph" w:customStyle="1" w:styleId="CharCharCharCharCharCharChar">
    <w:name w:val="Char Char Char Char Char Char Char"/>
    <w:basedOn w:val="a0"/>
    <w:uiPriority w:val="99"/>
    <w:qFormat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GTA-1CharChar">
    <w:name w:val="GTA正文-1 Char Char"/>
    <w:link w:val="GTA-1"/>
    <w:uiPriority w:val="99"/>
    <w:qFormat/>
    <w:locked/>
  </w:style>
  <w:style w:type="paragraph" w:customStyle="1" w:styleId="GTA-1">
    <w:name w:val="GTA正文-1"/>
    <w:basedOn w:val="a0"/>
    <w:link w:val="GTA-1CharChar"/>
    <w:uiPriority w:val="99"/>
    <w:qFormat/>
    <w:pPr>
      <w:ind w:firstLine="420"/>
    </w:pPr>
    <w:rPr>
      <w:szCs w:val="22"/>
    </w:rPr>
  </w:style>
  <w:style w:type="character" w:customStyle="1" w:styleId="1CharChar">
    <w:name w:val="标题 1 Char Char"/>
    <w:uiPriority w:val="99"/>
    <w:qFormat/>
    <w:rPr>
      <w:rFonts w:ascii="Tahoma" w:hAnsi="Tahoma"/>
      <w:b/>
      <w:kern w:val="44"/>
      <w:sz w:val="44"/>
    </w:rPr>
  </w:style>
  <w:style w:type="character" w:customStyle="1" w:styleId="style31">
    <w:name w:val="style31"/>
    <w:uiPriority w:val="99"/>
    <w:qFormat/>
    <w:rPr>
      <w:b/>
      <w:sz w:val="24"/>
    </w:rPr>
  </w:style>
  <w:style w:type="character" w:customStyle="1" w:styleId="headline-content">
    <w:name w:val="headline-content"/>
    <w:uiPriority w:val="99"/>
    <w:qFormat/>
  </w:style>
  <w:style w:type="character" w:customStyle="1" w:styleId="SC286822">
    <w:name w:val="SC286822"/>
    <w:uiPriority w:val="99"/>
    <w:qFormat/>
    <w:rPr>
      <w:color w:val="000000"/>
    </w:rPr>
  </w:style>
  <w:style w:type="character" w:customStyle="1" w:styleId="CharChar">
    <w:name w:val="设计正文 Char Char"/>
    <w:link w:val="affc"/>
    <w:uiPriority w:val="99"/>
    <w:qFormat/>
    <w:locked/>
    <w:rPr>
      <w:rFonts w:eastAsia="仿宋_GB2312"/>
      <w:sz w:val="28"/>
    </w:rPr>
  </w:style>
  <w:style w:type="paragraph" w:customStyle="1" w:styleId="affc">
    <w:name w:val="设计正文"/>
    <w:basedOn w:val="a0"/>
    <w:link w:val="CharChar"/>
    <w:uiPriority w:val="99"/>
    <w:qFormat/>
    <w:pPr>
      <w:spacing w:line="360" w:lineRule="auto"/>
      <w:ind w:firstLineChars="200" w:firstLine="480"/>
    </w:pPr>
    <w:rPr>
      <w:rFonts w:eastAsia="仿宋_GB2312"/>
      <w:kern w:val="0"/>
      <w:sz w:val="28"/>
    </w:rPr>
  </w:style>
  <w:style w:type="character" w:customStyle="1" w:styleId="affd">
    <w:name w:val="样式 宋体 小四"/>
    <w:uiPriority w:val="99"/>
    <w:qFormat/>
    <w:rPr>
      <w:sz w:val="24"/>
    </w:rPr>
  </w:style>
  <w:style w:type="character" w:customStyle="1" w:styleId="Char10">
    <w:name w:val="纯文本 Char1"/>
    <w:uiPriority w:val="99"/>
    <w:qFormat/>
    <w:rPr>
      <w:rFonts w:ascii="宋体" w:eastAsia="宋体" w:hAnsi="Courier New"/>
      <w:sz w:val="21"/>
    </w:rPr>
  </w:style>
  <w:style w:type="character" w:customStyle="1" w:styleId="CharChar0">
    <w:name w:val="列出段落 Char Char"/>
    <w:link w:val="210"/>
    <w:uiPriority w:val="99"/>
    <w:qFormat/>
    <w:locked/>
    <w:rPr>
      <w:rFonts w:ascii="Calibri" w:hAnsi="Calibri"/>
      <w:kern w:val="1"/>
      <w:sz w:val="21"/>
      <w:lang w:eastAsia="ar-SA" w:bidi="ar-SA"/>
    </w:rPr>
  </w:style>
  <w:style w:type="paragraph" w:customStyle="1" w:styleId="210">
    <w:name w:val="列出段落21"/>
    <w:basedOn w:val="a0"/>
    <w:link w:val="CharChar0"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CharChar16">
    <w:name w:val="Char Char16"/>
    <w:uiPriority w:val="99"/>
    <w:rPr>
      <w:rFonts w:ascii="Times New Roman" w:eastAsia="宋体" w:hAnsi="Times New Roman"/>
      <w:b/>
      <w:kern w:val="44"/>
      <w:sz w:val="21"/>
    </w:rPr>
  </w:style>
  <w:style w:type="character" w:customStyle="1" w:styleId="apple-style-span">
    <w:name w:val="apple-style-span"/>
    <w:uiPriority w:val="99"/>
  </w:style>
  <w:style w:type="character" w:customStyle="1" w:styleId="1CharCharChar">
    <w:name w:val="标题 1 Char Char Char"/>
    <w:uiPriority w:val="99"/>
    <w:qFormat/>
    <w:rPr>
      <w:rFonts w:ascii="新宋体" w:eastAsia="华文中宋" w:hAnsi="新宋体"/>
      <w:b/>
      <w:kern w:val="44"/>
      <w:sz w:val="44"/>
    </w:rPr>
  </w:style>
  <w:style w:type="character" w:customStyle="1" w:styleId="headline-content2">
    <w:name w:val="headline-content2"/>
    <w:uiPriority w:val="99"/>
    <w:qFormat/>
  </w:style>
  <w:style w:type="character" w:customStyle="1" w:styleId="CharChar1">
    <w:name w:val="文档结构图 Char Char"/>
    <w:link w:val="13"/>
    <w:uiPriority w:val="99"/>
    <w:qFormat/>
    <w:locked/>
    <w:rPr>
      <w:rFonts w:ascii="宋体" w:hAnsi="Tahoma"/>
      <w:sz w:val="18"/>
    </w:rPr>
  </w:style>
  <w:style w:type="paragraph" w:customStyle="1" w:styleId="13">
    <w:name w:val="文档结构图1"/>
    <w:basedOn w:val="a0"/>
    <w:link w:val="CharChar1"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3Char">
    <w:name w:val="正文文本缩进 3 Char"/>
    <w:uiPriority w:val="99"/>
    <w:rPr>
      <w:sz w:val="16"/>
    </w:rPr>
  </w:style>
  <w:style w:type="character" w:customStyle="1" w:styleId="ab">
    <w:name w:val="正文缩进 字符"/>
    <w:link w:val="a1"/>
    <w:uiPriority w:val="99"/>
    <w:locked/>
    <w:rPr>
      <w:sz w:val="20"/>
    </w:rPr>
  </w:style>
  <w:style w:type="character" w:customStyle="1" w:styleId="Char0">
    <w:name w:val="标题 Char"/>
    <w:uiPriority w:val="99"/>
    <w:qFormat/>
    <w:rPr>
      <w:rFonts w:ascii="Cambria" w:hAnsi="Cambria"/>
      <w:b/>
      <w:sz w:val="32"/>
    </w:rPr>
  </w:style>
  <w:style w:type="character" w:customStyle="1" w:styleId="CharChar14">
    <w:name w:val="Char Char14"/>
    <w:uiPriority w:val="99"/>
    <w:rPr>
      <w:b/>
      <w:sz w:val="32"/>
    </w:rPr>
  </w:style>
  <w:style w:type="character" w:customStyle="1" w:styleId="apple-converted-space">
    <w:name w:val="apple-converted-space"/>
    <w:uiPriority w:val="99"/>
    <w:qFormat/>
  </w:style>
  <w:style w:type="character" w:customStyle="1" w:styleId="3Char1">
    <w:name w:val="正文文本缩进 3 Char1"/>
    <w:uiPriority w:val="99"/>
    <w:qFormat/>
    <w:rPr>
      <w:rFonts w:ascii="新宋体" w:eastAsia="华文中宋" w:hAnsi="新宋体"/>
      <w:sz w:val="16"/>
    </w:rPr>
  </w:style>
  <w:style w:type="character" w:customStyle="1" w:styleId="CharChar2">
    <w:name w:val="页眉 Char Char"/>
    <w:uiPriority w:val="99"/>
    <w:qFormat/>
    <w:rPr>
      <w:rFonts w:ascii="新宋体" w:eastAsia="华文中宋" w:hAnsi="新宋体"/>
      <w:sz w:val="18"/>
    </w:rPr>
  </w:style>
  <w:style w:type="character" w:customStyle="1" w:styleId="CharChar3">
    <w:name w:val="页脚 Char Char"/>
    <w:uiPriority w:val="99"/>
    <w:qFormat/>
    <w:rPr>
      <w:rFonts w:ascii="Tahoma" w:hAnsi="Tahoma"/>
      <w:sz w:val="18"/>
    </w:rPr>
  </w:style>
  <w:style w:type="character" w:customStyle="1" w:styleId="CharChar4">
    <w:name w:val="批注框文本 Char Char"/>
    <w:uiPriority w:val="99"/>
    <w:qFormat/>
    <w:rPr>
      <w:rFonts w:ascii="新宋体" w:eastAsia="华文中宋" w:hAnsi="新宋体"/>
      <w:sz w:val="18"/>
    </w:rPr>
  </w:style>
  <w:style w:type="character" w:customStyle="1" w:styleId="paramname3">
    <w:name w:val="paramname3"/>
    <w:uiPriority w:val="99"/>
    <w:qFormat/>
    <w:rPr>
      <w:color w:val="999999"/>
    </w:rPr>
  </w:style>
  <w:style w:type="character" w:customStyle="1" w:styleId="2CharCharChar">
    <w:name w:val="标题 2 Char Char Char"/>
    <w:uiPriority w:val="99"/>
    <w:qFormat/>
    <w:rPr>
      <w:rFonts w:ascii="Cambria" w:eastAsia="华文中宋" w:hAnsi="Cambria"/>
      <w:sz w:val="32"/>
    </w:rPr>
  </w:style>
  <w:style w:type="character" w:customStyle="1" w:styleId="Char2">
    <w:name w:val="副标题 Char"/>
    <w:uiPriority w:val="99"/>
    <w:qFormat/>
    <w:rPr>
      <w:rFonts w:ascii="Cambria" w:hAnsi="Cambria"/>
      <w:b/>
      <w:kern w:val="28"/>
      <w:sz w:val="32"/>
    </w:rPr>
  </w:style>
  <w:style w:type="character" w:customStyle="1" w:styleId="px141">
    <w:name w:val="px141"/>
    <w:uiPriority w:val="99"/>
    <w:qFormat/>
    <w:rPr>
      <w:sz w:val="21"/>
    </w:rPr>
  </w:style>
  <w:style w:type="character" w:customStyle="1" w:styleId="3Char0">
    <w:name w:val="正文文本 3 Char"/>
    <w:uiPriority w:val="99"/>
    <w:qFormat/>
    <w:locked/>
    <w:rPr>
      <w:sz w:val="16"/>
    </w:rPr>
  </w:style>
  <w:style w:type="character" w:customStyle="1" w:styleId="Char3">
    <w:name w:val="文档结构图 Char"/>
    <w:uiPriority w:val="99"/>
    <w:qFormat/>
    <w:rPr>
      <w:shd w:val="clear" w:color="auto" w:fill="000080"/>
    </w:rPr>
  </w:style>
  <w:style w:type="character" w:customStyle="1" w:styleId="affe">
    <w:name w:val="（符号）邀请函中一、"/>
    <w:uiPriority w:val="99"/>
    <w:qFormat/>
    <w:rPr>
      <w:rFonts w:ascii="黑体" w:eastAsia="黑体" w:hAnsi="黑体"/>
      <w:b/>
      <w:sz w:val="24"/>
    </w:rPr>
  </w:style>
  <w:style w:type="character" w:customStyle="1" w:styleId="2CharChar">
    <w:name w:val="标题 2 Char Char"/>
    <w:uiPriority w:val="99"/>
    <w:qFormat/>
    <w:rPr>
      <w:rFonts w:ascii="Cambria" w:eastAsia="宋体" w:hAnsi="Cambria"/>
      <w:b/>
      <w:kern w:val="2"/>
      <w:sz w:val="32"/>
    </w:rPr>
  </w:style>
  <w:style w:type="character" w:customStyle="1" w:styleId="afff">
    <w:name w:val="样式 仿宋"/>
    <w:uiPriority w:val="99"/>
    <w:qFormat/>
    <w:rPr>
      <w:rFonts w:ascii="仿宋" w:eastAsia="仿宋" w:hAnsi="仿宋"/>
      <w:kern w:val="1"/>
      <w:sz w:val="24"/>
    </w:rPr>
  </w:style>
  <w:style w:type="character" w:customStyle="1" w:styleId="Char11">
    <w:name w:val="页眉 Char1"/>
    <w:uiPriority w:val="99"/>
    <w:rPr>
      <w:rFonts w:eastAsia="宋体"/>
      <w:kern w:val="2"/>
      <w:sz w:val="18"/>
      <w:lang w:val="en-US" w:eastAsia="zh-CN"/>
    </w:rPr>
  </w:style>
  <w:style w:type="character" w:customStyle="1" w:styleId="4CharChar">
    <w:name w:val="标题 4 Char Char"/>
    <w:uiPriority w:val="99"/>
    <w:qFormat/>
    <w:rPr>
      <w:rFonts w:ascii="Cambria" w:eastAsia="宋体" w:hAnsi="Cambria"/>
      <w:b/>
      <w:sz w:val="28"/>
    </w:rPr>
  </w:style>
  <w:style w:type="character" w:customStyle="1" w:styleId="bodys1">
    <w:name w:val="bodys1"/>
    <w:uiPriority w:val="99"/>
    <w:rPr>
      <w:rFonts w:ascii="新宋体" w:eastAsia="新宋体" w:hAnsi="新宋体"/>
      <w:spacing w:val="0"/>
      <w:sz w:val="21"/>
      <w:u w:val="none"/>
    </w:rPr>
  </w:style>
  <w:style w:type="character" w:customStyle="1" w:styleId="CharCharChar">
    <w:name w:val="页脚 Char Char Char"/>
    <w:uiPriority w:val="99"/>
    <w:qFormat/>
    <w:rPr>
      <w:rFonts w:ascii="新宋体" w:eastAsia="华文中宋" w:hAnsi="新宋体"/>
      <w:sz w:val="18"/>
    </w:rPr>
  </w:style>
  <w:style w:type="character" w:customStyle="1" w:styleId="CharChar15">
    <w:name w:val="Char Char15"/>
    <w:uiPriority w:val="99"/>
    <w:rPr>
      <w:rFonts w:ascii="Cambria" w:eastAsia="宋体" w:hAnsi="Cambria"/>
      <w:b/>
      <w:sz w:val="32"/>
    </w:rPr>
  </w:style>
  <w:style w:type="character" w:customStyle="1" w:styleId="SC286833">
    <w:name w:val="SC286833"/>
    <w:uiPriority w:val="99"/>
    <w:qFormat/>
    <w:rPr>
      <w:color w:val="000000"/>
      <w:sz w:val="16"/>
    </w:rPr>
  </w:style>
  <w:style w:type="character" w:customStyle="1" w:styleId="Char4">
    <w:name w:val="批注文字 Char"/>
    <w:uiPriority w:val="99"/>
    <w:semiHidden/>
    <w:locked/>
    <w:rPr>
      <w:rFonts w:eastAsia="宋体"/>
      <w:kern w:val="2"/>
      <w:sz w:val="21"/>
      <w:lang w:val="en-US" w:eastAsia="zh-CN"/>
    </w:rPr>
  </w:style>
  <w:style w:type="character" w:customStyle="1" w:styleId="ca-01">
    <w:name w:val="ca-01"/>
    <w:uiPriority w:val="99"/>
    <w:qFormat/>
    <w:rPr>
      <w:rFonts w:ascii="仿宋_GB2312" w:eastAsia="仿宋_GB2312"/>
      <w:sz w:val="32"/>
    </w:rPr>
  </w:style>
  <w:style w:type="character" w:customStyle="1" w:styleId="3CharChar">
    <w:name w:val="标题 3 Char Char"/>
    <w:uiPriority w:val="99"/>
    <w:qFormat/>
    <w:rPr>
      <w:rFonts w:ascii="新宋体" w:eastAsia="华文中宋" w:hAnsi="新宋体"/>
      <w:sz w:val="32"/>
    </w:rPr>
  </w:style>
  <w:style w:type="character" w:customStyle="1" w:styleId="HTMLChar">
    <w:name w:val="HTML 预设格式 Char"/>
    <w:uiPriority w:val="99"/>
    <w:qFormat/>
    <w:rPr>
      <w:rFonts w:ascii="宋体" w:eastAsia="宋体"/>
      <w:sz w:val="24"/>
    </w:rPr>
  </w:style>
  <w:style w:type="character" w:customStyle="1" w:styleId="font61">
    <w:name w:val="font61"/>
    <w:uiPriority w:val="99"/>
    <w:qFormat/>
    <w:rPr>
      <w:rFonts w:ascii="宋体" w:eastAsia="宋体" w:hAnsi="宋体"/>
      <w:color w:val="000000"/>
      <w:sz w:val="20"/>
      <w:u w:val="none"/>
    </w:rPr>
  </w:style>
  <w:style w:type="paragraph" w:customStyle="1" w:styleId="14">
    <w:name w:val="列出段落1"/>
    <w:basedOn w:val="a0"/>
    <w:uiPriority w:val="99"/>
    <w:qFormat/>
    <w:pPr>
      <w:ind w:firstLineChars="200" w:firstLine="420"/>
    </w:pPr>
    <w:rPr>
      <w:rFonts w:ascii="Calibri" w:hAnsi="Calibri" w:cs="Calibri"/>
      <w:bCs/>
      <w:szCs w:val="21"/>
    </w:rPr>
  </w:style>
  <w:style w:type="paragraph" w:customStyle="1" w:styleId="afff0">
    <w:name w:val="（符号）二标题总则"/>
    <w:basedOn w:val="afff1"/>
    <w:uiPriority w:val="99"/>
    <w:qFormat/>
  </w:style>
  <w:style w:type="paragraph" w:customStyle="1" w:styleId="afff1">
    <w:name w:val="(符号)一标题第一部分"/>
    <w:basedOn w:val="a0"/>
    <w:uiPriority w:val="99"/>
    <w:qFormat/>
    <w:pPr>
      <w:spacing w:beforeLines="100" w:afterLines="100" w:line="500" w:lineRule="exact"/>
      <w:jc w:val="center"/>
      <w:outlineLvl w:val="1"/>
    </w:pPr>
    <w:rPr>
      <w:rFonts w:ascii="黑体" w:eastAsia="黑体" w:hAnsi="Calibri" w:cs="宋体"/>
      <w:b/>
      <w:bCs/>
      <w:sz w:val="32"/>
      <w:szCs w:val="32"/>
    </w:rPr>
  </w:style>
  <w:style w:type="paragraph" w:customStyle="1" w:styleId="xl121">
    <w:name w:val="xl121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1">
    <w:name w:val="pa-1"/>
    <w:basedOn w:val="a0"/>
    <w:uiPriority w:val="99"/>
    <w:qFormat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CharCharCharCharCharChar2CharCharCharCharCharCharCharCharCharChar">
    <w:name w:val="Char Char Char Char Char Char2 Char Char Char Char Char Char Char Char Char Char"/>
    <w:basedOn w:val="a0"/>
    <w:uiPriority w:val="99"/>
    <w:qFormat/>
    <w:rPr>
      <w:rFonts w:ascii="Calibri" w:hAnsi="Calibri"/>
    </w:rPr>
  </w:style>
  <w:style w:type="paragraph" w:customStyle="1" w:styleId="15">
    <w:name w:val="（符号）目录1"/>
    <w:basedOn w:val="a0"/>
    <w:uiPriority w:val="99"/>
    <w:qFormat/>
    <w:pPr>
      <w:spacing w:line="500" w:lineRule="exact"/>
    </w:pPr>
    <w:rPr>
      <w:rFonts w:ascii="Calibri" w:hAnsi="Calibri" w:cs="宋体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/>
      <w:color w:val="000000"/>
      <w:sz w:val="24"/>
    </w:rPr>
  </w:style>
  <w:style w:type="paragraph" w:customStyle="1" w:styleId="xl133">
    <w:name w:val="xl133"/>
    <w:basedOn w:val="a0"/>
    <w:uiPriority w:val="99"/>
    <w:qFormat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font8">
    <w:name w:val="font8"/>
    <w:basedOn w:val="a0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106">
    <w:name w:val="xl106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Heading">
    <w:name w:val="样式 标题 2Heading"/>
    <w:basedOn w:val="20"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CM4">
    <w:name w:val="CM4"/>
    <w:basedOn w:val="Default"/>
    <w:next w:val="Default"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0"/>
    <w:uiPriority w:val="99"/>
    <w:qFormat/>
    <w:rPr>
      <w:rFonts w:ascii="Calibri" w:hAnsi="Calibri"/>
    </w:rPr>
  </w:style>
  <w:style w:type="paragraph" w:customStyle="1" w:styleId="NewNewNewNewNewNewNew">
    <w:name w:val="正文 New New New New New New New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166">
    <w:name w:val="xl166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80">
    <w:name w:val="xl180"/>
    <w:basedOn w:val="a0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8">
    <w:name w:val="xl138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30">
    <w:name w:val="xl130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CharCharCharChar1">
    <w:name w:val="Char Char Char Char1"/>
    <w:basedOn w:val="a0"/>
    <w:uiPriority w:val="99"/>
    <w:qFormat/>
    <w:pPr>
      <w:ind w:firstLineChars="225" w:firstLine="540"/>
    </w:pPr>
    <w:rPr>
      <w:rFonts w:ascii="Calibri" w:hAnsi="Calibri"/>
    </w:rPr>
  </w:style>
  <w:style w:type="paragraph" w:customStyle="1" w:styleId="xl155">
    <w:name w:val="xl155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51">
    <w:name w:val="xl151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M76">
    <w:name w:val="CM76"/>
    <w:basedOn w:val="Default"/>
    <w:next w:val="Default"/>
    <w:uiPriority w:val="99"/>
    <w:rPr>
      <w:rFonts w:ascii="Times New Roman" w:eastAsia="宋体"/>
      <w:color w:val="auto"/>
      <w:szCs w:val="24"/>
    </w:rPr>
  </w:style>
  <w:style w:type="paragraph" w:customStyle="1" w:styleId="xl179">
    <w:name w:val="xl179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3">
    <w:name w:val="xl113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15">
    <w:name w:val="xl115"/>
    <w:basedOn w:val="a0"/>
    <w:uiPriority w:val="99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Char20">
    <w:name w:val="Char2"/>
    <w:basedOn w:val="a0"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xl145">
    <w:name w:val="xl145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">
    <w:name w:val="（符号）目录2"/>
    <w:basedOn w:val="a0"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11">
    <w:name w:val="(符号)五标题1.1.1"/>
    <w:basedOn w:val="a0"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xl164">
    <w:name w:val="xl164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44">
    <w:name w:val="xl144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17">
    <w:name w:val="xl117"/>
    <w:basedOn w:val="a0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72">
    <w:name w:val="xl172"/>
    <w:basedOn w:val="a0"/>
    <w:uiPriority w:val="99"/>
    <w:qFormat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2">
    <w:name w:val="xl132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Style12">
    <w:name w:val="_Style 12"/>
    <w:basedOn w:val="a0"/>
    <w:next w:val="34"/>
    <w:uiPriority w:val="99"/>
    <w:qFormat/>
    <w:pPr>
      <w:spacing w:after="120"/>
      <w:ind w:leftChars="200" w:left="420"/>
    </w:pPr>
    <w:rPr>
      <w:rFonts w:ascii="Calibri" w:hAnsi="Calibri"/>
      <w:sz w:val="16"/>
    </w:rPr>
  </w:style>
  <w:style w:type="paragraph" w:customStyle="1" w:styleId="xl111">
    <w:name w:val="xl111"/>
    <w:basedOn w:val="a0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列出段落2"/>
    <w:basedOn w:val="a0"/>
    <w:uiPriority w:val="99"/>
    <w:qFormat/>
    <w:pPr>
      <w:widowControl/>
      <w:ind w:firstLineChars="200" w:firstLine="420"/>
      <w:jc w:val="left"/>
    </w:pPr>
    <w:rPr>
      <w:rFonts w:ascii="Calibri" w:hAnsi="Calibri"/>
      <w:kern w:val="0"/>
      <w:sz w:val="20"/>
    </w:rPr>
  </w:style>
  <w:style w:type="paragraph" w:customStyle="1" w:styleId="font6">
    <w:name w:val="font6"/>
    <w:basedOn w:val="a0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6">
    <w:name w:val="xl126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SP180449">
    <w:name w:val="SP180449"/>
    <w:basedOn w:val="Default"/>
    <w:next w:val="Default"/>
    <w:uiPriority w:val="99"/>
    <w:rPr>
      <w:color w:val="auto"/>
    </w:rPr>
  </w:style>
  <w:style w:type="paragraph" w:customStyle="1" w:styleId="xl161">
    <w:name w:val="xl161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6">
    <w:name w:val="xl136"/>
    <w:basedOn w:val="a0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83">
    <w:name w:val="xl183"/>
    <w:basedOn w:val="a0"/>
    <w:uiPriority w:val="99"/>
    <w:qFormat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125">
    <w:name w:val="xl125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43">
    <w:name w:val="xl143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75">
    <w:name w:val="xl175"/>
    <w:basedOn w:val="a0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8">
    <w:name w:val="xl128"/>
    <w:basedOn w:val="a0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afff2">
    <w:name w:val="a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3">
    <w:name w:val="xl153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afff3">
    <w:name w:val="标书正文"/>
    <w:basedOn w:val="a8"/>
    <w:uiPriority w:val="99"/>
    <w:qFormat/>
    <w:pPr>
      <w:widowControl/>
      <w:adjustRightInd w:val="0"/>
      <w:spacing w:beforeLines="50" w:afterLines="50" w:line="400" w:lineRule="exact"/>
      <w:ind w:firstLineChars="200" w:firstLine="200"/>
      <w:textAlignment w:val="baseline"/>
    </w:pPr>
    <w:rPr>
      <w:rFonts w:ascii="黑体" w:hAnsi="Calibri"/>
      <w:sz w:val="24"/>
    </w:rPr>
  </w:style>
  <w:style w:type="paragraph" w:customStyle="1" w:styleId="xl146">
    <w:name w:val="xl146"/>
    <w:basedOn w:val="a0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1CharCharChar1">
    <w:name w:val="Char Char1 Char Char Char1"/>
    <w:basedOn w:val="a0"/>
    <w:uiPriority w:val="99"/>
    <w:qFormat/>
    <w:rPr>
      <w:rFonts w:ascii="Calibri" w:hAnsi="Calibri"/>
      <w:szCs w:val="24"/>
    </w:rPr>
  </w:style>
  <w:style w:type="paragraph" w:customStyle="1" w:styleId="xl148">
    <w:name w:val="xl148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4">
    <w:name w:val="xl114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73">
    <w:name w:val="xl173"/>
    <w:basedOn w:val="a0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0"/>
    <w:uiPriority w:val="99"/>
    <w:qFormat/>
    <w:pPr>
      <w:widowControl/>
    </w:pPr>
    <w:rPr>
      <w:rFonts w:ascii="Calibri" w:hAnsi="Calibri"/>
      <w:kern w:val="0"/>
      <w:szCs w:val="21"/>
    </w:rPr>
  </w:style>
  <w:style w:type="paragraph" w:customStyle="1" w:styleId="xl189">
    <w:name w:val="xl189"/>
    <w:basedOn w:val="a0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07">
    <w:name w:val="xl107"/>
    <w:basedOn w:val="a0"/>
    <w:uiPriority w:val="99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4">
    <w:name w:val="（符号）普通正文"/>
    <w:basedOn w:val="a0"/>
    <w:uiPriority w:val="99"/>
    <w:qFormat/>
    <w:pPr>
      <w:spacing w:line="460" w:lineRule="exact"/>
      <w:ind w:firstLineChars="200" w:firstLine="480"/>
    </w:pPr>
    <w:rPr>
      <w:rFonts w:ascii="宋体" w:hAnsi="宋体" w:cs="宋体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154">
    <w:name w:val="xl154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09">
    <w:name w:val="xl109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84">
    <w:name w:val="xl184"/>
    <w:basedOn w:val="a0"/>
    <w:uiPriority w:val="99"/>
    <w:qFormat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0"/>
    <w:uiPriority w:val="99"/>
    <w:qFormat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41">
    <w:name w:val="xl141"/>
    <w:basedOn w:val="a0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1">
    <w:name w:val="Char Char Char Char Char Char Char1"/>
    <w:basedOn w:val="a0"/>
    <w:uiPriority w:val="99"/>
    <w:qFormat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Style19">
    <w:name w:val="_Style 19"/>
    <w:basedOn w:val="a0"/>
    <w:uiPriority w:val="99"/>
    <w:qFormat/>
    <w:rPr>
      <w:rFonts w:ascii="Calibri" w:hAnsi="Calibri"/>
      <w:szCs w:val="24"/>
    </w:rPr>
  </w:style>
  <w:style w:type="paragraph" w:customStyle="1" w:styleId="xl174">
    <w:name w:val="xl174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M62">
    <w:name w:val="CM62"/>
    <w:basedOn w:val="Default"/>
    <w:next w:val="Default"/>
    <w:uiPriority w:val="99"/>
    <w:qFormat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xl150">
    <w:name w:val="xl150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5">
    <w:name w:val="font5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7">
    <w:name w:val="font7"/>
    <w:basedOn w:val="a0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149">
    <w:name w:val="xl149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58">
    <w:name w:val="xl158"/>
    <w:basedOn w:val="a0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9">
    <w:name w:val="xl139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CharCharChar1CharCharChar">
    <w:name w:val="Char1 Char Char Char1 Char Char Char"/>
    <w:basedOn w:val="a0"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16">
    <w:name w:val="(符号)三标题1."/>
    <w:basedOn w:val="a0"/>
    <w:uiPriority w:val="99"/>
    <w:qFormat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eastAsia="楷体_GB2312" w:hAnsi="宋体" w:cs="宋体"/>
      <w:b/>
      <w:bCs/>
      <w:sz w:val="28"/>
    </w:rPr>
  </w:style>
  <w:style w:type="paragraph" w:customStyle="1" w:styleId="Style33">
    <w:name w:val="_Style 33"/>
    <w:basedOn w:val="a0"/>
    <w:uiPriority w:val="99"/>
    <w:qFormat/>
    <w:pPr>
      <w:spacing w:line="360" w:lineRule="auto"/>
      <w:ind w:firstLineChars="200" w:firstLine="200"/>
    </w:pPr>
    <w:rPr>
      <w:rFonts w:ascii="宋体" w:hAnsi="宋体"/>
      <w:sz w:val="24"/>
    </w:rPr>
  </w:style>
  <w:style w:type="paragraph" w:customStyle="1" w:styleId="152">
    <w:name w:val="样式 样式 小四 行距: 1.5 倍行距 首行缩进:  2 字符 + +中文正文"/>
    <w:basedOn w:val="a0"/>
    <w:uiPriority w:val="99"/>
    <w:pPr>
      <w:spacing w:line="360" w:lineRule="auto"/>
      <w:ind w:firstLineChars="200" w:firstLine="480"/>
    </w:pPr>
    <w:rPr>
      <w:rFonts w:ascii="宋体" w:hAnsi="宋体" w:cs="宋体"/>
      <w:sz w:val="24"/>
    </w:rPr>
  </w:style>
  <w:style w:type="paragraph" w:customStyle="1" w:styleId="xl177">
    <w:name w:val="xl177"/>
    <w:basedOn w:val="a0"/>
    <w:uiPriority w:val="99"/>
    <w:qFormat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62">
    <w:name w:val="xl162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23">
    <w:name w:val="xl123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56">
    <w:name w:val="xl156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1Char8">
    <w:name w:val="Char Char Char1 Char8"/>
    <w:basedOn w:val="a0"/>
    <w:uiPriority w:val="99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12">
    <w:name w:val="(符号)四标题1.1"/>
    <w:basedOn w:val="a0"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xl142">
    <w:name w:val="xl142"/>
    <w:basedOn w:val="a0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afff5">
    <w:name w:val="小标题"/>
    <w:basedOn w:val="a1"/>
    <w:uiPriority w:val="99"/>
    <w:pPr>
      <w:widowControl/>
      <w:spacing w:before="50" w:after="50"/>
      <w:ind w:firstLineChars="0" w:firstLine="0"/>
    </w:pPr>
    <w:rPr>
      <w:rFonts w:ascii="Calibri" w:hAnsi="Calibri"/>
      <w:b/>
      <w:sz w:val="24"/>
    </w:rPr>
  </w:style>
  <w:style w:type="paragraph" w:customStyle="1" w:styleId="TOC10">
    <w:name w:val="TOC 标题1"/>
    <w:basedOn w:val="1"/>
    <w:next w:val="a0"/>
    <w:uiPriority w:val="99"/>
    <w:pPr>
      <w:spacing w:line="578" w:lineRule="auto"/>
      <w:ind w:firstLineChars="200" w:firstLine="200"/>
      <w:jc w:val="center"/>
      <w:outlineLvl w:val="9"/>
    </w:pPr>
    <w:rPr>
      <w:rFonts w:ascii="Arial" w:hAnsi="Arial"/>
    </w:rPr>
  </w:style>
  <w:style w:type="paragraph" w:customStyle="1" w:styleId="xl147">
    <w:name w:val="xl147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110">
    <w:name w:val="xl110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">
    <w:name w:val="无间隔1"/>
    <w:uiPriority w:val="99"/>
    <w:qFormat/>
    <w:pPr>
      <w:widowControl w:val="0"/>
      <w:jc w:val="both"/>
    </w:pPr>
    <w:rPr>
      <w:rFonts w:ascii="Calibri" w:hAnsi="Calibri"/>
      <w:kern w:val="2"/>
      <w:sz w:val="24"/>
    </w:rPr>
  </w:style>
  <w:style w:type="paragraph" w:customStyle="1" w:styleId="reader-word-layer">
    <w:name w:val="reader-word-layer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xl119">
    <w:name w:val="xl119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69">
    <w:name w:val="xl169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8">
    <w:name w:val="xl118"/>
    <w:basedOn w:val="a0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60">
    <w:name w:val="xl160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57">
    <w:name w:val="xl157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0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Mainheading">
    <w:name w:val="Main_heading"/>
    <w:basedOn w:val="a0"/>
    <w:next w:val="a0"/>
    <w:uiPriority w:val="99"/>
    <w:pPr>
      <w:widowControl/>
      <w:spacing w:before="240" w:after="240" w:line="240" w:lineRule="atLeast"/>
      <w:jc w:val="left"/>
    </w:pPr>
    <w:rPr>
      <w:rFonts w:ascii="Calibri" w:eastAsia="MS Mincho" w:hAnsi="Calibri"/>
      <w:b/>
      <w:kern w:val="0"/>
      <w:sz w:val="28"/>
      <w:lang w:eastAsia="ja-JP"/>
    </w:rPr>
  </w:style>
  <w:style w:type="paragraph" w:customStyle="1" w:styleId="Char110">
    <w:name w:val="Char11"/>
    <w:basedOn w:val="a0"/>
    <w:uiPriority w:val="99"/>
    <w:rPr>
      <w:rFonts w:ascii="仿宋_GB2312" w:eastAsia="仿宋_GB2312" w:hAnsi="Calibri"/>
      <w:b/>
      <w:sz w:val="32"/>
    </w:rPr>
  </w:style>
  <w:style w:type="paragraph" w:customStyle="1" w:styleId="xl159">
    <w:name w:val="xl159"/>
    <w:basedOn w:val="a0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68">
    <w:name w:val="xl168"/>
    <w:basedOn w:val="a0"/>
    <w:uiPriority w:val="99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6">
    <w:name w:val="列出段落3"/>
    <w:basedOn w:val="a0"/>
    <w:uiPriority w:val="99"/>
    <w:qFormat/>
    <w:pPr>
      <w:ind w:firstLineChars="200" w:firstLine="200"/>
    </w:pPr>
    <w:rPr>
      <w:rFonts w:ascii="Calibri" w:hAnsi="Calibri"/>
    </w:rPr>
  </w:style>
  <w:style w:type="paragraph" w:customStyle="1" w:styleId="gta-10">
    <w:name w:val="gta-1"/>
    <w:basedOn w:val="a0"/>
    <w:uiPriority w:val="99"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78">
    <w:name w:val="xl178"/>
    <w:basedOn w:val="a0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5">
    <w:name w:val="xl135"/>
    <w:basedOn w:val="a0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1">
    <w:name w:val="xl131"/>
    <w:basedOn w:val="a0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0"/>
    <w:uiPriority w:val="99"/>
    <w:qFormat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xl167">
    <w:name w:val="xl167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New">
    <w:name w:val="正文 New"/>
    <w:uiPriority w:val="9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137">
    <w:name w:val="xl137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1">
    <w:name w:val="(符号)三标题1.1"/>
    <w:basedOn w:val="a0"/>
    <w:uiPriority w:val="99"/>
    <w:qFormat/>
    <w:pPr>
      <w:numPr>
        <w:numId w:val="3"/>
      </w:numPr>
      <w:spacing w:before="140" w:after="140" w:line="500" w:lineRule="exact"/>
      <w:outlineLvl w:val="2"/>
    </w:pPr>
    <w:rPr>
      <w:rFonts w:ascii="楷体_GB2312" w:eastAsia="楷体_GB2312" w:hAnsi="宋体" w:cs="宋体"/>
      <w:b/>
      <w:bCs/>
      <w:sz w:val="28"/>
    </w:rPr>
  </w:style>
  <w:style w:type="paragraph" w:customStyle="1" w:styleId="xl188">
    <w:name w:val="xl188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85">
    <w:name w:val="xl185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63">
    <w:name w:val="xl163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10">
    <w:name w:val="（符号）三标题1.1"/>
    <w:basedOn w:val="a0"/>
    <w:uiPriority w:val="99"/>
    <w:pPr>
      <w:numPr>
        <w:ilvl w:val="1"/>
        <w:numId w:val="4"/>
      </w:numPr>
      <w:tabs>
        <w:tab w:val="clear" w:pos="1198"/>
        <w:tab w:val="left" w:pos="700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xl127">
    <w:name w:val="xl127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181">
    <w:name w:val="xl181"/>
    <w:basedOn w:val="a0"/>
    <w:uiPriority w:val="99"/>
    <w:qFormat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87">
    <w:name w:val="xl187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M77">
    <w:name w:val="CM77"/>
    <w:basedOn w:val="Default"/>
    <w:next w:val="Default"/>
    <w:uiPriority w:val="99"/>
    <w:rPr>
      <w:rFonts w:ascii="Times New Roman" w:eastAsia="宋体"/>
      <w:color w:val="auto"/>
      <w:szCs w:val="24"/>
    </w:rPr>
  </w:style>
  <w:style w:type="paragraph" w:customStyle="1" w:styleId="xl182">
    <w:name w:val="xl182"/>
    <w:basedOn w:val="a0"/>
    <w:uiPriority w:val="99"/>
    <w:qFormat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76">
    <w:name w:val="xl176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style1">
    <w:name w:val="style1"/>
    <w:basedOn w:val="a0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0">
    <w:name w:val="xl140"/>
    <w:basedOn w:val="a0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pa-4">
    <w:name w:val="pa-4"/>
    <w:basedOn w:val="a0"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4">
    <w:name w:val="xl124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4">
    <w:name w:val="xl134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CharCharChar0">
    <w:name w:val="Char Char Char"/>
    <w:basedOn w:val="ad"/>
    <w:uiPriority w:val="99"/>
  </w:style>
  <w:style w:type="paragraph" w:customStyle="1" w:styleId="xl152">
    <w:name w:val="xl152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2">
    <w:name w:val="xl112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afff6">
    <w:name w:val="标准"/>
    <w:basedOn w:val="a0"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xl171">
    <w:name w:val="xl171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afff7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xl165">
    <w:name w:val="xl165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86">
    <w:name w:val="xl186"/>
    <w:basedOn w:val="a0"/>
    <w:uiPriority w:val="99"/>
    <w:qFormat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6">
    <w:name w:val="xl116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70">
    <w:name w:val="xl170"/>
    <w:basedOn w:val="a0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A-S-1">
    <w:name w:val="首行缩进(A-S-1)"/>
    <w:basedOn w:val="a0"/>
    <w:uiPriority w:val="99"/>
    <w:qFormat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xl122">
    <w:name w:val="xl122"/>
    <w:basedOn w:val="a0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f8">
    <w:name w:val="文档正文"/>
    <w:basedOn w:val="a0"/>
    <w:uiPriority w:val="99"/>
    <w:qFormat/>
    <w:pPr>
      <w:adjustRightInd w:val="0"/>
      <w:spacing w:line="500" w:lineRule="exact"/>
      <w:ind w:firstLine="567"/>
    </w:pPr>
    <w:rPr>
      <w:rFonts w:ascii="仿宋_GB2312" w:eastAsia="仿宋_GB2312" w:hAnsi="宋体"/>
      <w:bCs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lcsjsxyzcglc@lc.shandong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2674</Characters>
  <Application>Microsoft Office Word</Application>
  <DocSecurity>0</DocSecurity>
  <Lines>22</Lines>
  <Paragraphs>6</Paragraphs>
  <ScaleCrop>false</ScaleCrop>
  <Company>China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程 施 工 招 标 文 件</dc:title>
  <dc:creator>5idn</dc:creator>
  <cp:lastModifiedBy>lenovo</cp:lastModifiedBy>
  <cp:revision>48</cp:revision>
  <cp:lastPrinted>2019-10-30T14:07:00Z</cp:lastPrinted>
  <dcterms:created xsi:type="dcterms:W3CDTF">2021-03-07T10:09:00Z</dcterms:created>
  <dcterms:modified xsi:type="dcterms:W3CDTF">2022-07-20T13:54:00Z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7FE8B01CA13149EEB222C0D63B64FAF0</vt:lpwstr>
  </property>
</Properties>
</file>