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8"/>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default" w:ascii="黑体" w:hAnsi="黑体" w:eastAsia="黑体"/>
          <w:b/>
          <w:bCs/>
          <w:color w:val="000000"/>
          <w:sz w:val="30"/>
          <w:szCs w:val="30"/>
          <w:highlight w:val="none"/>
          <w:shd w:val="clear" w:color="auto" w:fill="FFFFFF"/>
          <w:lang w:val="en-US" w:eastAsia="zh-CN"/>
        </w:rPr>
        <w:t>学院部分楼宇暖气片腐蚀漏水更换</w:t>
      </w:r>
      <w:r>
        <w:rPr>
          <w:rFonts w:hint="eastAsia" w:ascii="黑体" w:hAnsi="黑体" w:eastAsia="黑体"/>
          <w:b/>
          <w:bCs/>
          <w:color w:val="000000"/>
          <w:sz w:val="30"/>
          <w:szCs w:val="30"/>
          <w:highlight w:val="none"/>
          <w:shd w:val="clear" w:color="auto" w:fill="FFFFFF"/>
          <w:lang w:val="en-US" w:eastAsia="zh-CN"/>
        </w:rPr>
        <w:t>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8"/>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43</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0E9FB530">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十二</w:t>
      </w:r>
      <w:r>
        <w:rPr>
          <w:rFonts w:hint="eastAsia" w:ascii="楷体_GB2312" w:eastAsia="楷体_GB2312"/>
          <w:b/>
          <w:sz w:val="28"/>
          <w:szCs w:val="28"/>
          <w:highlight w:val="none"/>
          <w:u w:val="single"/>
        </w:rPr>
        <w:t>月</w:t>
      </w:r>
    </w:p>
    <w:p w14:paraId="26776E6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eastAsia="zh-CN"/>
        </w:rPr>
      </w:pPr>
      <w:bookmarkStart w:id="0" w:name="_Toc441648515"/>
      <w:r>
        <w:rPr>
          <w:rFonts w:hint="eastAsia" w:ascii="宋体" w:hAnsi="宋体" w:eastAsia="宋体"/>
          <w:b/>
          <w:bCs/>
          <w:sz w:val="28"/>
          <w:szCs w:val="28"/>
          <w:highlight w:val="none"/>
          <w:lang w:val="en-US" w:eastAsia="zh-CN"/>
        </w:rPr>
        <w:t>学院部分楼宇暖气片腐蚀漏水更换采购项目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bookmarkEnd w:id="0"/>
    <w:p w14:paraId="63BD9429">
      <w:pPr>
        <w:adjustRightInd w:val="0"/>
        <w:snapToGrid w:val="0"/>
        <w:spacing w:line="560" w:lineRule="exact"/>
        <w:jc w:val="left"/>
        <w:rPr>
          <w:rFonts w:ascii="宋体"/>
          <w:sz w:val="24"/>
          <w:szCs w:val="24"/>
          <w:highlight w:val="none"/>
        </w:rPr>
      </w:pPr>
      <w:bookmarkStart w:id="1" w:name="_Toc232666482"/>
      <w:r>
        <w:rPr>
          <w:rFonts w:hint="eastAsia" w:ascii="宋体" w:hAnsi="宋体"/>
          <w:sz w:val="24"/>
          <w:szCs w:val="24"/>
          <w:highlight w:val="none"/>
        </w:rPr>
        <w:t>一、采购人：聊城市技师学院</w:t>
      </w:r>
    </w:p>
    <w:p w14:paraId="72A18E2E">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670CA949">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5CBAB08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69823019">
      <w:pPr>
        <w:numPr>
          <w:ilvl w:val="0"/>
          <w:numId w:val="5"/>
        </w:numPr>
        <w:adjustRightInd w:val="0"/>
        <w:snapToGrid w:val="0"/>
        <w:spacing w:line="560" w:lineRule="exact"/>
        <w:jc w:val="left"/>
        <w:rPr>
          <w:rFonts w:hint="eastAsia" w:ascii="宋体" w:hAnsi="宋体"/>
          <w:sz w:val="24"/>
          <w:szCs w:val="24"/>
          <w:highlight w:val="none"/>
          <w:lang w:val="en-US" w:eastAsia="zh-CN"/>
        </w:rPr>
      </w:pPr>
      <w:r>
        <w:rPr>
          <w:rFonts w:hint="eastAsia" w:ascii="宋体" w:hAnsi="宋体"/>
          <w:sz w:val="24"/>
          <w:szCs w:val="24"/>
          <w:highlight w:val="none"/>
        </w:rPr>
        <w:t>项目名称：学院部分楼宇暖气片腐蚀漏水更换采购项目</w:t>
      </w:r>
    </w:p>
    <w:p w14:paraId="6554CA8C">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采购项目概况</w:t>
      </w:r>
    </w:p>
    <w:p w14:paraId="43F242D4">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个包：学院部分楼宇暖气片腐蚀漏水更换采购项目，详见项目说明。</w:t>
      </w:r>
    </w:p>
    <w:p w14:paraId="580C99DA">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4980D7D5">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7F412D0D">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0B7AA3D2">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68B125C6">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043-暖气片-公司名称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497DE8A">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40547EAE">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5918C5C5">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w:t>
      </w:r>
      <w:r>
        <w:rPr>
          <w:rFonts w:hint="eastAsia" w:ascii="宋体" w:hAnsi="宋体"/>
          <w:color w:val="auto"/>
          <w:sz w:val="24"/>
          <w:szCs w:val="24"/>
          <w:highlight w:val="none"/>
          <w:lang w:val="en-US" w:eastAsia="zh-CN"/>
        </w:rPr>
        <w:t>：2025年12月16日10时00分（北京时间）</w:t>
      </w:r>
    </w:p>
    <w:p w14:paraId="7A7049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07DF69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7A74C3EF">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w:t>
      </w:r>
      <w:bookmarkStart w:id="2" w:name="_GoBack"/>
      <w:bookmarkEnd w:id="2"/>
      <w:r>
        <w:rPr>
          <w:rFonts w:ascii="宋体" w:hAnsi="宋体"/>
          <w:color w:val="auto"/>
          <w:sz w:val="24"/>
          <w:szCs w:val="24"/>
          <w:highlight w:val="none"/>
        </w:rPr>
        <w:t xml:space="preserve">           </w:t>
      </w:r>
      <w:r>
        <w:rPr>
          <w:rFonts w:ascii="宋体" w:hAnsi="宋体"/>
          <w:color w:val="0000FF"/>
          <w:sz w:val="24"/>
          <w:szCs w:val="24"/>
          <w:highlight w:val="none"/>
        </w:rPr>
        <w:t xml:space="preserve"> </w:t>
      </w: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12月10</w:t>
      </w:r>
      <w:r>
        <w:rPr>
          <w:rFonts w:hint="eastAsia" w:ascii="宋体" w:hAnsi="宋体"/>
          <w:color w:val="auto"/>
          <w:sz w:val="24"/>
          <w:szCs w:val="24"/>
          <w:highlight w:val="none"/>
        </w:rPr>
        <w:t>日</w:t>
      </w:r>
    </w:p>
    <w:p w14:paraId="4772A067">
      <w:pPr>
        <w:adjustRightInd w:val="0"/>
        <w:snapToGrid w:val="0"/>
        <w:spacing w:line="560" w:lineRule="exact"/>
        <w:jc w:val="center"/>
        <w:outlineLvl w:val="0"/>
        <w:rPr>
          <w:rFonts w:hint="eastAsia"/>
          <w:b/>
          <w:sz w:val="32"/>
          <w:szCs w:val="32"/>
          <w:highlight w:val="none"/>
        </w:rPr>
      </w:pPr>
    </w:p>
    <w:p w14:paraId="3544C853">
      <w:pPr>
        <w:spacing w:line="480" w:lineRule="auto"/>
        <w:jc w:val="center"/>
        <w:rPr>
          <w:b/>
          <w:sz w:val="32"/>
          <w:szCs w:val="32"/>
          <w:highlight w:val="none"/>
        </w:rPr>
      </w:pPr>
      <w:r>
        <w:rPr>
          <w:rFonts w:hint="eastAsia"/>
          <w:b/>
          <w:sz w:val="32"/>
          <w:szCs w:val="32"/>
          <w:highlight w:val="none"/>
        </w:rPr>
        <w:t>一、供应商须知表</w:t>
      </w:r>
      <w:bookmarkEnd w:id="1"/>
    </w:p>
    <w:tbl>
      <w:tblPr>
        <w:tblStyle w:val="49"/>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bCs/>
                <w:szCs w:val="21"/>
                <w:highlight w:val="none"/>
              </w:rPr>
              <w:t>学院部分楼宇暖气片腐蚀漏水更换采购项目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本项目共一个标段，主要内容为学院部分楼宇暖气片腐蚀漏水更换采购项目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16500</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3"/>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pStyle w:val="103"/>
              <w:spacing w:line="276"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根据采购人需求数量指定位置进行更换安装完成并打压试水验收完成后一次性付清。（依据财政实际拨款情况，进行支付）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获取文件时间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11</w:t>
            </w:r>
            <w:r>
              <w:rPr>
                <w:rFonts w:hint="eastAsia" w:ascii="宋体" w:hAnsi="宋体" w:eastAsia="宋体" w:cs="宋体"/>
                <w:color w:val="auto"/>
                <w:kern w:val="2"/>
                <w:sz w:val="24"/>
                <w:szCs w:val="24"/>
                <w:highlight w:val="none"/>
                <w:lang w:val="en-US" w:eastAsia="zh-CN" w:bidi="ar-SA"/>
              </w:rPr>
              <w:t>日-202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15</w:t>
            </w:r>
            <w:r>
              <w:rPr>
                <w:rFonts w:hint="eastAsia" w:ascii="宋体" w:hAnsi="宋体" w:eastAsia="宋体" w:cs="宋体"/>
                <w:color w:val="auto"/>
                <w:kern w:val="2"/>
                <w:sz w:val="24"/>
                <w:szCs w:val="24"/>
                <w:highlight w:val="none"/>
                <w:lang w:val="en-US" w:eastAsia="zh-CN" w:bidi="ar-SA"/>
              </w:rPr>
              <w:t>日（北京时间），每日上午8:30-11:30，下午14:30-17:30（北京时间）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资金来源</w:t>
            </w:r>
          </w:p>
        </w:tc>
        <w:tc>
          <w:tcPr>
            <w:tcW w:w="8127" w:type="dxa"/>
            <w:vAlign w:val="center"/>
          </w:tcPr>
          <w:p w14:paraId="2978BF25">
            <w:pPr>
              <w:spacing w:line="276" w:lineRule="auto"/>
              <w:jc w:val="left"/>
              <w:rPr>
                <w:rFonts w:ascii="宋体" w:hAnsi="宋体"/>
                <w:sz w:val="24"/>
                <w:szCs w:val="24"/>
                <w:highlight w:val="none"/>
              </w:rPr>
            </w:pPr>
            <w:r>
              <w:rPr>
                <w:rFonts w:hint="eastAsia" w:ascii="宋体" w:hAnsi="宋体"/>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报价文件份数</w:t>
            </w:r>
          </w:p>
        </w:tc>
        <w:tc>
          <w:tcPr>
            <w:tcW w:w="8127" w:type="dxa"/>
            <w:vAlign w:val="center"/>
          </w:tcPr>
          <w:p w14:paraId="34F0FA22">
            <w:pPr>
              <w:spacing w:line="276" w:lineRule="auto"/>
              <w:jc w:val="left"/>
              <w:rPr>
                <w:rFonts w:ascii="宋体" w:hAnsi="宋体"/>
                <w:sz w:val="24"/>
                <w:szCs w:val="24"/>
                <w:highlight w:val="none"/>
              </w:rPr>
            </w:pPr>
            <w:r>
              <w:rPr>
                <w:rFonts w:hint="eastAsia" w:ascii="宋体" w:hAnsi="宋体"/>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5</w:t>
            </w:r>
            <w:r>
              <w:rPr>
                <w:rFonts w:hint="eastAsia" w:ascii="宋体" w:hAnsi="宋体"/>
                <w:sz w:val="24"/>
                <w:szCs w:val="24"/>
                <w:highlight w:val="none"/>
              </w:rPr>
              <w:t>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16</w:t>
            </w:r>
            <w:r>
              <w:rPr>
                <w:rFonts w:hint="eastAsia" w:ascii="宋体" w:hAnsi="宋体"/>
                <w:sz w:val="24"/>
                <w:szCs w:val="24"/>
                <w:highlight w:val="none"/>
              </w:rPr>
              <w:t>日</w:t>
            </w:r>
            <w:r>
              <w:rPr>
                <w:rFonts w:hint="eastAsia" w:ascii="宋体" w:hAnsi="宋体"/>
                <w:sz w:val="24"/>
                <w:szCs w:val="24"/>
                <w:highlight w:val="none"/>
                <w:lang w:val="en-US" w:eastAsia="zh-CN"/>
              </w:rPr>
              <w:t>10</w:t>
            </w:r>
            <w:r>
              <w:rPr>
                <w:rFonts w:hint="eastAsia" w:ascii="宋体" w:hAnsi="宋体"/>
                <w:sz w:val="24"/>
                <w:szCs w:val="24"/>
                <w:highlight w:val="none"/>
              </w:rPr>
              <w:t>时</w:t>
            </w:r>
            <w:r>
              <w:rPr>
                <w:rFonts w:hint="eastAsia" w:ascii="宋体" w:hAnsi="宋体"/>
                <w:sz w:val="24"/>
                <w:szCs w:val="24"/>
                <w:highlight w:val="none"/>
                <w:lang w:val="en-US" w:eastAsia="zh-CN"/>
              </w:rPr>
              <w:t>0</w:t>
            </w:r>
            <w:r>
              <w:rPr>
                <w:rFonts w:hint="eastAsia" w:ascii="宋体" w:hAnsi="宋体"/>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4</w:t>
            </w:r>
            <w:r>
              <w:rPr>
                <w:rFonts w:hint="eastAsia" w:ascii="宋体" w:hAnsi="宋体"/>
                <w:sz w:val="24"/>
                <w:szCs w:val="24"/>
                <w:highlight w:val="none"/>
              </w:rPr>
              <w:t>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16</w:t>
            </w:r>
            <w:r>
              <w:rPr>
                <w:rFonts w:hint="eastAsia" w:ascii="宋体" w:hAnsi="宋体"/>
                <w:sz w:val="24"/>
                <w:szCs w:val="24"/>
                <w:highlight w:val="none"/>
              </w:rPr>
              <w:t>日</w:t>
            </w:r>
            <w:r>
              <w:rPr>
                <w:rFonts w:hint="eastAsia" w:ascii="宋体" w:hAnsi="宋体"/>
                <w:sz w:val="24"/>
                <w:szCs w:val="24"/>
                <w:highlight w:val="none"/>
                <w:lang w:val="en-US" w:eastAsia="zh-CN"/>
              </w:rPr>
              <w:t>10</w:t>
            </w:r>
            <w:r>
              <w:rPr>
                <w:rFonts w:hint="eastAsia" w:ascii="宋体" w:hAnsi="宋体"/>
                <w:sz w:val="24"/>
                <w:szCs w:val="24"/>
                <w:highlight w:val="none"/>
              </w:rPr>
              <w:t>时</w:t>
            </w:r>
            <w:r>
              <w:rPr>
                <w:rFonts w:hint="eastAsia" w:ascii="宋体" w:hAnsi="宋体"/>
                <w:sz w:val="24"/>
                <w:szCs w:val="24"/>
                <w:highlight w:val="none"/>
                <w:lang w:val="en-US" w:eastAsia="zh-CN"/>
              </w:rPr>
              <w:t>0</w:t>
            </w:r>
            <w:r>
              <w:rPr>
                <w:rFonts w:hint="eastAsia" w:ascii="宋体" w:hAnsi="宋体"/>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8"/>
        <w:ind w:firstLine="0" w:firstLineChars="0"/>
        <w:rPr>
          <w:highlight w:val="none"/>
        </w:rPr>
      </w:pPr>
    </w:p>
    <w:p w14:paraId="4AFA1042">
      <w:pPr>
        <w:pStyle w:val="48"/>
        <w:ind w:firstLine="0" w:firstLineChars="0"/>
        <w:rPr>
          <w:highlight w:val="none"/>
        </w:rPr>
      </w:pPr>
    </w:p>
    <w:p w14:paraId="554A2B5B">
      <w:pPr>
        <w:pStyle w:val="48"/>
        <w:ind w:firstLine="0" w:firstLineChars="0"/>
        <w:rPr>
          <w:highlight w:val="none"/>
        </w:rPr>
      </w:pPr>
    </w:p>
    <w:p w14:paraId="2531D012">
      <w:pPr>
        <w:pStyle w:val="48"/>
        <w:ind w:firstLine="0" w:firstLineChars="0"/>
        <w:rPr>
          <w:highlight w:val="none"/>
        </w:rPr>
      </w:pPr>
    </w:p>
    <w:p w14:paraId="43B10A74">
      <w:pPr>
        <w:pStyle w:val="48"/>
        <w:ind w:firstLine="0" w:firstLineChars="0"/>
        <w:rPr>
          <w:highlight w:val="none"/>
        </w:rPr>
      </w:pPr>
    </w:p>
    <w:p w14:paraId="6F910259">
      <w:pPr>
        <w:pStyle w:val="48"/>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2334289">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0C5F691C">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309B0359">
      <w:pPr>
        <w:tabs>
          <w:tab w:val="left" w:pos="0"/>
          <w:tab w:val="left" w:pos="180"/>
          <w:tab w:val="left" w:pos="360"/>
        </w:tabs>
        <w:spacing w:line="276" w:lineRule="auto"/>
        <w:rPr>
          <w:sz w:val="24"/>
          <w:szCs w:val="24"/>
          <w:highlight w:val="none"/>
        </w:rPr>
      </w:pPr>
    </w:p>
    <w:p w14:paraId="07600C28">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4AA7AD5">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0682ACDD">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52B765F0">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51305AE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47568B2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4DAC3CC2">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4817FCB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BB51AA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01A7B5F8">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5DD0C9A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6759C75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C77A8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99725BD">
      <w:pPr>
        <w:tabs>
          <w:tab w:val="left" w:pos="0"/>
          <w:tab w:val="left" w:pos="180"/>
          <w:tab w:val="left" w:pos="360"/>
        </w:tabs>
        <w:spacing w:line="276" w:lineRule="auto"/>
        <w:rPr>
          <w:rFonts w:eastAsia="仿宋_GB2312"/>
          <w:sz w:val="24"/>
          <w:szCs w:val="24"/>
          <w:highlight w:val="none"/>
        </w:rPr>
      </w:pPr>
    </w:p>
    <w:p w14:paraId="2DD8C7A3">
      <w:pPr>
        <w:pStyle w:val="48"/>
        <w:ind w:firstLine="400"/>
        <w:rPr>
          <w:highlight w:val="none"/>
        </w:rPr>
      </w:pPr>
    </w:p>
    <w:p w14:paraId="3FFE8959">
      <w:pPr>
        <w:pStyle w:val="48"/>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9"/>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8"/>
        <w:ind w:firstLine="400"/>
        <w:rPr>
          <w:highlight w:val="none"/>
        </w:rPr>
      </w:pPr>
    </w:p>
    <w:p w14:paraId="0B734A6F">
      <w:pPr>
        <w:pStyle w:val="48"/>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765306AC">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b/>
          <w:bCs/>
          <w:sz w:val="32"/>
          <w:szCs w:val="32"/>
          <w:highlight w:val="none"/>
        </w:rPr>
      </w:pPr>
      <w:r>
        <w:rPr>
          <w:rFonts w:hint="eastAsia"/>
          <w:b/>
          <w:bCs/>
          <w:sz w:val="32"/>
          <w:szCs w:val="32"/>
          <w:highlight w:val="none"/>
        </w:rPr>
        <w:t>分项报价表（项目说明中如有则需要提供）</w:t>
      </w:r>
    </w:p>
    <w:tbl>
      <w:tblPr>
        <w:tblStyle w:val="49"/>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365"/>
        <w:gridCol w:w="2393"/>
        <w:gridCol w:w="1492"/>
        <w:gridCol w:w="900"/>
        <w:gridCol w:w="900"/>
        <w:gridCol w:w="900"/>
        <w:gridCol w:w="900"/>
      </w:tblGrid>
      <w:tr w14:paraId="4784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720"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1AB4C4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EC72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2393"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EED31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35CEF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149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3FFF7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1D929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18A81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2C58F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C8AE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B4B5C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D5990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4CBE9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5AD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56A5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9DD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6DEEA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D9E1F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暖气片（铸铁）</w:t>
            </w:r>
          </w:p>
        </w:tc>
        <w:tc>
          <w:tcPr>
            <w:tcW w:w="23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98A8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中心距60厘米（带  脚）需要300片每组15片，共20组</w:t>
            </w:r>
          </w:p>
        </w:tc>
        <w:tc>
          <w:tcPr>
            <w:tcW w:w="1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368C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B64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片</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EE96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DEB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209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E8D3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C751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48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2B05A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78F9A9C9">
      <w:pPr>
        <w:pStyle w:val="259"/>
        <w:tabs>
          <w:tab w:val="left" w:pos="0"/>
          <w:tab w:val="left" w:pos="180"/>
          <w:tab w:val="left" w:pos="360"/>
        </w:tabs>
        <w:spacing w:line="276" w:lineRule="auto"/>
        <w:ind w:left="0" w:leftChars="0" w:firstLine="0" w:firstLineChars="0"/>
        <w:rPr>
          <w:rFonts w:hint="eastAsia"/>
          <w:b/>
          <w:color w:val="000000" w:themeColor="text1"/>
          <w:sz w:val="44"/>
          <w:highlight w:val="none"/>
          <w14:textFill>
            <w14:solidFill>
              <w14:schemeClr w14:val="tx1"/>
            </w14:solidFill>
          </w14:textFill>
        </w:rPr>
      </w:pPr>
    </w:p>
    <w:p w14:paraId="5E6A0E5F">
      <w:pPr>
        <w:pStyle w:val="259"/>
        <w:numPr>
          <w:ilvl w:val="0"/>
          <w:numId w:val="0"/>
        </w:numPr>
        <w:tabs>
          <w:tab w:val="left" w:pos="0"/>
          <w:tab w:val="left" w:pos="180"/>
          <w:tab w:val="left" w:pos="360"/>
        </w:tabs>
        <w:spacing w:line="276" w:lineRule="auto"/>
        <w:ind w:firstLine="3264" w:firstLineChars="739"/>
        <w:rPr>
          <w:rFonts w:hint="eastAsia"/>
          <w:b/>
          <w:color w:val="000000" w:themeColor="text1"/>
          <w:sz w:val="44"/>
          <w:highlight w:val="none"/>
          <w14:textFill>
            <w14:solidFill>
              <w14:schemeClr w14:val="tx1"/>
            </w14:solidFill>
          </w14:textFill>
        </w:rPr>
      </w:pPr>
      <w:r>
        <w:rPr>
          <w:rFonts w:hint="eastAsia" w:ascii="Calibri" w:hAnsi="Calibri" w:eastAsia="宋体" w:cs="Times New Roman"/>
          <w:b/>
          <w:color w:val="000000" w:themeColor="text1"/>
          <w:kern w:val="2"/>
          <w:sz w:val="44"/>
          <w:highlight w:val="none"/>
          <w:lang w:val="en-US" w:eastAsia="zh-CN" w:bidi="ar-SA"/>
          <w14:textFill>
            <w14:solidFill>
              <w14:schemeClr w14:val="tx1"/>
            </w14:solidFill>
          </w14:textFill>
        </w:rPr>
        <w:t>三、</w:t>
      </w:r>
      <w:r>
        <w:rPr>
          <w:rFonts w:hint="eastAsia"/>
          <w:b/>
          <w:color w:val="000000" w:themeColor="text1"/>
          <w:sz w:val="44"/>
          <w:highlight w:val="none"/>
          <w14:textFill>
            <w14:solidFill>
              <w14:schemeClr w14:val="tx1"/>
            </w14:solidFill>
          </w14:textFill>
        </w:rPr>
        <w:t>项目要求：</w:t>
      </w:r>
    </w:p>
    <w:p w14:paraId="0DCCBB4B">
      <w:pPr>
        <w:tabs>
          <w:tab w:val="left" w:pos="0"/>
          <w:tab w:val="left" w:pos="180"/>
          <w:tab w:val="left" w:pos="360"/>
        </w:tabs>
        <w:spacing w:line="276" w:lineRule="auto"/>
        <w:ind w:firstLine="480" w:firstLineChars="200"/>
        <w:textAlignment w:val="baseline"/>
        <w:rPr>
          <w:rFonts w:hint="eastAsia" w:ascii="宋体" w:hAnsi="宋体"/>
          <w:sz w:val="24"/>
          <w:szCs w:val="24"/>
          <w:highlight w:val="none"/>
          <w:lang w:val="en-US" w:eastAsia="zh-CN"/>
        </w:rPr>
      </w:pPr>
      <w:r>
        <w:rPr>
          <w:rFonts w:hint="eastAsia" w:ascii="宋体" w:hAnsi="宋体"/>
          <w:sz w:val="24"/>
          <w:szCs w:val="24"/>
          <w:highlight w:val="none"/>
          <w:lang w:val="en-US" w:eastAsia="zh-CN"/>
        </w:rPr>
        <w:t>1.货物质量，必须符合国家标准并按照采购人要求（提供产品质量合格证）。</w:t>
      </w:r>
    </w:p>
    <w:p w14:paraId="789C45C1">
      <w:pPr>
        <w:tabs>
          <w:tab w:val="left" w:pos="0"/>
          <w:tab w:val="left" w:pos="180"/>
          <w:tab w:val="left" w:pos="360"/>
        </w:tabs>
        <w:spacing w:line="276" w:lineRule="auto"/>
        <w:ind w:firstLine="480" w:firstLineChars="200"/>
        <w:textAlignment w:val="baseline"/>
        <w:rPr>
          <w:rFonts w:hint="eastAsia" w:ascii="宋体" w:hAnsi="宋体"/>
          <w:sz w:val="24"/>
          <w:szCs w:val="24"/>
          <w:highlight w:val="none"/>
          <w:lang w:val="en-US" w:eastAsia="zh-CN"/>
        </w:rPr>
      </w:pPr>
      <w:r>
        <w:rPr>
          <w:rFonts w:hint="eastAsia" w:ascii="宋体" w:hAnsi="宋体"/>
          <w:sz w:val="24"/>
          <w:szCs w:val="24"/>
          <w:highlight w:val="none"/>
          <w:lang w:val="en-US" w:eastAsia="zh-CN"/>
        </w:rPr>
        <w:t>2.协议签订后货物送达现场，双方当场查验质量合格后，供应商需在10日内进行更换安装完毕，（剩余柱数供应商应根据采购人要求更换安装，接采购人通知半个工作日内到达现场进行更换）否则，每超过一次付违约金200元在总额中扣除。达不到质量、规格要求的，采购人可以拒收，并可以解除协议，造成的损失由供应商承担。</w:t>
      </w:r>
    </w:p>
    <w:p w14:paraId="09381392">
      <w:pPr>
        <w:tabs>
          <w:tab w:val="left" w:pos="0"/>
          <w:tab w:val="left" w:pos="180"/>
          <w:tab w:val="left" w:pos="360"/>
        </w:tabs>
        <w:spacing w:line="276" w:lineRule="auto"/>
        <w:ind w:firstLine="480" w:firstLineChars="200"/>
        <w:textAlignment w:val="baseline"/>
        <w:rPr>
          <w:rFonts w:hint="eastAsia" w:ascii="宋体" w:hAnsi="宋体"/>
          <w:sz w:val="24"/>
          <w:szCs w:val="24"/>
          <w:highlight w:val="none"/>
          <w:lang w:val="en-US" w:eastAsia="zh-CN"/>
        </w:rPr>
      </w:pPr>
      <w:r>
        <w:rPr>
          <w:rFonts w:hint="eastAsia" w:ascii="宋体" w:hAnsi="宋体"/>
          <w:sz w:val="24"/>
          <w:szCs w:val="24"/>
          <w:highlight w:val="none"/>
          <w:lang w:val="en-US" w:eastAsia="zh-CN"/>
        </w:rPr>
        <w:t>3.供应商</w:t>
      </w:r>
      <w:r>
        <w:rPr>
          <w:rFonts w:hint="eastAsia" w:ascii="宋体" w:hAnsi="宋体"/>
          <w:sz w:val="24"/>
          <w:szCs w:val="24"/>
          <w:highlight w:val="none"/>
        </w:rPr>
        <w:t>在施工</w:t>
      </w:r>
      <w:r>
        <w:rPr>
          <w:rFonts w:hint="eastAsia" w:ascii="宋体" w:hAnsi="宋体"/>
          <w:sz w:val="24"/>
          <w:szCs w:val="24"/>
          <w:highlight w:val="none"/>
          <w:lang w:val="en-US" w:eastAsia="zh-CN"/>
        </w:rPr>
        <w:t>安装</w:t>
      </w:r>
      <w:r>
        <w:rPr>
          <w:rFonts w:hint="eastAsia" w:ascii="宋体" w:hAnsi="宋体"/>
          <w:sz w:val="24"/>
          <w:szCs w:val="24"/>
          <w:highlight w:val="none"/>
        </w:rPr>
        <w:t>过程中注意安全生产，严格按照相关安全管理规定进行操作，严禁违规操作，</w:t>
      </w:r>
      <w:r>
        <w:rPr>
          <w:rFonts w:hint="eastAsia" w:ascii="宋体" w:hAnsi="宋体"/>
          <w:sz w:val="24"/>
          <w:szCs w:val="24"/>
          <w:highlight w:val="none"/>
          <w:lang w:val="en-US" w:eastAsia="zh-CN"/>
        </w:rPr>
        <w:t>供应商</w:t>
      </w:r>
      <w:r>
        <w:rPr>
          <w:rFonts w:hint="eastAsia" w:ascii="宋体" w:hAnsi="宋体"/>
          <w:sz w:val="24"/>
          <w:szCs w:val="24"/>
          <w:highlight w:val="none"/>
        </w:rPr>
        <w:t>的工作人员（含使用的第三方人员）在施工</w:t>
      </w:r>
      <w:r>
        <w:rPr>
          <w:rFonts w:hint="eastAsia" w:ascii="宋体" w:hAnsi="宋体"/>
          <w:sz w:val="24"/>
          <w:szCs w:val="24"/>
          <w:highlight w:val="none"/>
          <w:lang w:eastAsia="zh-CN"/>
        </w:rPr>
        <w:t>、</w:t>
      </w:r>
      <w:r>
        <w:rPr>
          <w:rFonts w:hint="eastAsia" w:ascii="宋体" w:hAnsi="宋体"/>
          <w:sz w:val="24"/>
          <w:szCs w:val="24"/>
          <w:highlight w:val="none"/>
          <w:lang w:val="en-US" w:eastAsia="zh-CN"/>
        </w:rPr>
        <w:t>安装、搬运</w:t>
      </w:r>
      <w:r>
        <w:rPr>
          <w:rFonts w:hint="eastAsia" w:ascii="宋体" w:hAnsi="宋体"/>
          <w:sz w:val="24"/>
          <w:szCs w:val="24"/>
          <w:highlight w:val="none"/>
        </w:rPr>
        <w:t>过程中出现的一切安全问题均由</w:t>
      </w:r>
      <w:r>
        <w:rPr>
          <w:rFonts w:hint="eastAsia" w:ascii="宋体" w:hAnsi="宋体"/>
          <w:sz w:val="24"/>
          <w:szCs w:val="24"/>
          <w:highlight w:val="none"/>
          <w:lang w:val="en-US" w:eastAsia="zh-CN"/>
        </w:rPr>
        <w:t>供应商</w:t>
      </w:r>
      <w:r>
        <w:rPr>
          <w:rFonts w:hint="eastAsia" w:ascii="宋体" w:hAnsi="宋体"/>
          <w:sz w:val="24"/>
          <w:szCs w:val="24"/>
          <w:highlight w:val="none"/>
        </w:rPr>
        <w:t>承担，与</w:t>
      </w:r>
      <w:r>
        <w:rPr>
          <w:rFonts w:hint="eastAsia" w:ascii="宋体" w:hAnsi="宋体"/>
          <w:sz w:val="24"/>
          <w:szCs w:val="24"/>
          <w:highlight w:val="none"/>
          <w:lang w:val="en-US" w:eastAsia="zh-CN"/>
        </w:rPr>
        <w:t>采购人</w:t>
      </w:r>
      <w:r>
        <w:rPr>
          <w:rFonts w:hint="eastAsia" w:ascii="宋体" w:hAnsi="宋体"/>
          <w:sz w:val="24"/>
          <w:szCs w:val="24"/>
          <w:highlight w:val="none"/>
        </w:rPr>
        <w:t>无任何关系。</w:t>
      </w:r>
    </w:p>
    <w:p w14:paraId="5540897F">
      <w:pPr>
        <w:tabs>
          <w:tab w:val="left" w:pos="0"/>
          <w:tab w:val="left" w:pos="180"/>
          <w:tab w:val="left" w:pos="360"/>
        </w:tabs>
        <w:spacing w:line="276" w:lineRule="auto"/>
        <w:ind w:firstLine="480" w:firstLineChars="200"/>
        <w:textAlignment w:val="baseline"/>
        <w:rPr>
          <w:rFonts w:hint="eastAsia" w:ascii="宋体" w:hAnsi="宋体"/>
          <w:sz w:val="24"/>
          <w:szCs w:val="24"/>
          <w:highlight w:val="none"/>
          <w:lang w:eastAsia="zh-CN"/>
        </w:rPr>
      </w:pPr>
      <w:r>
        <w:rPr>
          <w:rFonts w:hint="eastAsia" w:ascii="宋体" w:hAnsi="宋体"/>
          <w:sz w:val="24"/>
          <w:szCs w:val="24"/>
          <w:highlight w:val="none"/>
          <w:lang w:eastAsia="zh-CN"/>
        </w:rPr>
        <w:br w:type="page"/>
      </w:r>
    </w:p>
    <w:p w14:paraId="5521F92A">
      <w:pPr>
        <w:pStyle w:val="259"/>
        <w:numPr>
          <w:ilvl w:val="0"/>
          <w:numId w:val="6"/>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9"/>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365"/>
        <w:gridCol w:w="2393"/>
        <w:gridCol w:w="1492"/>
        <w:gridCol w:w="900"/>
        <w:gridCol w:w="900"/>
        <w:gridCol w:w="900"/>
        <w:gridCol w:w="900"/>
      </w:tblGrid>
      <w:tr w14:paraId="1E8C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20"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37739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F7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2393"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8562C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B87EA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149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383C7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2E1286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A354A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7965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5D175D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C1D9A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6B4939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82105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45A7B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9E0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30AF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0E93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9CB57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2362A2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暖气片（铸铁）</w:t>
            </w:r>
          </w:p>
        </w:tc>
        <w:tc>
          <w:tcPr>
            <w:tcW w:w="23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B26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中心距60厘米（带  脚）需要300片每组15片，共20组</w:t>
            </w:r>
          </w:p>
        </w:tc>
        <w:tc>
          <w:tcPr>
            <w:tcW w:w="1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EB2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8F3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片</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24E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55</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F8A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16500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37EB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234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F76D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48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98000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16500元</w:t>
            </w:r>
          </w:p>
        </w:tc>
      </w:tr>
    </w:tbl>
    <w:p w14:paraId="002C3031">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689F2F7B">
      <w:pPr>
        <w:pStyle w:val="48"/>
        <w:ind w:left="480" w:firstLine="482" w:firstLineChars="200"/>
        <w:rPr>
          <w:rFonts w:hint="default" w:eastAsia="宋体"/>
          <w:highlight w:val="none"/>
          <w:lang w:val="en-US" w:eastAsia="zh-CN"/>
        </w:rPr>
      </w:pPr>
      <w:r>
        <w:rPr>
          <w:rFonts w:hint="eastAsia" w:ascii="宋体" w:hAnsi="宋体"/>
          <w:b/>
          <w:sz w:val="24"/>
          <w:szCs w:val="24"/>
          <w:highlight w:val="none"/>
          <w:lang w:val="en-US" w:eastAsia="zh-CN"/>
        </w:rPr>
        <w:t>2、</w:t>
      </w:r>
      <w:r>
        <w:rPr>
          <w:rFonts w:hint="eastAsia" w:ascii="宋体" w:hAnsi="宋体"/>
          <w:b/>
          <w:kern w:val="2"/>
          <w:sz w:val="24"/>
          <w:szCs w:val="24"/>
          <w:highlight w:val="none"/>
          <w:lang w:val="en-US" w:eastAsia="zh-CN"/>
        </w:rPr>
        <w:t>更换后将不能再利用的废片运至指定仓库。</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3</w:t>
      </w:r>
      <w:r>
        <w:rPr>
          <w:rFonts w:hint="eastAsia" w:ascii="宋体" w:hAnsi="宋体"/>
          <w:b/>
          <w:sz w:val="24"/>
          <w:szCs w:val="24"/>
          <w:highlight w:val="none"/>
        </w:rPr>
        <w:t>、各单价报价均不能超预算单价，总价报价不能超预算总价。</w:t>
      </w:r>
    </w:p>
    <w:p w14:paraId="22132BCE">
      <w:pPr>
        <w:pStyle w:val="48"/>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4</w:t>
      </w:r>
      <w:r>
        <w:rPr>
          <w:rFonts w:hint="eastAsia" w:ascii="宋体" w:hAnsi="宋体"/>
          <w:b/>
          <w:kern w:val="2"/>
          <w:sz w:val="24"/>
          <w:szCs w:val="24"/>
          <w:highlight w:val="none"/>
        </w:rPr>
        <w:t>、</w:t>
      </w:r>
      <w:r>
        <w:rPr>
          <w:rFonts w:ascii="宋体" w:hAnsi="宋体"/>
          <w:b/>
          <w:kern w:val="2"/>
          <w:sz w:val="24"/>
          <w:szCs w:val="24"/>
          <w:highlight w:val="none"/>
        </w:rPr>
        <w:t>注：必须付分项报价表。</w:t>
      </w:r>
    </w:p>
    <w:p w14:paraId="5F21AB7A">
      <w:pPr>
        <w:pStyle w:val="48"/>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2"/>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2"/>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03B0948">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2"/>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3"/>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3"/>
      <w:framePr w:wrap="around" w:vAnchor="text" w:hAnchor="margin" w:xAlign="center" w:y="1"/>
      <w:rPr>
        <w:rStyle w:val="53"/>
      </w:rPr>
    </w:pPr>
    <w:r>
      <w:rPr>
        <w:rStyle w:val="53"/>
      </w:rPr>
      <w:fldChar w:fldCharType="begin"/>
    </w:r>
    <w:r>
      <w:rPr>
        <w:rStyle w:val="53"/>
      </w:rPr>
      <w:instrText xml:space="preserve">PAGE  </w:instrText>
    </w:r>
    <w:r>
      <w:rPr>
        <w:rStyle w:val="53"/>
      </w:rPr>
      <w:fldChar w:fldCharType="end"/>
    </w:r>
  </w:p>
  <w:p w14:paraId="6CC54EBB">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3"/>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5"/>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8"/>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4"/>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55489B"/>
    <w:rsid w:val="02583619"/>
    <w:rsid w:val="02A921EF"/>
    <w:rsid w:val="02E6130D"/>
    <w:rsid w:val="05241F07"/>
    <w:rsid w:val="054E7908"/>
    <w:rsid w:val="056F751E"/>
    <w:rsid w:val="05C018BB"/>
    <w:rsid w:val="05C55124"/>
    <w:rsid w:val="07B922C3"/>
    <w:rsid w:val="08BF7794"/>
    <w:rsid w:val="09D27438"/>
    <w:rsid w:val="0BD3067C"/>
    <w:rsid w:val="0D37622D"/>
    <w:rsid w:val="0D9378B6"/>
    <w:rsid w:val="0DDE5050"/>
    <w:rsid w:val="10B65D95"/>
    <w:rsid w:val="116B04A0"/>
    <w:rsid w:val="11A35481"/>
    <w:rsid w:val="11BC3C7C"/>
    <w:rsid w:val="11DA205C"/>
    <w:rsid w:val="13270358"/>
    <w:rsid w:val="133E4AA9"/>
    <w:rsid w:val="14BB4F51"/>
    <w:rsid w:val="15493813"/>
    <w:rsid w:val="155013FC"/>
    <w:rsid w:val="16220303"/>
    <w:rsid w:val="163B139F"/>
    <w:rsid w:val="17F24A8A"/>
    <w:rsid w:val="19094ED0"/>
    <w:rsid w:val="194417AD"/>
    <w:rsid w:val="1A7254D6"/>
    <w:rsid w:val="1BE804D9"/>
    <w:rsid w:val="1BF852E7"/>
    <w:rsid w:val="1BFE4A94"/>
    <w:rsid w:val="1C790F1A"/>
    <w:rsid w:val="1CEB698E"/>
    <w:rsid w:val="1D3E6C48"/>
    <w:rsid w:val="1D4B2E52"/>
    <w:rsid w:val="1DA43F7B"/>
    <w:rsid w:val="1FC655DB"/>
    <w:rsid w:val="23994FAD"/>
    <w:rsid w:val="23CC2F54"/>
    <w:rsid w:val="242B68C9"/>
    <w:rsid w:val="249917FE"/>
    <w:rsid w:val="262B023E"/>
    <w:rsid w:val="26445799"/>
    <w:rsid w:val="273D2914"/>
    <w:rsid w:val="27FC632B"/>
    <w:rsid w:val="296D55D3"/>
    <w:rsid w:val="2D391F1B"/>
    <w:rsid w:val="2D8765D2"/>
    <w:rsid w:val="2EFC30B5"/>
    <w:rsid w:val="2F042E3F"/>
    <w:rsid w:val="2F1116E8"/>
    <w:rsid w:val="300F0BC6"/>
    <w:rsid w:val="30507EBF"/>
    <w:rsid w:val="31232B7B"/>
    <w:rsid w:val="31D41ACA"/>
    <w:rsid w:val="35BE2E72"/>
    <w:rsid w:val="3827318B"/>
    <w:rsid w:val="38433B03"/>
    <w:rsid w:val="39CE5556"/>
    <w:rsid w:val="3B7B043E"/>
    <w:rsid w:val="3C780B1F"/>
    <w:rsid w:val="3CE85EE2"/>
    <w:rsid w:val="3F1E091D"/>
    <w:rsid w:val="4033731A"/>
    <w:rsid w:val="40500A84"/>
    <w:rsid w:val="432936DD"/>
    <w:rsid w:val="44F66730"/>
    <w:rsid w:val="45684CF6"/>
    <w:rsid w:val="457B6077"/>
    <w:rsid w:val="46633F07"/>
    <w:rsid w:val="467178FF"/>
    <w:rsid w:val="46791F9D"/>
    <w:rsid w:val="46B17416"/>
    <w:rsid w:val="47874A22"/>
    <w:rsid w:val="48A759E8"/>
    <w:rsid w:val="4ACD58D4"/>
    <w:rsid w:val="4B2500E2"/>
    <w:rsid w:val="4B390BF7"/>
    <w:rsid w:val="4C7D56AE"/>
    <w:rsid w:val="4E363F79"/>
    <w:rsid w:val="4F2F6019"/>
    <w:rsid w:val="530807FB"/>
    <w:rsid w:val="569F1AF1"/>
    <w:rsid w:val="56C97471"/>
    <w:rsid w:val="59514339"/>
    <w:rsid w:val="5AB30825"/>
    <w:rsid w:val="5B092532"/>
    <w:rsid w:val="5C9A78E6"/>
    <w:rsid w:val="5CDA6C77"/>
    <w:rsid w:val="5D7A3273"/>
    <w:rsid w:val="5F6B569F"/>
    <w:rsid w:val="616C351D"/>
    <w:rsid w:val="616E7593"/>
    <w:rsid w:val="61B74AB7"/>
    <w:rsid w:val="63BE468E"/>
    <w:rsid w:val="66980920"/>
    <w:rsid w:val="67F47638"/>
    <w:rsid w:val="68A5389A"/>
    <w:rsid w:val="69BF4B84"/>
    <w:rsid w:val="6A470AE2"/>
    <w:rsid w:val="6D6F4477"/>
    <w:rsid w:val="6E3D15FF"/>
    <w:rsid w:val="6E520E33"/>
    <w:rsid w:val="70B2141E"/>
    <w:rsid w:val="72D7706D"/>
    <w:rsid w:val="72EB0EF9"/>
    <w:rsid w:val="73CB7283"/>
    <w:rsid w:val="74EB4E25"/>
    <w:rsid w:val="76C23869"/>
    <w:rsid w:val="785106F5"/>
    <w:rsid w:val="789C02D6"/>
    <w:rsid w:val="78F876FF"/>
    <w:rsid w:val="7A0E0DD8"/>
    <w:rsid w:val="7B0B6013"/>
    <w:rsid w:val="7B7F5C3B"/>
    <w:rsid w:val="7BE43DE5"/>
    <w:rsid w:val="7BF11DCA"/>
    <w:rsid w:val="7D117D40"/>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8"/>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59"/>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5">
    <w:name w:val="heading 3"/>
    <w:basedOn w:val="1"/>
    <w:next w:val="1"/>
    <w:link w:val="60"/>
    <w:qFormat/>
    <w:uiPriority w:val="99"/>
    <w:pPr>
      <w:keepNext/>
      <w:keepLines/>
      <w:spacing w:before="260" w:after="260" w:line="413" w:lineRule="auto"/>
      <w:outlineLvl w:val="2"/>
    </w:pPr>
    <w:rPr>
      <w:rFonts w:ascii="Calibri" w:hAnsi="Calibri"/>
      <w:b/>
      <w:kern w:val="0"/>
      <w:sz w:val="20"/>
    </w:rPr>
  </w:style>
  <w:style w:type="paragraph" w:styleId="6">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7">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8">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9">
    <w:name w:val="heading 7"/>
    <w:basedOn w:val="1"/>
    <w:next w:val="10"/>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1">
    <w:name w:val="heading 8"/>
    <w:basedOn w:val="1"/>
    <w:next w:val="10"/>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2">
    <w:name w:val="heading 9"/>
    <w:basedOn w:val="1"/>
    <w:next w:val="10"/>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right="-30" w:firstLine="560" w:firstLineChars="200"/>
    </w:pPr>
    <w:rPr>
      <w:sz w:val="24"/>
      <w:szCs w:val="28"/>
    </w:rPr>
  </w:style>
  <w:style w:type="paragraph" w:styleId="10">
    <w:name w:val="Normal Indent"/>
    <w:basedOn w:val="1"/>
    <w:link w:val="125"/>
    <w:qFormat/>
    <w:uiPriority w:val="99"/>
    <w:pPr>
      <w:ind w:firstLine="420" w:firstLineChars="200"/>
    </w:pPr>
    <w:rPr>
      <w:kern w:val="0"/>
      <w:sz w:val="20"/>
    </w:rPr>
  </w:style>
  <w:style w:type="paragraph" w:styleId="13">
    <w:name w:val="toc 7"/>
    <w:basedOn w:val="1"/>
    <w:next w:val="1"/>
    <w:qFormat/>
    <w:uiPriority w:val="99"/>
    <w:pPr>
      <w:spacing w:line="360" w:lineRule="auto"/>
      <w:ind w:left="1440" w:firstLine="200" w:firstLineChars="200"/>
      <w:jc w:val="left"/>
    </w:pPr>
    <w:rPr>
      <w:rFonts w:ascii="Calibri" w:hAnsi="Calibri"/>
      <w:sz w:val="20"/>
    </w:rPr>
  </w:style>
  <w:style w:type="paragraph" w:styleId="14">
    <w:name w:val="List Bullet 4"/>
    <w:basedOn w:val="1"/>
    <w:qFormat/>
    <w:locked/>
    <w:uiPriority w:val="99"/>
    <w:pPr>
      <w:numPr>
        <w:ilvl w:val="0"/>
        <w:numId w:val="2"/>
      </w:numPr>
      <w:tabs>
        <w:tab w:val="left" w:pos="1620"/>
      </w:tabs>
    </w:pPr>
    <w:rPr>
      <w:rFonts w:ascii="Calibri" w:hAnsi="Calibri"/>
      <w:szCs w:val="24"/>
    </w:rPr>
  </w:style>
  <w:style w:type="paragraph" w:styleId="15">
    <w:name w:val="List Number"/>
    <w:basedOn w:val="1"/>
    <w:qFormat/>
    <w:locked/>
    <w:uiPriority w:val="99"/>
    <w:pPr>
      <w:numPr>
        <w:ilvl w:val="0"/>
        <w:numId w:val="1"/>
      </w:numPr>
      <w:tabs>
        <w:tab w:val="left" w:pos="360"/>
      </w:tabs>
    </w:pPr>
    <w:rPr>
      <w:rFonts w:ascii="Calibri" w:hAnsi="Calibri"/>
      <w:szCs w:val="24"/>
    </w:rPr>
  </w:style>
  <w:style w:type="paragraph" w:styleId="16">
    <w:name w:val="caption"/>
    <w:basedOn w:val="1"/>
    <w:next w:val="1"/>
    <w:qFormat/>
    <w:uiPriority w:val="99"/>
    <w:pPr>
      <w:spacing w:line="360" w:lineRule="auto"/>
      <w:ind w:firstLine="200" w:firstLineChars="200"/>
      <w:jc w:val="left"/>
    </w:pPr>
    <w:rPr>
      <w:rFonts w:ascii="Cambria" w:hAnsi="Cambria" w:eastAsia="黑体"/>
      <w:sz w:val="20"/>
    </w:rPr>
  </w:style>
  <w:style w:type="paragraph" w:styleId="17">
    <w:name w:val="Document Map"/>
    <w:basedOn w:val="1"/>
    <w:link w:val="69"/>
    <w:qFormat/>
    <w:locked/>
    <w:uiPriority w:val="99"/>
    <w:pPr>
      <w:shd w:val="clear" w:color="auto" w:fill="000080"/>
    </w:pPr>
    <w:rPr>
      <w:rFonts w:ascii="宋体"/>
      <w:kern w:val="0"/>
      <w:sz w:val="18"/>
      <w:szCs w:val="18"/>
    </w:rPr>
  </w:style>
  <w:style w:type="paragraph" w:styleId="18">
    <w:name w:val="annotation text"/>
    <w:basedOn w:val="1"/>
    <w:link w:val="70"/>
    <w:qFormat/>
    <w:locked/>
    <w:uiPriority w:val="99"/>
    <w:pPr>
      <w:jc w:val="left"/>
    </w:pPr>
    <w:rPr>
      <w:kern w:val="0"/>
      <w:sz w:val="20"/>
    </w:rPr>
  </w:style>
  <w:style w:type="paragraph" w:styleId="19">
    <w:name w:val="Salutation"/>
    <w:basedOn w:val="1"/>
    <w:next w:val="1"/>
    <w:link w:val="71"/>
    <w:qFormat/>
    <w:uiPriority w:val="99"/>
    <w:rPr>
      <w:kern w:val="0"/>
      <w:sz w:val="20"/>
    </w:rPr>
  </w:style>
  <w:style w:type="paragraph" w:styleId="20">
    <w:name w:val="Body Text 3"/>
    <w:basedOn w:val="1"/>
    <w:link w:val="72"/>
    <w:qFormat/>
    <w:locked/>
    <w:uiPriority w:val="99"/>
    <w:pPr>
      <w:spacing w:after="120"/>
    </w:pPr>
    <w:rPr>
      <w:kern w:val="0"/>
      <w:sz w:val="16"/>
      <w:szCs w:val="16"/>
    </w:rPr>
  </w:style>
  <w:style w:type="paragraph" w:styleId="21">
    <w:name w:val="Body Text"/>
    <w:basedOn w:val="1"/>
    <w:link w:val="73"/>
    <w:qFormat/>
    <w:uiPriority w:val="99"/>
    <w:rPr>
      <w:kern w:val="0"/>
      <w:sz w:val="20"/>
    </w:rPr>
  </w:style>
  <w:style w:type="paragraph" w:styleId="22">
    <w:name w:val="Body Text Indent"/>
    <w:basedOn w:val="1"/>
    <w:link w:val="67"/>
    <w:qFormat/>
    <w:uiPriority w:val="99"/>
    <w:pPr>
      <w:ind w:firstLine="570"/>
    </w:pPr>
    <w:rPr>
      <w:kern w:val="0"/>
      <w:sz w:val="20"/>
    </w:rPr>
  </w:style>
  <w:style w:type="paragraph" w:styleId="23">
    <w:name w:val="index 4"/>
    <w:basedOn w:val="1"/>
    <w:next w:val="1"/>
    <w:qFormat/>
    <w:locked/>
    <w:uiPriority w:val="99"/>
    <w:pPr>
      <w:ind w:left="600" w:leftChars="600"/>
    </w:pPr>
    <w:rPr>
      <w:rFonts w:ascii="Calibri" w:hAnsi="Calibri"/>
    </w:rPr>
  </w:style>
  <w:style w:type="paragraph" w:styleId="24">
    <w:name w:val="toc 5"/>
    <w:basedOn w:val="1"/>
    <w:next w:val="1"/>
    <w:qFormat/>
    <w:uiPriority w:val="99"/>
    <w:pPr>
      <w:spacing w:line="360" w:lineRule="auto"/>
      <w:ind w:left="960" w:firstLine="200" w:firstLineChars="200"/>
      <w:jc w:val="left"/>
    </w:pPr>
    <w:rPr>
      <w:rFonts w:ascii="Calibri" w:hAnsi="Calibri"/>
      <w:sz w:val="20"/>
    </w:rPr>
  </w:style>
  <w:style w:type="paragraph" w:styleId="25">
    <w:name w:val="toc 3"/>
    <w:basedOn w:val="26"/>
    <w:next w:val="26"/>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6">
    <w:name w:val="（符号）目录3"/>
    <w:basedOn w:val="1"/>
    <w:qFormat/>
    <w:uiPriority w:val="99"/>
    <w:pPr>
      <w:spacing w:line="500" w:lineRule="exact"/>
      <w:ind w:left="1000"/>
    </w:pPr>
    <w:rPr>
      <w:rFonts w:ascii="Calibri" w:hAnsi="Calibri" w:cs="宋体"/>
      <w:sz w:val="24"/>
    </w:rPr>
  </w:style>
  <w:style w:type="paragraph" w:styleId="27">
    <w:name w:val="Plain Text"/>
    <w:basedOn w:val="1"/>
    <w:link w:val="74"/>
    <w:qFormat/>
    <w:uiPriority w:val="99"/>
    <w:rPr>
      <w:rFonts w:ascii="宋体" w:hAnsi="Courier New"/>
      <w:kern w:val="0"/>
      <w:szCs w:val="21"/>
    </w:rPr>
  </w:style>
  <w:style w:type="paragraph" w:styleId="28">
    <w:name w:val="toc 8"/>
    <w:basedOn w:val="1"/>
    <w:next w:val="1"/>
    <w:qFormat/>
    <w:uiPriority w:val="99"/>
    <w:pPr>
      <w:spacing w:line="360" w:lineRule="auto"/>
      <w:ind w:left="1680" w:firstLine="200" w:firstLineChars="200"/>
      <w:jc w:val="left"/>
    </w:pPr>
    <w:rPr>
      <w:rFonts w:ascii="Calibri" w:hAnsi="Calibri"/>
      <w:sz w:val="20"/>
    </w:rPr>
  </w:style>
  <w:style w:type="paragraph" w:styleId="29">
    <w:name w:val="Date"/>
    <w:basedOn w:val="1"/>
    <w:next w:val="1"/>
    <w:link w:val="75"/>
    <w:qFormat/>
    <w:uiPriority w:val="99"/>
    <w:pPr>
      <w:ind w:left="100" w:leftChars="2500"/>
    </w:pPr>
    <w:rPr>
      <w:kern w:val="0"/>
      <w:sz w:val="20"/>
    </w:rPr>
  </w:style>
  <w:style w:type="paragraph" w:styleId="30">
    <w:name w:val="Body Text Indent 2"/>
    <w:basedOn w:val="1"/>
    <w:link w:val="76"/>
    <w:qFormat/>
    <w:uiPriority w:val="99"/>
    <w:pPr>
      <w:spacing w:line="440" w:lineRule="exact"/>
      <w:ind w:firstLine="602" w:firstLineChars="200"/>
    </w:pPr>
    <w:rPr>
      <w:kern w:val="0"/>
      <w:sz w:val="20"/>
    </w:rPr>
  </w:style>
  <w:style w:type="paragraph" w:styleId="31">
    <w:name w:val="Balloon Text"/>
    <w:basedOn w:val="1"/>
    <w:link w:val="77"/>
    <w:qFormat/>
    <w:uiPriority w:val="99"/>
    <w:rPr>
      <w:kern w:val="0"/>
      <w:sz w:val="2"/>
    </w:rPr>
  </w:style>
  <w:style w:type="paragraph" w:styleId="32">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3">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4">
    <w:name w:val="toc 1"/>
    <w:basedOn w:val="1"/>
    <w:next w:val="1"/>
    <w:qFormat/>
    <w:uiPriority w:val="99"/>
  </w:style>
  <w:style w:type="paragraph" w:styleId="35">
    <w:name w:val="toc 4"/>
    <w:basedOn w:val="1"/>
    <w:next w:val="1"/>
    <w:qFormat/>
    <w:uiPriority w:val="99"/>
    <w:pPr>
      <w:spacing w:line="360" w:lineRule="auto"/>
      <w:ind w:left="720" w:firstLine="200" w:firstLineChars="200"/>
      <w:jc w:val="left"/>
    </w:pPr>
    <w:rPr>
      <w:rFonts w:ascii="Calibri" w:hAnsi="Calibri"/>
      <w:sz w:val="20"/>
    </w:rPr>
  </w:style>
  <w:style w:type="paragraph" w:styleId="36">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7">
    <w:name w:val="List"/>
    <w:basedOn w:val="1"/>
    <w:qFormat/>
    <w:locked/>
    <w:uiPriority w:val="99"/>
    <w:pPr>
      <w:ind w:left="200" w:hanging="200" w:hangingChars="200"/>
    </w:pPr>
    <w:rPr>
      <w:rFonts w:ascii="Calibri" w:hAnsi="Calibri"/>
      <w:sz w:val="28"/>
      <w:szCs w:val="24"/>
    </w:rPr>
  </w:style>
  <w:style w:type="paragraph" w:styleId="38">
    <w:name w:val="toc 6"/>
    <w:basedOn w:val="1"/>
    <w:next w:val="1"/>
    <w:qFormat/>
    <w:uiPriority w:val="99"/>
    <w:pPr>
      <w:spacing w:line="360" w:lineRule="auto"/>
      <w:ind w:left="1200" w:firstLine="200" w:firstLineChars="200"/>
      <w:jc w:val="left"/>
    </w:pPr>
    <w:rPr>
      <w:rFonts w:ascii="Calibri" w:hAnsi="Calibri"/>
      <w:sz w:val="20"/>
    </w:rPr>
  </w:style>
  <w:style w:type="paragraph" w:styleId="39">
    <w:name w:val="Body Text Indent 3"/>
    <w:basedOn w:val="1"/>
    <w:link w:val="81"/>
    <w:qFormat/>
    <w:locked/>
    <w:uiPriority w:val="99"/>
    <w:pPr>
      <w:spacing w:after="120"/>
      <w:ind w:left="420" w:leftChars="200"/>
    </w:pPr>
    <w:rPr>
      <w:kern w:val="0"/>
      <w:sz w:val="16"/>
      <w:szCs w:val="16"/>
    </w:rPr>
  </w:style>
  <w:style w:type="paragraph" w:styleId="40">
    <w:name w:val="toc 2"/>
    <w:basedOn w:val="1"/>
    <w:next w:val="1"/>
    <w:qFormat/>
    <w:uiPriority w:val="99"/>
    <w:pPr>
      <w:ind w:left="420" w:leftChars="200"/>
    </w:pPr>
  </w:style>
  <w:style w:type="paragraph" w:styleId="41">
    <w:name w:val="toc 9"/>
    <w:basedOn w:val="1"/>
    <w:next w:val="1"/>
    <w:qFormat/>
    <w:uiPriority w:val="99"/>
    <w:pPr>
      <w:spacing w:line="360" w:lineRule="auto"/>
      <w:ind w:left="1920" w:firstLine="200" w:firstLineChars="200"/>
      <w:jc w:val="left"/>
    </w:pPr>
    <w:rPr>
      <w:rFonts w:ascii="Calibri" w:hAnsi="Calibri"/>
      <w:sz w:val="20"/>
    </w:rPr>
  </w:style>
  <w:style w:type="paragraph" w:styleId="42">
    <w:name w:val="Body Text 2"/>
    <w:basedOn w:val="1"/>
    <w:link w:val="82"/>
    <w:qFormat/>
    <w:uiPriority w:val="99"/>
    <w:pPr>
      <w:spacing w:line="360" w:lineRule="exact"/>
    </w:pPr>
    <w:rPr>
      <w:kern w:val="0"/>
      <w:sz w:val="20"/>
    </w:rPr>
  </w:style>
  <w:style w:type="paragraph" w:styleId="43">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6">
    <w:name w:val="annotation subject"/>
    <w:basedOn w:val="18"/>
    <w:next w:val="18"/>
    <w:link w:val="85"/>
    <w:qFormat/>
    <w:locked/>
    <w:uiPriority w:val="99"/>
    <w:rPr>
      <w:rFonts w:ascii="Calibri" w:hAnsi="Calibri"/>
      <w:b/>
      <w:bCs/>
    </w:rPr>
  </w:style>
  <w:style w:type="paragraph" w:styleId="47">
    <w:name w:val="Body Text First Indent"/>
    <w:basedOn w:val="21"/>
    <w:link w:val="86"/>
    <w:qFormat/>
    <w:locked/>
    <w:uiPriority w:val="99"/>
    <w:pPr>
      <w:spacing w:after="120"/>
      <w:ind w:firstLine="420" w:firstLineChars="100"/>
    </w:pPr>
    <w:rPr>
      <w:rFonts w:ascii="Calibri" w:hAnsi="Calibri"/>
    </w:rPr>
  </w:style>
  <w:style w:type="paragraph" w:styleId="48">
    <w:name w:val="Body Text First Indent 2"/>
    <w:basedOn w:val="22"/>
    <w:link w:val="68"/>
    <w:semiHidden/>
    <w:qFormat/>
    <w:locked/>
    <w:uiPriority w:val="99"/>
    <w:pPr>
      <w:ind w:firstLine="420" w:firstLineChars="2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basedOn w:val="51"/>
    <w:qFormat/>
    <w:uiPriority w:val="99"/>
    <w:rPr>
      <w:rFonts w:cs="Times New Roman"/>
      <w:b/>
    </w:rPr>
  </w:style>
  <w:style w:type="character" w:styleId="53">
    <w:name w:val="page number"/>
    <w:basedOn w:val="51"/>
    <w:qFormat/>
    <w:uiPriority w:val="99"/>
    <w:rPr>
      <w:rFonts w:cs="Times New Roman"/>
    </w:rPr>
  </w:style>
  <w:style w:type="character" w:styleId="54">
    <w:name w:val="FollowedHyperlink"/>
    <w:basedOn w:val="51"/>
    <w:qFormat/>
    <w:uiPriority w:val="99"/>
    <w:rPr>
      <w:rFonts w:cs="Times New Roman"/>
      <w:color w:val="800080"/>
      <w:u w:val="single"/>
    </w:rPr>
  </w:style>
  <w:style w:type="character" w:styleId="55">
    <w:name w:val="Emphasis"/>
    <w:basedOn w:val="51"/>
    <w:qFormat/>
    <w:uiPriority w:val="99"/>
    <w:rPr>
      <w:rFonts w:cs="Times New Roman"/>
      <w:i/>
    </w:rPr>
  </w:style>
  <w:style w:type="character" w:styleId="56">
    <w:name w:val="Hyperlink"/>
    <w:basedOn w:val="51"/>
    <w:qFormat/>
    <w:uiPriority w:val="99"/>
    <w:rPr>
      <w:rFonts w:cs="Times New Roman"/>
      <w:color w:val="0000FF"/>
      <w:u w:val="single"/>
    </w:rPr>
  </w:style>
  <w:style w:type="character" w:styleId="57">
    <w:name w:val="annotation reference"/>
    <w:basedOn w:val="51"/>
    <w:qFormat/>
    <w:locked/>
    <w:uiPriority w:val="99"/>
    <w:rPr>
      <w:rFonts w:cs="Times New Roman"/>
      <w:sz w:val="21"/>
    </w:rPr>
  </w:style>
  <w:style w:type="character" w:customStyle="1" w:styleId="58">
    <w:name w:val="标题 1 Char"/>
    <w:basedOn w:val="51"/>
    <w:link w:val="3"/>
    <w:qFormat/>
    <w:locked/>
    <w:uiPriority w:val="99"/>
    <w:rPr>
      <w:rFonts w:cs="Times New Roman"/>
      <w:b/>
      <w:kern w:val="44"/>
      <w:sz w:val="44"/>
    </w:rPr>
  </w:style>
  <w:style w:type="character" w:customStyle="1" w:styleId="59">
    <w:name w:val="标题 2 Char"/>
    <w:basedOn w:val="51"/>
    <w:link w:val="4"/>
    <w:qFormat/>
    <w:locked/>
    <w:uiPriority w:val="99"/>
    <w:rPr>
      <w:rFonts w:ascii="Cambria" w:hAnsi="Cambria" w:eastAsia="宋体" w:cs="Times New Roman"/>
      <w:b/>
      <w:sz w:val="32"/>
    </w:rPr>
  </w:style>
  <w:style w:type="character" w:customStyle="1" w:styleId="60">
    <w:name w:val="标题 3 Char"/>
    <w:basedOn w:val="51"/>
    <w:link w:val="5"/>
    <w:qFormat/>
    <w:locked/>
    <w:uiPriority w:val="99"/>
    <w:rPr>
      <w:rFonts w:ascii="Calibri" w:hAnsi="Calibri" w:cs="Times New Roman"/>
      <w:b/>
      <w:sz w:val="20"/>
    </w:rPr>
  </w:style>
  <w:style w:type="character" w:customStyle="1" w:styleId="61">
    <w:name w:val="标题 4 Char"/>
    <w:basedOn w:val="51"/>
    <w:link w:val="6"/>
    <w:qFormat/>
    <w:locked/>
    <w:uiPriority w:val="99"/>
    <w:rPr>
      <w:rFonts w:ascii="Arial" w:hAnsi="Arial" w:eastAsia="黑体" w:cs="Times New Roman"/>
      <w:b/>
      <w:sz w:val="20"/>
    </w:rPr>
  </w:style>
  <w:style w:type="character" w:customStyle="1" w:styleId="62">
    <w:name w:val="标题 5 Char"/>
    <w:basedOn w:val="51"/>
    <w:link w:val="7"/>
    <w:qFormat/>
    <w:locked/>
    <w:uiPriority w:val="99"/>
    <w:rPr>
      <w:rFonts w:ascii="Arial" w:hAnsi="Arial" w:eastAsia="华文中宋" w:cs="Times New Roman"/>
      <w:b/>
      <w:kern w:val="0"/>
      <w:sz w:val="28"/>
    </w:rPr>
  </w:style>
  <w:style w:type="character" w:customStyle="1" w:styleId="63">
    <w:name w:val="标题 6 Char"/>
    <w:basedOn w:val="51"/>
    <w:link w:val="8"/>
    <w:qFormat/>
    <w:locked/>
    <w:uiPriority w:val="99"/>
    <w:rPr>
      <w:rFonts w:ascii="Cambria" w:hAnsi="Cambria"/>
      <w:b/>
      <w:kern w:val="0"/>
      <w:sz w:val="24"/>
      <w:szCs w:val="20"/>
    </w:rPr>
  </w:style>
  <w:style w:type="character" w:customStyle="1" w:styleId="64">
    <w:name w:val="标题 7 Char"/>
    <w:basedOn w:val="51"/>
    <w:link w:val="9"/>
    <w:qFormat/>
    <w:locked/>
    <w:uiPriority w:val="99"/>
    <w:rPr>
      <w:rFonts w:ascii="Arial" w:hAnsi="Arial" w:cs="Times New Roman"/>
      <w:b/>
      <w:kern w:val="0"/>
      <w:sz w:val="24"/>
    </w:rPr>
  </w:style>
  <w:style w:type="character" w:customStyle="1" w:styleId="65">
    <w:name w:val="标题 8 Char"/>
    <w:basedOn w:val="51"/>
    <w:link w:val="11"/>
    <w:qFormat/>
    <w:locked/>
    <w:uiPriority w:val="99"/>
    <w:rPr>
      <w:rFonts w:ascii="Cambria" w:hAnsi="Cambria" w:cs="Times New Roman"/>
      <w:kern w:val="0"/>
      <w:sz w:val="24"/>
    </w:rPr>
  </w:style>
  <w:style w:type="character" w:customStyle="1" w:styleId="66">
    <w:name w:val="标题 9 Char"/>
    <w:basedOn w:val="51"/>
    <w:link w:val="12"/>
    <w:qFormat/>
    <w:locked/>
    <w:uiPriority w:val="99"/>
    <w:rPr>
      <w:rFonts w:ascii="Cambria" w:hAnsi="Cambria" w:cs="Times New Roman"/>
      <w:kern w:val="0"/>
      <w:sz w:val="21"/>
    </w:rPr>
  </w:style>
  <w:style w:type="character" w:customStyle="1" w:styleId="67">
    <w:name w:val="正文文本缩进 Char"/>
    <w:basedOn w:val="51"/>
    <w:link w:val="22"/>
    <w:qFormat/>
    <w:locked/>
    <w:uiPriority w:val="99"/>
    <w:rPr>
      <w:rFonts w:cs="Times New Roman"/>
      <w:sz w:val="20"/>
    </w:rPr>
  </w:style>
  <w:style w:type="character" w:customStyle="1" w:styleId="68">
    <w:name w:val="正文首行缩进 2 Char"/>
    <w:basedOn w:val="67"/>
    <w:link w:val="48"/>
    <w:semiHidden/>
    <w:qFormat/>
    <w:locked/>
    <w:uiPriority w:val="99"/>
    <w:rPr>
      <w:rFonts w:cs="Times New Roman"/>
      <w:sz w:val="20"/>
      <w:szCs w:val="20"/>
    </w:rPr>
  </w:style>
  <w:style w:type="character" w:customStyle="1" w:styleId="69">
    <w:name w:val="文档结构图 Char1"/>
    <w:basedOn w:val="51"/>
    <w:link w:val="17"/>
    <w:semiHidden/>
    <w:qFormat/>
    <w:locked/>
    <w:uiPriority w:val="99"/>
    <w:rPr>
      <w:rFonts w:ascii="宋体" w:cs="Times New Roman"/>
      <w:sz w:val="18"/>
    </w:rPr>
  </w:style>
  <w:style w:type="character" w:customStyle="1" w:styleId="70">
    <w:name w:val="批注文字 Char1"/>
    <w:basedOn w:val="51"/>
    <w:link w:val="18"/>
    <w:semiHidden/>
    <w:qFormat/>
    <w:locked/>
    <w:uiPriority w:val="99"/>
    <w:rPr>
      <w:rFonts w:cs="Times New Roman"/>
      <w:sz w:val="20"/>
    </w:rPr>
  </w:style>
  <w:style w:type="character" w:customStyle="1" w:styleId="71">
    <w:name w:val="称呼 Char"/>
    <w:basedOn w:val="51"/>
    <w:link w:val="19"/>
    <w:qFormat/>
    <w:locked/>
    <w:uiPriority w:val="99"/>
    <w:rPr>
      <w:rFonts w:cs="Times New Roman"/>
      <w:sz w:val="20"/>
    </w:rPr>
  </w:style>
  <w:style w:type="character" w:customStyle="1" w:styleId="72">
    <w:name w:val="正文文本 3 Char1"/>
    <w:basedOn w:val="51"/>
    <w:link w:val="20"/>
    <w:semiHidden/>
    <w:qFormat/>
    <w:locked/>
    <w:uiPriority w:val="99"/>
    <w:rPr>
      <w:rFonts w:cs="Times New Roman"/>
      <w:sz w:val="16"/>
    </w:rPr>
  </w:style>
  <w:style w:type="character" w:customStyle="1" w:styleId="73">
    <w:name w:val="正文文本 Char"/>
    <w:basedOn w:val="51"/>
    <w:link w:val="21"/>
    <w:semiHidden/>
    <w:qFormat/>
    <w:locked/>
    <w:uiPriority w:val="99"/>
    <w:rPr>
      <w:rFonts w:cs="Times New Roman"/>
      <w:sz w:val="20"/>
    </w:rPr>
  </w:style>
  <w:style w:type="character" w:customStyle="1" w:styleId="74">
    <w:name w:val="纯文本 Char"/>
    <w:basedOn w:val="51"/>
    <w:link w:val="27"/>
    <w:qFormat/>
    <w:locked/>
    <w:uiPriority w:val="99"/>
    <w:rPr>
      <w:rFonts w:ascii="宋体" w:hAnsi="Courier New" w:cs="Times New Roman"/>
      <w:sz w:val="21"/>
    </w:rPr>
  </w:style>
  <w:style w:type="character" w:customStyle="1" w:styleId="75">
    <w:name w:val="日期 Char"/>
    <w:basedOn w:val="51"/>
    <w:link w:val="29"/>
    <w:qFormat/>
    <w:locked/>
    <w:uiPriority w:val="99"/>
    <w:rPr>
      <w:rFonts w:cs="Times New Roman"/>
      <w:sz w:val="20"/>
    </w:rPr>
  </w:style>
  <w:style w:type="character" w:customStyle="1" w:styleId="76">
    <w:name w:val="正文文本缩进 2 Char"/>
    <w:basedOn w:val="51"/>
    <w:link w:val="30"/>
    <w:semiHidden/>
    <w:qFormat/>
    <w:locked/>
    <w:uiPriority w:val="99"/>
    <w:rPr>
      <w:rFonts w:cs="Times New Roman"/>
      <w:sz w:val="20"/>
    </w:rPr>
  </w:style>
  <w:style w:type="character" w:customStyle="1" w:styleId="77">
    <w:name w:val="批注框文本 Char"/>
    <w:basedOn w:val="51"/>
    <w:link w:val="31"/>
    <w:qFormat/>
    <w:locked/>
    <w:uiPriority w:val="99"/>
    <w:rPr>
      <w:rFonts w:cs="Times New Roman"/>
      <w:sz w:val="2"/>
    </w:rPr>
  </w:style>
  <w:style w:type="character" w:customStyle="1" w:styleId="78">
    <w:name w:val="Footer Char"/>
    <w:basedOn w:val="51"/>
    <w:qFormat/>
    <w:locked/>
    <w:uiPriority w:val="99"/>
    <w:rPr>
      <w:rFonts w:cs="Times New Roman"/>
      <w:kern w:val="2"/>
      <w:sz w:val="18"/>
    </w:rPr>
  </w:style>
  <w:style w:type="character" w:customStyle="1" w:styleId="79">
    <w:name w:val="Header Char"/>
    <w:basedOn w:val="51"/>
    <w:qFormat/>
    <w:locked/>
    <w:uiPriority w:val="99"/>
    <w:rPr>
      <w:rFonts w:cs="Times New Roman"/>
      <w:kern w:val="2"/>
      <w:sz w:val="18"/>
    </w:rPr>
  </w:style>
  <w:style w:type="character" w:customStyle="1" w:styleId="80">
    <w:name w:val="副标题 Char1"/>
    <w:basedOn w:val="51"/>
    <w:link w:val="36"/>
    <w:qFormat/>
    <w:locked/>
    <w:uiPriority w:val="99"/>
    <w:rPr>
      <w:rFonts w:ascii="Cambria" w:hAnsi="Cambria" w:cs="Times New Roman"/>
      <w:b/>
      <w:kern w:val="28"/>
      <w:sz w:val="32"/>
    </w:rPr>
  </w:style>
  <w:style w:type="character" w:customStyle="1" w:styleId="81">
    <w:name w:val="正文文本缩进 3 Char2"/>
    <w:basedOn w:val="51"/>
    <w:link w:val="39"/>
    <w:semiHidden/>
    <w:qFormat/>
    <w:locked/>
    <w:uiPriority w:val="99"/>
    <w:rPr>
      <w:rFonts w:cs="Times New Roman"/>
      <w:sz w:val="16"/>
    </w:rPr>
  </w:style>
  <w:style w:type="character" w:customStyle="1" w:styleId="82">
    <w:name w:val="正文文本 2 Char"/>
    <w:basedOn w:val="51"/>
    <w:link w:val="42"/>
    <w:semiHidden/>
    <w:qFormat/>
    <w:locked/>
    <w:uiPriority w:val="99"/>
    <w:rPr>
      <w:rFonts w:cs="Times New Roman"/>
      <w:sz w:val="20"/>
    </w:rPr>
  </w:style>
  <w:style w:type="character" w:customStyle="1" w:styleId="83">
    <w:name w:val="HTML 预设格式 Char1"/>
    <w:basedOn w:val="51"/>
    <w:link w:val="43"/>
    <w:semiHidden/>
    <w:qFormat/>
    <w:locked/>
    <w:uiPriority w:val="99"/>
    <w:rPr>
      <w:rFonts w:ascii="Courier New" w:hAnsi="Courier New" w:cs="Times New Roman"/>
      <w:sz w:val="20"/>
    </w:rPr>
  </w:style>
  <w:style w:type="character" w:customStyle="1" w:styleId="84">
    <w:name w:val="标题 Char1"/>
    <w:basedOn w:val="51"/>
    <w:link w:val="45"/>
    <w:qFormat/>
    <w:locked/>
    <w:uiPriority w:val="99"/>
    <w:rPr>
      <w:rFonts w:ascii="Cambria" w:hAnsi="Cambria" w:cs="Times New Roman"/>
      <w:b/>
      <w:sz w:val="32"/>
    </w:rPr>
  </w:style>
  <w:style w:type="character" w:customStyle="1" w:styleId="85">
    <w:name w:val="批注主题 Char"/>
    <w:basedOn w:val="70"/>
    <w:link w:val="46"/>
    <w:qFormat/>
    <w:locked/>
    <w:uiPriority w:val="99"/>
    <w:rPr>
      <w:rFonts w:ascii="Calibri" w:hAnsi="Calibri" w:cs="Times New Roman"/>
      <w:b/>
      <w:sz w:val="20"/>
    </w:rPr>
  </w:style>
  <w:style w:type="character" w:customStyle="1" w:styleId="86">
    <w:name w:val="正文首行缩进 Char"/>
    <w:basedOn w:val="73"/>
    <w:link w:val="47"/>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3"/>
    <w:qFormat/>
    <w:locked/>
    <w:uiPriority w:val="99"/>
    <w:rPr>
      <w:sz w:val="18"/>
    </w:rPr>
  </w:style>
  <w:style w:type="character" w:customStyle="1" w:styleId="91">
    <w:name w:val="页脚 Char"/>
    <w:link w:val="32"/>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10"/>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4"/>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9"/>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1"/>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10"/>
    <w:qFormat/>
    <w:uiPriority w:val="99"/>
    <w:pPr>
      <w:widowControl/>
      <w:spacing w:before="50" w:after="50"/>
      <w:ind w:firstLine="0" w:firstLineChars="0"/>
    </w:pPr>
    <w:rPr>
      <w:rFonts w:ascii="Calibri" w:hAnsi="Calibri"/>
      <w:b/>
      <w:sz w:val="24"/>
    </w:rPr>
  </w:style>
  <w:style w:type="paragraph" w:customStyle="1" w:styleId="244">
    <w:name w:val="TOC 标题1"/>
    <w:basedOn w:val="3"/>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7"/>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1"/>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1"/>
    <w:qFormat/>
    <w:uiPriority w:val="0"/>
    <w:rPr>
      <w:rFonts w:hint="eastAsia" w:ascii="宋体" w:hAnsi="宋体" w:eastAsia="宋体" w:cs="宋体"/>
      <w:color w:val="000000"/>
      <w:sz w:val="16"/>
      <w:szCs w:val="16"/>
      <w:u w:val="none"/>
    </w:rPr>
  </w:style>
  <w:style w:type="character" w:customStyle="1" w:styleId="302">
    <w:name w:val="font11"/>
    <w:basedOn w:val="51"/>
    <w:qFormat/>
    <w:uiPriority w:val="0"/>
    <w:rPr>
      <w:rFonts w:hint="eastAsia" w:ascii="宋体" w:hAnsi="宋体" w:eastAsia="宋体" w:cs="宋体"/>
      <w:color w:val="000000"/>
      <w:sz w:val="16"/>
      <w:szCs w:val="16"/>
      <w:u w:val="none"/>
    </w:rPr>
  </w:style>
  <w:style w:type="character" w:customStyle="1" w:styleId="303">
    <w:name w:val="font51"/>
    <w:basedOn w:val="51"/>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2306</Words>
  <Characters>2530</Characters>
  <Lines>17</Lines>
  <Paragraphs>4</Paragraphs>
  <TotalTime>3</TotalTime>
  <ScaleCrop>false</ScaleCrop>
  <LinksUpToDate>false</LinksUpToDate>
  <CharactersWithSpaces>2604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忧郁的语文老师</cp:lastModifiedBy>
  <cp:lastPrinted>2024-12-05T06:43:00Z</cp:lastPrinted>
  <dcterms:modified xsi:type="dcterms:W3CDTF">2025-12-10T13:16:41Z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E3D7BAF3AF104C34BF3DAC700EF436AE_13</vt:lpwstr>
  </property>
  <property fmtid="{D5CDD505-2E9C-101B-9397-08002B2CF9AE}" pid="4" name="KSOTemplateDocerSaveRecord">
    <vt:lpwstr>eyJoZGlkIjoiNTQ1M2E4OGM2NjM4ZTYyOGE2NTE5OTJiYjM2N2QyYzciLCJ1c2VySWQiOiIzOTMxNDA5MjYifQ==</vt:lpwstr>
  </property>
</Properties>
</file>