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  <w:bookmarkStart w:id="2" w:name="_GoBack"/>
      <w:bookmarkEnd w:id="2"/>
    </w:p>
    <w:p w14:paraId="36EDB324">
      <w:pPr>
        <w:pStyle w:val="48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国家级高技能人才培训基地发光字制作与安装采购项目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8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42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五年十二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2C1AC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</w:rPr>
        <w:t>国家级高技能人才培训基地发光字制作与安装采购项目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2A99D374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二、项目名称：国家级高技能人才培训基地发光字制作与安装采购项目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ind w:firstLine="240" w:firstLineChars="100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个包：国家级高技能人才培训基地发光字制作与安装采购项目，详见项目说明。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042-发光字-公司名称-联系方式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F1B41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咨询地点：聊城市技师学院汇智楼A312室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12月10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9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7F06AACE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国家级高技能人才培训基地发光字制作与安装采购项目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本项目共一个标段，主要内容为国家级高技能人才培训基地发光字制作与安装采购项目。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16964.4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8"/>
        <w:ind w:firstLine="0" w:firstLineChars="0"/>
        <w:rPr>
          <w:highlight w:val="none"/>
        </w:rPr>
      </w:pPr>
    </w:p>
    <w:p w14:paraId="4AFA1042">
      <w:pPr>
        <w:pStyle w:val="48"/>
        <w:ind w:firstLine="0" w:firstLineChars="0"/>
        <w:rPr>
          <w:highlight w:val="none"/>
        </w:rPr>
      </w:pPr>
    </w:p>
    <w:p w14:paraId="554A2B5B">
      <w:pPr>
        <w:pStyle w:val="48"/>
        <w:ind w:firstLine="0" w:firstLineChars="0"/>
        <w:rPr>
          <w:highlight w:val="none"/>
        </w:rPr>
      </w:pPr>
    </w:p>
    <w:p w14:paraId="2531D012">
      <w:pPr>
        <w:pStyle w:val="48"/>
        <w:ind w:firstLine="0" w:firstLineChars="0"/>
        <w:rPr>
          <w:highlight w:val="none"/>
        </w:rPr>
      </w:pPr>
    </w:p>
    <w:p w14:paraId="43B10A74">
      <w:pPr>
        <w:pStyle w:val="48"/>
        <w:ind w:firstLine="0" w:firstLineChars="0"/>
        <w:rPr>
          <w:highlight w:val="none"/>
        </w:rPr>
      </w:pPr>
    </w:p>
    <w:p w14:paraId="6F910259">
      <w:pPr>
        <w:pStyle w:val="48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8"/>
        <w:ind w:firstLine="400"/>
        <w:rPr>
          <w:highlight w:val="none"/>
        </w:rPr>
      </w:pPr>
    </w:p>
    <w:p w14:paraId="3FFE8959">
      <w:pPr>
        <w:pStyle w:val="48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9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8"/>
        <w:ind w:firstLine="400"/>
        <w:rPr>
          <w:highlight w:val="none"/>
        </w:rPr>
      </w:pPr>
    </w:p>
    <w:p w14:paraId="46F36F48">
      <w:pPr>
        <w:pStyle w:val="48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314"/>
        <w:gridCol w:w="2939"/>
        <w:gridCol w:w="1084"/>
        <w:gridCol w:w="864"/>
        <w:gridCol w:w="800"/>
        <w:gridCol w:w="1002"/>
        <w:gridCol w:w="1040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455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711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29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C37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E8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BFA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DB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5F86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D0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28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62CC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B4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2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C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8D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5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66BE0">
            <w:pPr>
              <w:spacing w:line="460" w:lineRule="exact"/>
              <w:ind w:firstLine="210" w:firstLineChars="100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328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6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8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A8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D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9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0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CDC7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2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B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BF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F0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6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D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D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4A6BDF68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rPr>
          <w:rFonts w:hint="default" w:ascii="宋体" w:hAnsi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中标方在施工时严格按照相关安全管理规定进行操作，严禁违规操作，作为承包单位，对其施工活动现场的安全生产负全面主体责任，必须承担因自身原因（如违章指挥、违规操作、安全措施不到位等）导致的一切安全事故的法律责任和经济损失。</w:t>
      </w:r>
    </w:p>
    <w:p w14:paraId="6D845C54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ind w:leftChars="200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</w:p>
    <w:p w14:paraId="2346AEDC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</w:rPr>
      </w:pPr>
    </w:p>
    <w:p w14:paraId="2FBAB682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eastAsia"/>
          <w:b w:val="0"/>
          <w:bCs/>
          <w:color w:val="auto"/>
          <w:sz w:val="28"/>
          <w:szCs w:val="28"/>
          <w:highlight w:val="none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9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979"/>
        <w:gridCol w:w="3337"/>
        <w:gridCol w:w="1300"/>
        <w:gridCol w:w="925"/>
        <w:gridCol w:w="931"/>
        <w:gridCol w:w="951"/>
        <w:gridCol w:w="60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12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4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发光字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87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1.7米*1.6米，侧面8公分，厚度2mm铝边带面用纯白汽车烤漆，0.9mm光电高亮LED灯珠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87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32.64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88FE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1C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15014.4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849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FA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88044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347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RVB1.5㎡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8E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F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6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E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A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F3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B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574B5">
            <w:pPr>
              <w:spacing w:line="460" w:lineRule="exact"/>
              <w:jc w:val="both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吊车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7BD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15T，包括人工费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72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3D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CE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F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46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DE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A3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7F389">
            <w:pPr>
              <w:spacing w:line="460" w:lineRule="exact"/>
              <w:jc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电表箱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A49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25*30*15</w:t>
            </w:r>
          </w:p>
        </w:tc>
        <w:tc>
          <w:tcPr>
            <w:tcW w:w="1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FA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32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5A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3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6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F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16964.4元</w:t>
            </w:r>
          </w:p>
        </w:tc>
      </w:tr>
    </w:tbl>
    <w:p w14:paraId="7D08E6AD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8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720756C7">
      <w:pPr>
        <w:pStyle w:val="48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3"/>
      </w:rPr>
    </w:pPr>
    <w:r>
      <w:rPr>
        <w:rStyle w:val="53"/>
      </w:rPr>
      <w:fldChar w:fldCharType="begin"/>
    </w:r>
    <w:r>
      <w:rPr>
        <w:rStyle w:val="53"/>
      </w:rPr>
      <w:instrText xml:space="preserve">PAGE  </w:instrText>
    </w:r>
    <w:r>
      <w:rPr>
        <w:rStyle w:val="53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5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8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4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964270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1E4834"/>
    <w:rsid w:val="07B922C3"/>
    <w:rsid w:val="08BF7794"/>
    <w:rsid w:val="09D27438"/>
    <w:rsid w:val="0B7F7B23"/>
    <w:rsid w:val="0B8F435E"/>
    <w:rsid w:val="0BC14CD6"/>
    <w:rsid w:val="0BCC3CF0"/>
    <w:rsid w:val="0BD3067C"/>
    <w:rsid w:val="0C5354F9"/>
    <w:rsid w:val="0D37622D"/>
    <w:rsid w:val="0D9378B6"/>
    <w:rsid w:val="0DDE5050"/>
    <w:rsid w:val="0FC534DE"/>
    <w:rsid w:val="10B65D95"/>
    <w:rsid w:val="116B04A0"/>
    <w:rsid w:val="11A35481"/>
    <w:rsid w:val="11BC3C7C"/>
    <w:rsid w:val="11DA205C"/>
    <w:rsid w:val="13270358"/>
    <w:rsid w:val="133E4AA9"/>
    <w:rsid w:val="14BB4F51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73D2914"/>
    <w:rsid w:val="27FC632B"/>
    <w:rsid w:val="291922EB"/>
    <w:rsid w:val="296D55D3"/>
    <w:rsid w:val="29FD282F"/>
    <w:rsid w:val="2A136C9F"/>
    <w:rsid w:val="2C0412C3"/>
    <w:rsid w:val="2D391F1B"/>
    <w:rsid w:val="2D3C2448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1F2079F"/>
    <w:rsid w:val="32BF076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F1E091D"/>
    <w:rsid w:val="3F2E2D7D"/>
    <w:rsid w:val="40044CBB"/>
    <w:rsid w:val="4033731A"/>
    <w:rsid w:val="40500A84"/>
    <w:rsid w:val="42373056"/>
    <w:rsid w:val="432936DD"/>
    <w:rsid w:val="4495237F"/>
    <w:rsid w:val="44F66730"/>
    <w:rsid w:val="450A1C98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C0A7CBD"/>
    <w:rsid w:val="4C376897"/>
    <w:rsid w:val="4C7D56AE"/>
    <w:rsid w:val="4E363F79"/>
    <w:rsid w:val="4EF24C79"/>
    <w:rsid w:val="4F2946F0"/>
    <w:rsid w:val="4F2F6019"/>
    <w:rsid w:val="50273724"/>
    <w:rsid w:val="50B33C26"/>
    <w:rsid w:val="51A60F32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79105C6"/>
    <w:rsid w:val="59514339"/>
    <w:rsid w:val="5AB30825"/>
    <w:rsid w:val="5B092532"/>
    <w:rsid w:val="5C9A78E6"/>
    <w:rsid w:val="5CDA6C77"/>
    <w:rsid w:val="5D7A3273"/>
    <w:rsid w:val="5E5166CA"/>
    <w:rsid w:val="5F2711D9"/>
    <w:rsid w:val="5F6B569F"/>
    <w:rsid w:val="611606AF"/>
    <w:rsid w:val="616C351D"/>
    <w:rsid w:val="616E7593"/>
    <w:rsid w:val="61B74AB7"/>
    <w:rsid w:val="632919C3"/>
    <w:rsid w:val="63BE468E"/>
    <w:rsid w:val="656071F2"/>
    <w:rsid w:val="65AF4610"/>
    <w:rsid w:val="66980920"/>
    <w:rsid w:val="67F47638"/>
    <w:rsid w:val="68A5389A"/>
    <w:rsid w:val="69BF4B84"/>
    <w:rsid w:val="6A025C10"/>
    <w:rsid w:val="6A470AE2"/>
    <w:rsid w:val="6D6F4477"/>
    <w:rsid w:val="6E3D15FF"/>
    <w:rsid w:val="6E520E33"/>
    <w:rsid w:val="6E585FED"/>
    <w:rsid w:val="6E7745CE"/>
    <w:rsid w:val="6EF7775D"/>
    <w:rsid w:val="6F6D2C38"/>
    <w:rsid w:val="70B2141E"/>
    <w:rsid w:val="72B41B3B"/>
    <w:rsid w:val="72D7706D"/>
    <w:rsid w:val="72EB0EF9"/>
    <w:rsid w:val="73CB7283"/>
    <w:rsid w:val="74EB4E25"/>
    <w:rsid w:val="75482A95"/>
    <w:rsid w:val="75BF7F65"/>
    <w:rsid w:val="76C23869"/>
    <w:rsid w:val="770C0F88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EC3190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9">
    <w:name w:val="heading 7"/>
    <w:basedOn w:val="1"/>
    <w:next w:val="10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1">
    <w:name w:val="heading 8"/>
    <w:basedOn w:val="1"/>
    <w:next w:val="10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2">
    <w:name w:val="heading 9"/>
    <w:basedOn w:val="1"/>
    <w:next w:val="10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paragraph" w:styleId="10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3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4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5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6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7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9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0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1">
    <w:name w:val="Body Text"/>
    <w:basedOn w:val="1"/>
    <w:link w:val="73"/>
    <w:qFormat/>
    <w:uiPriority w:val="99"/>
    <w:rPr>
      <w:kern w:val="0"/>
      <w:sz w:val="20"/>
    </w:rPr>
  </w:style>
  <w:style w:type="paragraph" w:styleId="22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8"/>
    <w:next w:val="18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1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8">
    <w:name w:val="Body Text First Indent 2"/>
    <w:basedOn w:val="22"/>
    <w:link w:val="68"/>
    <w:semiHidden/>
    <w:qFormat/>
    <w:locked/>
    <w:uiPriority w:val="99"/>
    <w:pPr>
      <w:ind w:firstLine="420" w:firstLineChars="200"/>
    </w:pPr>
  </w:style>
  <w:style w:type="table" w:styleId="50">
    <w:name w:val="Table Grid"/>
    <w:basedOn w:val="4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2">
    <w:name w:val="Strong"/>
    <w:basedOn w:val="51"/>
    <w:qFormat/>
    <w:uiPriority w:val="99"/>
    <w:rPr>
      <w:rFonts w:cs="Times New Roman"/>
      <w:b/>
    </w:rPr>
  </w:style>
  <w:style w:type="character" w:styleId="53">
    <w:name w:val="page number"/>
    <w:basedOn w:val="51"/>
    <w:qFormat/>
    <w:uiPriority w:val="99"/>
    <w:rPr>
      <w:rFonts w:cs="Times New Roman"/>
    </w:rPr>
  </w:style>
  <w:style w:type="character" w:styleId="54">
    <w:name w:val="FollowedHyperlink"/>
    <w:basedOn w:val="51"/>
    <w:qFormat/>
    <w:uiPriority w:val="99"/>
    <w:rPr>
      <w:rFonts w:cs="Times New Roman"/>
      <w:color w:val="800080"/>
      <w:u w:val="single"/>
    </w:rPr>
  </w:style>
  <w:style w:type="character" w:styleId="55">
    <w:name w:val="Emphasis"/>
    <w:basedOn w:val="51"/>
    <w:qFormat/>
    <w:uiPriority w:val="99"/>
    <w:rPr>
      <w:rFonts w:cs="Times New Roman"/>
      <w:i/>
    </w:rPr>
  </w:style>
  <w:style w:type="character" w:styleId="56">
    <w:name w:val="Hyperlink"/>
    <w:basedOn w:val="51"/>
    <w:qFormat/>
    <w:uiPriority w:val="99"/>
    <w:rPr>
      <w:rFonts w:cs="Times New Roman"/>
      <w:color w:val="0000FF"/>
      <w:u w:val="single"/>
    </w:rPr>
  </w:style>
  <w:style w:type="character" w:styleId="57">
    <w:name w:val="annotation reference"/>
    <w:basedOn w:val="51"/>
    <w:qFormat/>
    <w:locked/>
    <w:uiPriority w:val="99"/>
    <w:rPr>
      <w:rFonts w:cs="Times New Roman"/>
      <w:sz w:val="21"/>
    </w:rPr>
  </w:style>
  <w:style w:type="character" w:customStyle="1" w:styleId="58">
    <w:name w:val="标题 3 Char"/>
    <w:basedOn w:val="51"/>
    <w:link w:val="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1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1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1"/>
    <w:link w:val="6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1"/>
    <w:link w:val="7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1"/>
    <w:link w:val="8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1"/>
    <w:link w:val="9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1"/>
    <w:link w:val="11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1"/>
    <w:link w:val="12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1"/>
    <w:link w:val="22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8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1"/>
    <w:link w:val="17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1"/>
    <w:link w:val="18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1"/>
    <w:link w:val="19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1"/>
    <w:link w:val="20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1"/>
    <w:link w:val="21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1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1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1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1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1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1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1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1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1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1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0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1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0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7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1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2204</Words>
  <Characters>2488</Characters>
  <Lines>17</Lines>
  <Paragraphs>4</Paragraphs>
  <TotalTime>31</TotalTime>
  <ScaleCrop>false</ScaleCrop>
  <LinksUpToDate>false</LinksUpToDate>
  <CharactersWithSpaces>2558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2025-12-11T10:17:31Z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F763475E3C93493680D6D11C01F63C83_13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