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bookmarkStart w:id="4" w:name="_GoBack"/>
      <w:bookmarkEnd w:id="4"/>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校歌视频拍摄制作</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聊城市技师学院校歌视频拍摄制作采购项目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聊城市技师学院校歌视频拍摄制作采购项目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聊城市技师学院校歌视频拍摄制作采购项目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聊城市技师学院校歌视频拍摄制作采购项目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聊城市技师学院校歌视频拍摄制作采购项目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25000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85"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72"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77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p>
        </w:tc>
        <w:tc>
          <w:tcPr>
            <w:tcW w:w="1430" w:type="dxa"/>
            <w:noWrap w:val="0"/>
            <w:vAlign w:val="top"/>
          </w:tcPr>
          <w:p>
            <w:pPr>
              <w:jc w:val="left"/>
              <w:rPr>
                <w:rFonts w:hint="eastAsia" w:ascii="宋体" w:hAnsi="宋体"/>
                <w:szCs w:val="21"/>
              </w:rPr>
            </w:pPr>
          </w:p>
        </w:tc>
        <w:tc>
          <w:tcPr>
            <w:tcW w:w="765" w:type="dxa"/>
            <w:noWrap w:val="0"/>
            <w:vAlign w:val="top"/>
          </w:tcPr>
          <w:p>
            <w:pPr>
              <w:jc w:val="left"/>
              <w:rPr>
                <w:rFonts w:hint="eastAsia" w:ascii="宋体" w:hAnsi="宋体"/>
                <w:szCs w:val="21"/>
              </w:rPr>
            </w:pPr>
          </w:p>
        </w:tc>
      </w:tr>
    </w:tbl>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三、</w:t>
      </w: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4K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leftChars="600" w:firstLine="1325" w:firstLineChars="3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64"/>
        <w:gridCol w:w="707"/>
        <w:gridCol w:w="865"/>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64" w:type="dxa"/>
            <w:noWrap w:val="0"/>
            <w:vAlign w:val="top"/>
          </w:tcPr>
          <w:p>
            <w:pPr>
              <w:jc w:val="left"/>
              <w:rPr>
                <w:rFonts w:hint="eastAsia"/>
                <w:sz w:val="24"/>
              </w:rPr>
            </w:pPr>
            <w:r>
              <w:rPr>
                <w:rFonts w:hint="eastAsia"/>
                <w:sz w:val="24"/>
              </w:rPr>
              <w:t>技术参数</w:t>
            </w:r>
          </w:p>
        </w:tc>
        <w:tc>
          <w:tcPr>
            <w:tcW w:w="707" w:type="dxa"/>
            <w:noWrap w:val="0"/>
            <w:vAlign w:val="top"/>
          </w:tcPr>
          <w:p>
            <w:pPr>
              <w:jc w:val="left"/>
              <w:rPr>
                <w:rFonts w:hint="eastAsia"/>
                <w:sz w:val="24"/>
              </w:rPr>
            </w:pPr>
            <w:r>
              <w:rPr>
                <w:rFonts w:hint="eastAsia"/>
                <w:sz w:val="24"/>
              </w:rPr>
              <w:t>计量单位</w:t>
            </w:r>
          </w:p>
        </w:tc>
        <w:tc>
          <w:tcPr>
            <w:tcW w:w="865"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64"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07"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86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2.5万元</w:t>
            </w:r>
          </w:p>
        </w:tc>
        <w:tc>
          <w:tcPr>
            <w:tcW w:w="1430" w:type="dxa"/>
            <w:noWrap w:val="0"/>
            <w:vAlign w:val="top"/>
          </w:tcPr>
          <w:p>
            <w:pPr>
              <w:jc w:val="left"/>
              <w:rPr>
                <w:rFonts w:hint="eastAsia" w:ascii="宋体" w:hAnsi="宋体"/>
                <w:szCs w:val="21"/>
              </w:rPr>
            </w:pPr>
            <w:r>
              <w:rPr>
                <w:rFonts w:hint="eastAsia" w:ascii="宋体" w:hAnsi="宋体"/>
                <w:szCs w:val="21"/>
              </w:rPr>
              <w:t>2.5万</w:t>
            </w:r>
          </w:p>
        </w:tc>
        <w:tc>
          <w:tcPr>
            <w:tcW w:w="765" w:type="dxa"/>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7590" w:type="dxa"/>
            <w:gridSpan w:val="6"/>
            <w:noWrap w:val="0"/>
            <w:vAlign w:val="top"/>
          </w:tcPr>
          <w:p>
            <w:pPr>
              <w:jc w:val="left"/>
              <w:rPr>
                <w:rFonts w:hint="eastAsia"/>
                <w:sz w:val="28"/>
                <w:szCs w:val="28"/>
              </w:rPr>
            </w:pPr>
            <w:r>
              <w:rPr>
                <w:rFonts w:hint="eastAsia"/>
                <w:sz w:val="28"/>
                <w:szCs w:val="28"/>
              </w:rPr>
              <w:t>2.5万元</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5"/>
        </w:numPr>
        <w:ind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0"/>
        </w:numPr>
        <w:ind w:firstLine="840" w:firstLineChars="40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3B0F0491"/>
    <w:multiLevelType w:val="singleLevel"/>
    <w:tmpl w:val="3B0F049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868298D"/>
    <w:rsid w:val="194417AD"/>
    <w:rsid w:val="1B130DB6"/>
    <w:rsid w:val="1C790F1A"/>
    <w:rsid w:val="1D2642A2"/>
    <w:rsid w:val="1D4B2E52"/>
    <w:rsid w:val="20457135"/>
    <w:rsid w:val="21117017"/>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55A57A79"/>
    <w:rsid w:val="616C351D"/>
    <w:rsid w:val="643C628E"/>
    <w:rsid w:val="68CE77A7"/>
    <w:rsid w:val="6A6842B9"/>
    <w:rsid w:val="6AC750FD"/>
    <w:rsid w:val="6BD818CD"/>
    <w:rsid w:val="6CCC7972"/>
    <w:rsid w:val="6DDA71AA"/>
    <w:rsid w:val="703D01DF"/>
    <w:rsid w:val="717E3975"/>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1994</Words>
  <Characters>2234</Characters>
  <Lines>19</Lines>
  <Paragraphs>5</Paragraphs>
  <TotalTime>4</TotalTime>
  <ScaleCrop>false</ScaleCrop>
  <LinksUpToDate>false</LinksUpToDate>
  <CharactersWithSpaces>2312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2023-06-13T01:52:03Z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6A01CB12C5CF4028B042A71FCE28D85D_13</vt:lpwstr>
  </property>
</Properties>
</file>