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8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国家级高技能人才培训基地发光字制作与安装采购项目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8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42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五年十二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2C1AC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</w:rPr>
        <w:t>国家级高技能人才培训基地发光字制作与安装采购项目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2A99D374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二、项目名称：国家级高技能人才培训基地发光字制作与安装采购项目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ind w:firstLine="240" w:firstLineChars="100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个包：国家级高技能人才培训基地发光字制作与安装采购项目，详见项目说明。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042-发光字-公司名称-联系方式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12月4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9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7F06AACE">
            <w:pPr>
              <w:spacing w:line="276" w:lineRule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国家级高技能人才培训基地发光字制作与安装采购项目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本项目共一个标段，主要内容为国家级高技能人才培训基地发光字制作与安装采购项目。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16964.4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3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8"/>
        <w:ind w:firstLine="0" w:firstLineChars="0"/>
        <w:rPr>
          <w:highlight w:val="none"/>
        </w:rPr>
      </w:pPr>
    </w:p>
    <w:p w14:paraId="4AFA1042">
      <w:pPr>
        <w:pStyle w:val="48"/>
        <w:ind w:firstLine="0" w:firstLineChars="0"/>
        <w:rPr>
          <w:highlight w:val="none"/>
        </w:rPr>
      </w:pPr>
    </w:p>
    <w:p w14:paraId="554A2B5B">
      <w:pPr>
        <w:pStyle w:val="48"/>
        <w:ind w:firstLine="0" w:firstLineChars="0"/>
        <w:rPr>
          <w:highlight w:val="none"/>
        </w:rPr>
      </w:pPr>
    </w:p>
    <w:p w14:paraId="2531D012">
      <w:pPr>
        <w:pStyle w:val="48"/>
        <w:ind w:firstLine="0" w:firstLineChars="0"/>
        <w:rPr>
          <w:highlight w:val="none"/>
        </w:rPr>
      </w:pPr>
    </w:p>
    <w:p w14:paraId="43B10A74">
      <w:pPr>
        <w:pStyle w:val="48"/>
        <w:ind w:firstLine="0" w:firstLineChars="0"/>
        <w:rPr>
          <w:highlight w:val="none"/>
        </w:rPr>
      </w:pPr>
    </w:p>
    <w:p w14:paraId="6F910259">
      <w:pPr>
        <w:pStyle w:val="48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8"/>
        <w:ind w:firstLine="400"/>
        <w:rPr>
          <w:highlight w:val="none"/>
        </w:rPr>
      </w:pPr>
    </w:p>
    <w:p w14:paraId="3FFE8959">
      <w:pPr>
        <w:pStyle w:val="48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9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8"/>
        <w:ind w:firstLine="400"/>
        <w:rPr>
          <w:highlight w:val="none"/>
        </w:rPr>
      </w:pPr>
    </w:p>
    <w:p w14:paraId="46F36F48">
      <w:pPr>
        <w:pStyle w:val="48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314"/>
        <w:gridCol w:w="2939"/>
        <w:gridCol w:w="1084"/>
        <w:gridCol w:w="864"/>
        <w:gridCol w:w="800"/>
        <w:gridCol w:w="1002"/>
        <w:gridCol w:w="1040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945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711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9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发光字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C37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1.7米*1.6米，侧面8公分，厚度2mm铝边带面用纯白汽车烤漆，0.9mm光电高亮LED灯珠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DE8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BFA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DBC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F8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0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8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62CC9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B4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RVB1.5㎡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2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8D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5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66BE0">
            <w:pPr>
              <w:spacing w:line="460" w:lineRule="exact"/>
              <w:ind w:firstLine="210" w:firstLineChars="100"/>
              <w:jc w:val="both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32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15T，包括人工费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6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1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8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8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D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97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0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CDC74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电表箱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B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25*30*15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F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0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6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D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D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4A6BDF68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中标方在施工时严格按照相关安全管理规定进行操作，严禁违规操作，作为承包单位，对其施工活动现场的安全生产负全面主体责任，必须承担因自身原因（如违章指挥、违规操作、安全措施不到位等）导致的一切安全事故的法律责任和经济损失。</w:t>
      </w:r>
    </w:p>
    <w:p w14:paraId="6D845C54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leftChars="20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 w14:paraId="2346AEDC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</w:rPr>
      </w:pPr>
    </w:p>
    <w:p w14:paraId="2FBAB682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eastAsia"/>
          <w:b w:val="0"/>
          <w:bCs/>
          <w:color w:val="auto"/>
          <w:sz w:val="28"/>
          <w:szCs w:val="28"/>
          <w:highlight w:val="none"/>
        </w:rPr>
      </w:pPr>
    </w:p>
    <w:p w14:paraId="5521F92A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79"/>
        <w:gridCol w:w="3337"/>
        <w:gridCol w:w="1300"/>
        <w:gridCol w:w="925"/>
        <w:gridCol w:w="931"/>
        <w:gridCol w:w="951"/>
        <w:gridCol w:w="608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1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4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发光字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87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1.7米*1.6米，侧面8公分，厚度2mm铝边带面用纯白汽车烤漆，0.9mm光电高亮LED灯珠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87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32.64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452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88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15014.4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84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F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88044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34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RVB1.5㎡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E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F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6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A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F3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B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574B5">
            <w:pPr>
              <w:spacing w:line="460" w:lineRule="exact"/>
              <w:jc w:val="both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7B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15T，包括人工费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2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D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C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F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6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DE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3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7F389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电表箱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A4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25*30*15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A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2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A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3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F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16964.4元</w:t>
            </w:r>
          </w:p>
        </w:tc>
      </w:tr>
    </w:tbl>
    <w:p w14:paraId="7D08E6AD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8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720756C7">
      <w:pPr>
        <w:pStyle w:val="48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2"/>
      <w:framePr w:wrap="around" w:vAnchor="text" w:hAnchor="margin" w:xAlign="right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203B094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3"/>
      <w:framePr w:wrap="around" w:vAnchor="text" w:hAnchor="margin" w:xAlign="center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6CC54EBB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5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8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4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964270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7B922C3"/>
    <w:rsid w:val="08BF7794"/>
    <w:rsid w:val="09D27438"/>
    <w:rsid w:val="0B7F7B23"/>
    <w:rsid w:val="0B8F435E"/>
    <w:rsid w:val="0BC14CD6"/>
    <w:rsid w:val="0BCC3CF0"/>
    <w:rsid w:val="0BD3067C"/>
    <w:rsid w:val="0C5354F9"/>
    <w:rsid w:val="0D37622D"/>
    <w:rsid w:val="0D9378B6"/>
    <w:rsid w:val="0DDE5050"/>
    <w:rsid w:val="0FC534DE"/>
    <w:rsid w:val="10B65D95"/>
    <w:rsid w:val="116B04A0"/>
    <w:rsid w:val="11A35481"/>
    <w:rsid w:val="11BC3C7C"/>
    <w:rsid w:val="11DA205C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971487"/>
    <w:rsid w:val="1FC655DB"/>
    <w:rsid w:val="201725C8"/>
    <w:rsid w:val="224662E0"/>
    <w:rsid w:val="234C3850"/>
    <w:rsid w:val="23994FAD"/>
    <w:rsid w:val="242B68C9"/>
    <w:rsid w:val="248B1517"/>
    <w:rsid w:val="249917FE"/>
    <w:rsid w:val="262B023E"/>
    <w:rsid w:val="26445799"/>
    <w:rsid w:val="273D2914"/>
    <w:rsid w:val="27FC632B"/>
    <w:rsid w:val="291922EB"/>
    <w:rsid w:val="296D55D3"/>
    <w:rsid w:val="29FD282F"/>
    <w:rsid w:val="2A136C9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1F2079F"/>
    <w:rsid w:val="32BF076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F1E091D"/>
    <w:rsid w:val="3F2E2D7D"/>
    <w:rsid w:val="40044CBB"/>
    <w:rsid w:val="4033731A"/>
    <w:rsid w:val="40500A84"/>
    <w:rsid w:val="42373056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361719"/>
    <w:rsid w:val="4ACD58D4"/>
    <w:rsid w:val="4B2500E2"/>
    <w:rsid w:val="4B390BF7"/>
    <w:rsid w:val="4C0A7CBD"/>
    <w:rsid w:val="4C376897"/>
    <w:rsid w:val="4C7D56AE"/>
    <w:rsid w:val="4E363F79"/>
    <w:rsid w:val="4F2946F0"/>
    <w:rsid w:val="4F2F6019"/>
    <w:rsid w:val="50273724"/>
    <w:rsid w:val="50B33C26"/>
    <w:rsid w:val="51A60F32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79105C6"/>
    <w:rsid w:val="59514339"/>
    <w:rsid w:val="5AB30825"/>
    <w:rsid w:val="5B092532"/>
    <w:rsid w:val="5C9A78E6"/>
    <w:rsid w:val="5CDA6C77"/>
    <w:rsid w:val="5D7A3273"/>
    <w:rsid w:val="5E5166CA"/>
    <w:rsid w:val="5F2711D9"/>
    <w:rsid w:val="5F6B569F"/>
    <w:rsid w:val="611606AF"/>
    <w:rsid w:val="616C351D"/>
    <w:rsid w:val="616E7593"/>
    <w:rsid w:val="61B74AB7"/>
    <w:rsid w:val="632919C3"/>
    <w:rsid w:val="63BE468E"/>
    <w:rsid w:val="656071F2"/>
    <w:rsid w:val="65AF4610"/>
    <w:rsid w:val="66980920"/>
    <w:rsid w:val="67F47638"/>
    <w:rsid w:val="68A5389A"/>
    <w:rsid w:val="69BF4B84"/>
    <w:rsid w:val="6A025C10"/>
    <w:rsid w:val="6A470AE2"/>
    <w:rsid w:val="6D6F4477"/>
    <w:rsid w:val="6E3D15FF"/>
    <w:rsid w:val="6E520E33"/>
    <w:rsid w:val="6E585FED"/>
    <w:rsid w:val="6EF7775D"/>
    <w:rsid w:val="6F6D2C38"/>
    <w:rsid w:val="70B2141E"/>
    <w:rsid w:val="72B41B3B"/>
    <w:rsid w:val="72D7706D"/>
    <w:rsid w:val="72EB0EF9"/>
    <w:rsid w:val="73CB7283"/>
    <w:rsid w:val="74EB4E25"/>
    <w:rsid w:val="75482A95"/>
    <w:rsid w:val="75BF7F65"/>
    <w:rsid w:val="76C23869"/>
    <w:rsid w:val="770C0F88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EC3190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6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7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9">
    <w:name w:val="heading 7"/>
    <w:basedOn w:val="1"/>
    <w:next w:val="10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1">
    <w:name w:val="heading 8"/>
    <w:basedOn w:val="1"/>
    <w:next w:val="10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2">
    <w:name w:val="heading 9"/>
    <w:basedOn w:val="1"/>
    <w:next w:val="10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paragraph" w:styleId="10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3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4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5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6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7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8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9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20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1">
    <w:name w:val="Body Text"/>
    <w:basedOn w:val="1"/>
    <w:link w:val="73"/>
    <w:qFormat/>
    <w:uiPriority w:val="99"/>
    <w:rPr>
      <w:kern w:val="0"/>
      <w:sz w:val="20"/>
    </w:rPr>
  </w:style>
  <w:style w:type="paragraph" w:styleId="22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3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qFormat/>
    <w:uiPriority w:val="99"/>
    <w:rPr>
      <w:kern w:val="0"/>
      <w:sz w:val="2"/>
    </w:rPr>
  </w:style>
  <w:style w:type="paragraph" w:styleId="32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qFormat/>
    <w:uiPriority w:val="99"/>
    <w:pPr>
      <w:ind w:left="420" w:leftChars="200"/>
    </w:pPr>
  </w:style>
  <w:style w:type="paragraph" w:styleId="41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8"/>
    <w:next w:val="18"/>
    <w:link w:val="85"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1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8">
    <w:name w:val="Body Text First Indent 2"/>
    <w:basedOn w:val="22"/>
    <w:link w:val="68"/>
    <w:semiHidden/>
    <w:qFormat/>
    <w:locked/>
    <w:uiPriority w:val="99"/>
    <w:pPr>
      <w:ind w:firstLine="420" w:firstLineChars="200"/>
    </w:pPr>
  </w:style>
  <w:style w:type="table" w:styleId="50">
    <w:name w:val="Table Grid"/>
    <w:basedOn w:val="4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basedOn w:val="51"/>
    <w:qFormat/>
    <w:uiPriority w:val="99"/>
    <w:rPr>
      <w:rFonts w:cs="Times New Roman"/>
      <w:b/>
    </w:rPr>
  </w:style>
  <w:style w:type="character" w:styleId="53">
    <w:name w:val="page number"/>
    <w:basedOn w:val="51"/>
    <w:qFormat/>
    <w:uiPriority w:val="99"/>
    <w:rPr>
      <w:rFonts w:cs="Times New Roman"/>
    </w:rPr>
  </w:style>
  <w:style w:type="character" w:styleId="54">
    <w:name w:val="FollowedHyperlink"/>
    <w:basedOn w:val="51"/>
    <w:qFormat/>
    <w:uiPriority w:val="99"/>
    <w:rPr>
      <w:rFonts w:cs="Times New Roman"/>
      <w:color w:val="800080"/>
      <w:u w:val="single"/>
    </w:rPr>
  </w:style>
  <w:style w:type="character" w:styleId="55">
    <w:name w:val="Emphasis"/>
    <w:basedOn w:val="51"/>
    <w:qFormat/>
    <w:uiPriority w:val="99"/>
    <w:rPr>
      <w:rFonts w:cs="Times New Roman"/>
      <w:i/>
    </w:rPr>
  </w:style>
  <w:style w:type="character" w:styleId="56">
    <w:name w:val="Hyperlink"/>
    <w:basedOn w:val="51"/>
    <w:qFormat/>
    <w:uiPriority w:val="99"/>
    <w:rPr>
      <w:rFonts w:cs="Times New Roman"/>
      <w:color w:val="0000FF"/>
      <w:u w:val="single"/>
    </w:rPr>
  </w:style>
  <w:style w:type="character" w:styleId="57">
    <w:name w:val="annotation reference"/>
    <w:basedOn w:val="51"/>
    <w:qFormat/>
    <w:locked/>
    <w:uiPriority w:val="99"/>
    <w:rPr>
      <w:rFonts w:cs="Times New Roman"/>
      <w:sz w:val="21"/>
    </w:rPr>
  </w:style>
  <w:style w:type="character" w:customStyle="1" w:styleId="58">
    <w:name w:val="标题 3 Char"/>
    <w:basedOn w:val="51"/>
    <w:link w:val="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1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1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1"/>
    <w:link w:val="6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1"/>
    <w:link w:val="7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1"/>
    <w:link w:val="8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1"/>
    <w:link w:val="9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1"/>
    <w:link w:val="11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1"/>
    <w:link w:val="12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1"/>
    <w:link w:val="22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8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1"/>
    <w:link w:val="17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1"/>
    <w:link w:val="18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1"/>
    <w:link w:val="19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1"/>
    <w:link w:val="20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1"/>
    <w:link w:val="21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1"/>
    <w:link w:val="27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1"/>
    <w:link w:val="29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1"/>
    <w:link w:val="30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1"/>
    <w:link w:val="31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1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1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1"/>
    <w:link w:val="3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1"/>
    <w:link w:val="39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1"/>
    <w:link w:val="42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1"/>
    <w:link w:val="43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1"/>
    <w:link w:val="45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qFormat/>
    <w:locked/>
    <w:uiPriority w:val="99"/>
    <w:rPr>
      <w:sz w:val="18"/>
    </w:rPr>
  </w:style>
  <w:style w:type="character" w:customStyle="1" w:styleId="91">
    <w:name w:val="页脚 Char"/>
    <w:link w:val="32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10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1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0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7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1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2204</Words>
  <Characters>2487</Characters>
  <Lines>17</Lines>
  <Paragraphs>4</Paragraphs>
  <TotalTime>30</TotalTime>
  <ScaleCrop>false</ScaleCrop>
  <LinksUpToDate>false</LinksUpToDate>
  <CharactersWithSpaces>2557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忧郁的语文老师</cp:lastModifiedBy>
  <cp:lastPrinted>2025-03-17T01:44:00Z</cp:lastPrinted>
  <dcterms:modified xsi:type="dcterms:W3CDTF">2025-12-04T11:26:40Z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86576D6EBCC6407E9DBC03C4DB95EEC5_13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