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hint="eastAsia" w:ascii="楷体_GB2312" w:hAnsi="楷体" w:eastAsia="楷体_GB2312"/>
          <w:b/>
          <w:sz w:val="36"/>
          <w:szCs w:val="36"/>
        </w:rPr>
      </w:pPr>
    </w:p>
    <w:p>
      <w:pPr>
        <w:pStyle w:val="2"/>
        <w:ind w:firstLine="622"/>
        <w:jc w:val="center"/>
      </w:pPr>
      <w:r>
        <w:rPr>
          <w:rFonts w:hint="eastAsia" w:ascii="黑体" w:hAnsi="黑体" w:eastAsia="黑体"/>
          <w:b/>
          <w:bCs/>
          <w:color w:val="000000"/>
          <w:sz w:val="31"/>
          <w:szCs w:val="31"/>
          <w:shd w:val="clear" w:color="auto" w:fill="FFFFFF"/>
        </w:rPr>
        <w:t>聊城市技师学院新建实训楼（1）一楼工业互联网综合示范线实训室设备安装电源采购项目</w:t>
      </w:r>
    </w:p>
    <w:p>
      <w:pPr>
        <w:pStyle w:val="2"/>
        <w:ind w:firstLine="400"/>
      </w:pP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622"/>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编号：JYTP2022-041</w:t>
      </w:r>
    </w:p>
    <w:p>
      <w:pPr>
        <w:adjustRightInd w:val="0"/>
        <w:snapToGrid w:val="0"/>
        <w:spacing w:line="480" w:lineRule="auto"/>
        <w:jc w:val="center"/>
        <w:rPr>
          <w:rFonts w:ascii="宋体"/>
          <w:color w:val="000000"/>
        </w:rPr>
      </w:pPr>
      <w:bookmarkStart w:id="4" w:name="_GoBack"/>
      <w:bookmarkEnd w:id="4"/>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二二年十一月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2"/>
        <w:ind w:firstLine="0" w:firstLineChars="0"/>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p>
    <w:p>
      <w:pPr>
        <w:pStyle w:val="2"/>
        <w:ind w:firstLine="0" w:firstLineChars="0"/>
        <w:jc w:val="center"/>
      </w:pPr>
      <w:bookmarkStart w:id="0" w:name="_Toc441648515"/>
      <w:r>
        <w:rPr>
          <w:rFonts w:hint="eastAsia" w:ascii="黑体" w:hAnsi="黑体" w:eastAsia="黑体"/>
          <w:b/>
          <w:bCs/>
          <w:color w:val="000000"/>
          <w:sz w:val="31"/>
          <w:szCs w:val="31"/>
          <w:shd w:val="clear" w:color="auto" w:fill="FFFFFF"/>
        </w:rPr>
        <w:t>聊城市技师学院新建实训楼（1）一楼工业互联网综合示范线实训室设备安装电源采购项目</w:t>
      </w:r>
    </w:p>
    <w:p>
      <w:pPr>
        <w:pStyle w:val="2"/>
        <w:ind w:firstLine="400"/>
        <w:jc w:val="center"/>
      </w:pP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联系人：杜老师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0635-8503176</w:t>
      </w:r>
    </w:p>
    <w:p>
      <w:pPr>
        <w:pStyle w:val="2"/>
        <w:ind w:firstLine="0" w:firstLineChars="0"/>
        <w:rPr>
          <w:rFonts w:ascii="宋体" w:hAnsi="宋体"/>
          <w:sz w:val="24"/>
          <w:szCs w:val="24"/>
        </w:rPr>
      </w:pPr>
      <w:r>
        <w:rPr>
          <w:rFonts w:hint="eastAsia" w:ascii="宋体" w:hAnsi="宋体"/>
          <w:sz w:val="24"/>
          <w:szCs w:val="24"/>
        </w:rPr>
        <w:t>二、项目名称：聊城市技师学院新建实训楼（1）一楼工业互联网综合示范线实训室设备安装电源采购项目</w:t>
      </w:r>
    </w:p>
    <w:p>
      <w:pPr>
        <w:pStyle w:val="2"/>
        <w:ind w:firstLine="0" w:firstLineChars="0"/>
        <w:rPr>
          <w:rFonts w:ascii="宋体" w:hAnsi="宋体"/>
          <w:sz w:val="24"/>
          <w:szCs w:val="24"/>
        </w:rPr>
      </w:pPr>
      <w:r>
        <w:rPr>
          <w:rFonts w:hint="eastAsia" w:ascii="宋体" w:hAnsi="宋体"/>
          <w:sz w:val="24"/>
          <w:szCs w:val="24"/>
        </w:rPr>
        <w:t>三、采购项目概况共一个包：聊城市技师学院新建实训楼（1）一楼工业互联网综合示范线实训室设备安装电源采购项目，详见项目说明。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80" w:lineRule="auto"/>
        <w:jc w:val="left"/>
        <w:rPr>
          <w:rFonts w:ascii="宋体"/>
          <w:sz w:val="24"/>
          <w:szCs w:val="24"/>
        </w:rPr>
      </w:pPr>
      <w:r>
        <w:rPr>
          <w:rFonts w:ascii="宋体" w:hAnsi="宋体"/>
          <w:sz w:val="24"/>
          <w:szCs w:val="24"/>
        </w:rPr>
        <w:t>（</w:t>
      </w:r>
      <w:r>
        <w:rPr>
          <w:rFonts w:hint="eastAsia" w:ascii="宋体" w:hAnsi="宋体"/>
          <w:sz w:val="24"/>
          <w:szCs w:val="24"/>
        </w:rPr>
        <w:t>1</w:t>
      </w:r>
      <w:r>
        <w:rPr>
          <w:rFonts w:ascii="宋体" w:hAnsi="宋体"/>
          <w:sz w:val="24"/>
          <w:szCs w:val="24"/>
        </w:rPr>
        <w:t>）</w:t>
      </w:r>
      <w:r>
        <w:rPr>
          <w:rFonts w:hint="eastAsia" w:ascii="宋体" w:hAnsi="宋体"/>
          <w:sz w:val="24"/>
          <w:szCs w:val="24"/>
        </w:rPr>
        <w:t>供应商需具有合格的营业执照及相应的供货能力；</w:t>
      </w:r>
    </w:p>
    <w:p>
      <w:pPr>
        <w:adjustRightInd w:val="0"/>
        <w:snapToGrid w:val="0"/>
        <w:spacing w:line="408" w:lineRule="auto"/>
        <w:jc w:val="left"/>
        <w:rPr>
          <w:rFonts w:ascii="宋体"/>
          <w:sz w:val="24"/>
          <w:szCs w:val="24"/>
        </w:rPr>
      </w:pPr>
      <w:r>
        <w:rPr>
          <w:rFonts w:hint="eastAsia" w:ascii="宋体" w:hAnsi="宋体"/>
          <w:sz w:val="24"/>
          <w:szCs w:val="24"/>
        </w:rPr>
        <w:t>（2）本项目不接受联合体投标。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sz w:val="24"/>
          <w:szCs w:val="24"/>
        </w:rPr>
        <w:t xml:space="preserve"> 202</w:t>
      </w:r>
      <w:r>
        <w:rPr>
          <w:rFonts w:hint="eastAsia" w:ascii="宋体" w:hAnsi="宋体"/>
          <w:sz w:val="24"/>
          <w:szCs w:val="24"/>
        </w:rPr>
        <w:t>2年11月7日</w:t>
      </w:r>
      <w:r>
        <w:rPr>
          <w:rFonts w:ascii="宋体" w:hAnsi="宋体"/>
          <w:sz w:val="24"/>
          <w:szCs w:val="24"/>
        </w:rPr>
        <w:t>-202</w:t>
      </w:r>
      <w:r>
        <w:rPr>
          <w:rFonts w:hint="eastAsia" w:ascii="宋体" w:hAnsi="宋体"/>
          <w:sz w:val="24"/>
          <w:szCs w:val="24"/>
        </w:rPr>
        <w:t>2年11月9日（北京时间），每日上午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4"/>
          <w:rFonts w:ascii="宋体" w:hAnsi="宋体"/>
          <w:sz w:val="24"/>
          <w:szCs w:val="24"/>
        </w:rPr>
        <w:t>lcsjsxyzcglc</w:t>
      </w:r>
      <w:r>
        <w:rPr>
          <w:rStyle w:val="54"/>
          <w:rFonts w:hint="eastAsia" w:ascii="宋体" w:hAnsi="宋体"/>
          <w:sz w:val="24"/>
          <w:szCs w:val="24"/>
        </w:rPr>
        <w:t>@lc.shandong.cn</w:t>
      </w:r>
      <w:r>
        <w:rPr>
          <w:rStyle w:val="54"/>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 w:val="24"/>
          <w:szCs w:val="24"/>
        </w:rPr>
        <w:t>202</w:t>
      </w:r>
      <w:r>
        <w:rPr>
          <w:rFonts w:hint="eastAsia" w:ascii="宋体" w:hAnsi="宋体"/>
          <w:sz w:val="24"/>
          <w:szCs w:val="24"/>
        </w:rPr>
        <w:t>2年11月10日09时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 w:val="24"/>
          <w:szCs w:val="24"/>
        </w:rPr>
        <w:t>202</w:t>
      </w:r>
      <w:r>
        <w:rPr>
          <w:rFonts w:hint="eastAsia" w:ascii="宋体" w:hAnsi="宋体"/>
          <w:sz w:val="24"/>
          <w:szCs w:val="24"/>
        </w:rPr>
        <w:t>2年11月10日09时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202</w:t>
      </w:r>
      <w:r>
        <w:rPr>
          <w:rFonts w:hint="eastAsia" w:ascii="宋体" w:hAnsi="宋体"/>
          <w:sz w:val="24"/>
          <w:szCs w:val="24"/>
        </w:rPr>
        <w:t>2年 11月4日</w:t>
      </w:r>
      <w:bookmarkEnd w:id="0"/>
    </w:p>
    <w:p>
      <w:pPr>
        <w:spacing w:line="480" w:lineRule="auto"/>
        <w:jc w:val="center"/>
        <w:rPr>
          <w:b/>
          <w:sz w:val="32"/>
          <w:szCs w:val="32"/>
        </w:rPr>
      </w:pPr>
      <w:bookmarkStart w:id="1" w:name="_Toc232666482"/>
      <w:r>
        <w:rPr>
          <w:rFonts w:hint="eastAsia"/>
          <w:b/>
          <w:sz w:val="32"/>
          <w:szCs w:val="32"/>
        </w:rPr>
        <w:t>一、供应商须知表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1"/>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2"/>
              <w:ind w:firstLine="0" w:firstLineChars="0"/>
              <w:rPr>
                <w:rFonts w:ascii="宋体" w:hAnsi="宋体"/>
                <w:sz w:val="24"/>
                <w:szCs w:val="24"/>
              </w:rPr>
            </w:pPr>
            <w:r>
              <w:rPr>
                <w:rFonts w:hint="eastAsia" w:ascii="宋体" w:hAnsi="宋体"/>
                <w:sz w:val="21"/>
                <w:szCs w:val="21"/>
              </w:rPr>
              <w:t>本项目共一个标段，</w:t>
            </w:r>
            <w:r>
              <w:rPr>
                <w:rFonts w:hint="eastAsia" w:ascii="宋体" w:hAnsi="宋体"/>
                <w:bCs/>
                <w:sz w:val="21"/>
                <w:szCs w:val="21"/>
              </w:rPr>
              <w:t>主要内容为</w:t>
            </w:r>
            <w:r>
              <w:rPr>
                <w:rFonts w:hint="eastAsia" w:ascii="宋体" w:hAnsi="宋体"/>
                <w:sz w:val="24"/>
                <w:szCs w:val="24"/>
              </w:rPr>
              <w:t>聊城市技师学院新建实训楼（1）一楼工业互联网综合示范线实训室设备安装电源采购项目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Cs w:val="21"/>
              </w:rPr>
            </w:pPr>
            <w:r>
              <w:rPr>
                <w:rFonts w:hint="eastAsia" w:ascii="宋体" w:hAnsi="宋体"/>
                <w:szCs w:val="21"/>
              </w:rPr>
              <w:t>（1）具备中华人民共和国合法营业执照及相应的经营范围；</w:t>
            </w:r>
          </w:p>
          <w:p>
            <w:pPr>
              <w:spacing w:line="276" w:lineRule="auto"/>
              <w:jc w:val="left"/>
              <w:rPr>
                <w:rFonts w:ascii="宋体"/>
                <w:szCs w:val="21"/>
              </w:rPr>
            </w:pPr>
            <w:r>
              <w:rPr>
                <w:rFonts w:hint="eastAsia" w:ascii="宋体" w:hAnsi="宋体"/>
                <w:szCs w:val="21"/>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1709" w:type="dxa"/>
            <w:vAlign w:val="center"/>
          </w:tcPr>
          <w:p>
            <w:pPr>
              <w:spacing w:line="276" w:lineRule="auto"/>
              <w:jc w:val="center"/>
              <w:rPr>
                <w:rFonts w:ascii="宋体" w:hAnsi="宋体"/>
                <w:szCs w:val="21"/>
              </w:rPr>
            </w:pPr>
            <w:r>
              <w:rPr>
                <w:rFonts w:hint="eastAsia" w:ascii="宋体" w:hAnsi="宋体"/>
                <w:szCs w:val="21"/>
              </w:rPr>
              <w:t>工期</w:t>
            </w:r>
          </w:p>
        </w:tc>
        <w:tc>
          <w:tcPr>
            <w:tcW w:w="8127" w:type="dxa"/>
            <w:vAlign w:val="center"/>
          </w:tcPr>
          <w:p>
            <w:pPr>
              <w:spacing w:line="276" w:lineRule="auto"/>
              <w:jc w:val="left"/>
              <w:rPr>
                <w:rFonts w:ascii="宋体" w:hAnsi="宋体"/>
                <w:szCs w:val="21"/>
              </w:rPr>
            </w:pPr>
            <w:bookmarkStart w:id="2" w:name="OLE_LINK6"/>
            <w:bookmarkStart w:id="3" w:name="OLE_LINK7"/>
            <w:r>
              <w:rPr>
                <w:rFonts w:hint="eastAsia" w:ascii="宋体" w:hAnsi="宋体"/>
                <w:szCs w:val="21"/>
              </w:rPr>
              <w:t>7日历天完工。</w:t>
            </w:r>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8</w:t>
            </w:r>
          </w:p>
        </w:tc>
        <w:tc>
          <w:tcPr>
            <w:tcW w:w="1709" w:type="dxa"/>
            <w:vAlign w:val="center"/>
          </w:tcPr>
          <w:p>
            <w:pPr>
              <w:spacing w:line="276" w:lineRule="auto"/>
              <w:jc w:val="center"/>
              <w:rPr>
                <w:rFonts w:ascii="宋体" w:hAnsi="宋体"/>
                <w:szCs w:val="21"/>
              </w:rPr>
            </w:pPr>
            <w:r>
              <w:rPr>
                <w:rFonts w:ascii="宋体" w:hAnsi="宋体"/>
                <w:szCs w:val="21"/>
              </w:rPr>
              <w:t>结算方式</w:t>
            </w:r>
          </w:p>
        </w:tc>
        <w:tc>
          <w:tcPr>
            <w:tcW w:w="8127" w:type="dxa"/>
            <w:vAlign w:val="center"/>
          </w:tcPr>
          <w:p>
            <w:pPr>
              <w:spacing w:line="276" w:lineRule="auto"/>
              <w:jc w:val="left"/>
              <w:rPr>
                <w:rFonts w:ascii="宋体" w:hAnsi="宋体"/>
                <w:szCs w:val="21"/>
              </w:rPr>
            </w:pPr>
            <w:r>
              <w:rPr>
                <w:rFonts w:ascii="宋体" w:hAnsi="宋体"/>
                <w:szCs w:val="21"/>
              </w:rPr>
              <w:t>总价包死。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hAnsi="宋体"/>
                <w:szCs w:val="21"/>
              </w:rPr>
              <w:t>9</w:t>
            </w:r>
          </w:p>
        </w:tc>
        <w:tc>
          <w:tcPr>
            <w:tcW w:w="1709" w:type="dxa"/>
            <w:vAlign w:val="center"/>
          </w:tcPr>
          <w:p>
            <w:pPr>
              <w:spacing w:line="276" w:lineRule="auto"/>
              <w:jc w:val="center"/>
              <w:rPr>
                <w:rFonts w:ascii="宋体" w:hAnsi="宋体"/>
                <w:szCs w:val="21"/>
              </w:rPr>
            </w:pPr>
            <w:r>
              <w:rPr>
                <w:rFonts w:hint="eastAsia" w:ascii="宋体" w:hAnsi="宋体"/>
                <w:szCs w:val="21"/>
              </w:rPr>
              <w:t>付款方式</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验收合格后一次性付清。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91" w:hRule="atLeast"/>
          <w:jc w:val="center"/>
        </w:trPr>
        <w:tc>
          <w:tcPr>
            <w:tcW w:w="670" w:type="dxa"/>
            <w:vAlign w:val="center"/>
          </w:tcPr>
          <w:p>
            <w:pPr>
              <w:spacing w:line="276" w:lineRule="auto"/>
              <w:jc w:val="center"/>
              <w:rPr>
                <w:rFonts w:ascii="宋体" w:hAnsi="宋体"/>
                <w:szCs w:val="21"/>
              </w:rPr>
            </w:pPr>
            <w:r>
              <w:rPr>
                <w:rFonts w:ascii="宋体" w:hAnsi="宋体"/>
                <w:szCs w:val="21"/>
              </w:rPr>
              <w:t>1</w:t>
            </w:r>
            <w:r>
              <w:rPr>
                <w:rFonts w:hint="eastAsia" w:ascii="宋体" w:hAnsi="宋体"/>
                <w:szCs w:val="21"/>
              </w:rPr>
              <w:t>0</w:t>
            </w:r>
          </w:p>
        </w:tc>
        <w:tc>
          <w:tcPr>
            <w:tcW w:w="1709" w:type="dxa"/>
            <w:vAlign w:val="center"/>
          </w:tcPr>
          <w:p>
            <w:pPr>
              <w:spacing w:line="276" w:lineRule="auto"/>
              <w:jc w:val="center"/>
              <w:rPr>
                <w:rFonts w:ascii="宋体" w:hAnsi="宋体"/>
                <w:szCs w:val="21"/>
              </w:rPr>
            </w:pPr>
            <w:r>
              <w:rPr>
                <w:rFonts w:hint="eastAsia" w:ascii="宋体" w:hAnsi="宋体"/>
                <w:szCs w:val="21"/>
              </w:rPr>
              <w:t>获取文件时间</w:t>
            </w:r>
          </w:p>
        </w:tc>
        <w:tc>
          <w:tcPr>
            <w:tcW w:w="8127" w:type="dxa"/>
            <w:vAlign w:val="center"/>
          </w:tcPr>
          <w:p>
            <w:pPr>
              <w:adjustRightInd w:val="0"/>
              <w:snapToGrid w:val="0"/>
              <w:spacing w:line="408" w:lineRule="auto"/>
              <w:jc w:val="left"/>
              <w:rPr>
                <w:rFonts w:ascii="宋体"/>
                <w:sz w:val="24"/>
                <w:szCs w:val="24"/>
              </w:rPr>
            </w:pPr>
            <w:r>
              <w:rPr>
                <w:rFonts w:ascii="宋体" w:hAnsi="宋体"/>
                <w:sz w:val="24"/>
                <w:szCs w:val="24"/>
              </w:rPr>
              <w:t>2202</w:t>
            </w:r>
            <w:r>
              <w:rPr>
                <w:rFonts w:hint="eastAsia" w:ascii="宋体" w:hAnsi="宋体"/>
                <w:sz w:val="24"/>
                <w:szCs w:val="24"/>
              </w:rPr>
              <w:t>2年11月， 7日</w:t>
            </w:r>
            <w:r>
              <w:rPr>
                <w:rFonts w:ascii="宋体" w:hAnsi="宋体"/>
                <w:sz w:val="24"/>
                <w:szCs w:val="24"/>
              </w:rPr>
              <w:t>-202</w:t>
            </w:r>
            <w:r>
              <w:rPr>
                <w:rFonts w:hint="eastAsia" w:ascii="宋体" w:hAnsi="宋体"/>
                <w:sz w:val="24"/>
                <w:szCs w:val="24"/>
              </w:rPr>
              <w:t>2年11月9日（北京时间），每日上午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hAnsi="宋体"/>
                <w:szCs w:val="21"/>
              </w:rPr>
            </w:pPr>
            <w:r>
              <w:rPr>
                <w:rFonts w:hint="eastAsia" w:ascii="宋体" w:hAnsi="宋体"/>
                <w:szCs w:val="21"/>
              </w:rPr>
              <w:t>资金来源</w:t>
            </w:r>
          </w:p>
        </w:tc>
        <w:tc>
          <w:tcPr>
            <w:tcW w:w="8127" w:type="dxa"/>
            <w:vAlign w:val="center"/>
          </w:tcPr>
          <w:p>
            <w:pPr>
              <w:spacing w:line="276" w:lineRule="auto"/>
              <w:rPr>
                <w:rFonts w:ascii="宋体" w:hAnsi="宋体"/>
                <w:szCs w:val="21"/>
              </w:rPr>
            </w:pPr>
            <w:r>
              <w:rPr>
                <w:rFonts w:hint="eastAsia" w:ascii="宋体" w:hAnsi="宋体"/>
                <w:szCs w:val="21"/>
              </w:rPr>
              <w:t>财政性资金，控制价：17900元，报价超过控制价为无效报价。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szCs w:val="21"/>
              </w:rPr>
            </w:pPr>
            <w:r>
              <w:rPr>
                <w:rFonts w:ascii="宋体" w:hAnsi="宋体"/>
                <w:szCs w:val="21"/>
              </w:rPr>
              <w:t>202</w:t>
            </w:r>
            <w:r>
              <w:rPr>
                <w:rFonts w:hint="eastAsia" w:ascii="宋体" w:hAnsi="宋体"/>
                <w:szCs w:val="21"/>
              </w:rPr>
              <w:t>2年11月10日09时</w:t>
            </w:r>
            <w:r>
              <w:rPr>
                <w:rFonts w:ascii="宋体"/>
                <w:szCs w:val="21"/>
              </w:rPr>
              <w:t>00</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szCs w:val="21"/>
              </w:rPr>
            </w:pPr>
            <w:r>
              <w:rPr>
                <w:rFonts w:ascii="宋体" w:hAnsi="宋体"/>
                <w:szCs w:val="21"/>
              </w:rPr>
              <w:t>202</w:t>
            </w:r>
            <w:r>
              <w:rPr>
                <w:rFonts w:hint="eastAsia" w:ascii="宋体" w:hAnsi="宋体"/>
                <w:szCs w:val="21"/>
              </w:rPr>
              <w:t>2年11月10日09时</w:t>
            </w:r>
            <w:r>
              <w:rPr>
                <w:rFonts w:ascii="宋体"/>
                <w:szCs w:val="21"/>
              </w:rPr>
              <w:t>00</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jc w:val="center"/>
        <w:rPr>
          <w:rFonts w:ascii="宋体" w:cs="宋体"/>
          <w:b/>
          <w:bCs/>
          <w:kern w:val="0"/>
          <w:sz w:val="24"/>
          <w:szCs w:val="24"/>
        </w:rPr>
      </w:pPr>
    </w:p>
    <w:p>
      <w:pPr>
        <w:tabs>
          <w:tab w:val="left" w:pos="0"/>
          <w:tab w:val="left" w:pos="180"/>
          <w:tab w:val="left" w:pos="360"/>
        </w:tabs>
        <w:spacing w:line="360" w:lineRule="auto"/>
        <w:jc w:val="center"/>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400"/>
      </w:pPr>
    </w:p>
    <w:p>
      <w:pPr>
        <w:pStyle w:val="2"/>
        <w:ind w:firstLine="40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首次报价（元）</w:t>
            </w:r>
          </w:p>
        </w:tc>
        <w:tc>
          <w:tcPr>
            <w:tcW w:w="3859" w:type="dxa"/>
            <w:vAlign w:val="center"/>
          </w:tcPr>
          <w:p>
            <w:pPr>
              <w:spacing w:line="276" w:lineRule="auto"/>
              <w:rPr>
                <w:rFonts w:ascii="宋体"/>
                <w:b/>
                <w:kern w:val="0"/>
                <w:szCs w:val="21"/>
              </w:rPr>
            </w:pPr>
            <w:r>
              <w:rPr>
                <w:rFonts w:hint="eastAsia" w:ascii="宋体" w:hAnsi="宋体"/>
                <w:b/>
                <w:kern w:val="0"/>
                <w:szCs w:val="21"/>
              </w:rPr>
              <w:t>大写：元</w:t>
            </w:r>
          </w:p>
          <w:p>
            <w:pPr>
              <w:spacing w:line="276" w:lineRule="auto"/>
              <w:rPr>
                <w:rFonts w:ascii="宋体"/>
                <w:b/>
                <w:kern w:val="0"/>
                <w:szCs w:val="21"/>
              </w:rPr>
            </w:pPr>
            <w:r>
              <w:rPr>
                <w:rFonts w:hint="eastAsia" w:ascii="宋体" w:hAnsi="宋体"/>
                <w:b/>
                <w:kern w:val="0"/>
                <w:szCs w:val="21"/>
              </w:rPr>
              <w:t>小写：元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r>
        <w:t>注：必须付分项报价表</w:t>
      </w:r>
    </w:p>
    <w:p>
      <w:pPr>
        <w:pStyle w:val="2"/>
        <w:ind w:firstLine="0" w:firstLineChars="0"/>
      </w:pPr>
    </w:p>
    <w:p>
      <w:pPr>
        <w:pStyle w:val="2"/>
        <w:ind w:firstLine="0" w:firstLineChars="0"/>
      </w:pPr>
    </w:p>
    <w:p>
      <w:pPr>
        <w:pStyle w:val="2"/>
        <w:ind w:firstLine="0" w:firstLineChars="0"/>
      </w:pPr>
    </w:p>
    <w:p>
      <w:pPr>
        <w:spacing w:line="480" w:lineRule="auto"/>
        <w:rPr>
          <w:b/>
          <w:sz w:val="24"/>
          <w:szCs w:val="24"/>
        </w:rPr>
      </w:pPr>
      <w:r>
        <w:rPr>
          <w:rFonts w:hint="eastAsia"/>
          <w:b/>
          <w:sz w:val="24"/>
          <w:szCs w:val="24"/>
        </w:rPr>
        <w:t>附件：</w:t>
      </w:r>
    </w:p>
    <w:p>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tbl>
      <w:tblPr>
        <w:tblStyle w:val="47"/>
        <w:tblW w:w="10418" w:type="dxa"/>
        <w:tblInd w:w="96" w:type="dxa"/>
        <w:tblLayout w:type="autofit"/>
        <w:tblCellMar>
          <w:top w:w="0" w:type="dxa"/>
          <w:left w:w="108" w:type="dxa"/>
          <w:bottom w:w="0" w:type="dxa"/>
          <w:right w:w="108" w:type="dxa"/>
        </w:tblCellMar>
      </w:tblPr>
      <w:tblGrid>
        <w:gridCol w:w="1960"/>
        <w:gridCol w:w="2946"/>
        <w:gridCol w:w="1060"/>
        <w:gridCol w:w="1060"/>
        <w:gridCol w:w="1000"/>
        <w:gridCol w:w="1120"/>
        <w:gridCol w:w="1464"/>
      </w:tblGrid>
      <w:tr>
        <w:tblPrEx>
          <w:tblCellMar>
            <w:top w:w="0" w:type="dxa"/>
            <w:left w:w="108" w:type="dxa"/>
            <w:bottom w:w="0" w:type="dxa"/>
            <w:right w:w="108" w:type="dxa"/>
          </w:tblCellMar>
        </w:tblPrEx>
        <w:trPr>
          <w:trHeight w:val="600" w:hRule="atLeast"/>
        </w:trPr>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名称</w:t>
            </w:r>
          </w:p>
        </w:tc>
        <w:tc>
          <w:tcPr>
            <w:tcW w:w="27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技术参数</w:t>
            </w:r>
          </w:p>
        </w:tc>
        <w:tc>
          <w:tcPr>
            <w:tcW w:w="10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计量单位</w:t>
            </w:r>
          </w:p>
        </w:tc>
        <w:tc>
          <w:tcPr>
            <w:tcW w:w="10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需求数量</w:t>
            </w:r>
          </w:p>
        </w:tc>
        <w:tc>
          <w:tcPr>
            <w:tcW w:w="10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单价</w:t>
            </w:r>
          </w:p>
        </w:tc>
        <w:tc>
          <w:tcPr>
            <w:tcW w:w="11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金额</w:t>
            </w:r>
          </w:p>
        </w:tc>
        <w:tc>
          <w:tcPr>
            <w:tcW w:w="14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备注</w:t>
            </w:r>
          </w:p>
        </w:tc>
      </w:tr>
      <w:tr>
        <w:tblPrEx>
          <w:tblCellMar>
            <w:top w:w="0" w:type="dxa"/>
            <w:left w:w="108" w:type="dxa"/>
            <w:bottom w:w="0" w:type="dxa"/>
            <w:right w:w="108" w:type="dxa"/>
          </w:tblCellMar>
        </w:tblPrEx>
        <w:trPr>
          <w:trHeight w:val="480"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电缆</w:t>
            </w:r>
          </w:p>
        </w:tc>
        <w:tc>
          <w:tcPr>
            <w:tcW w:w="2754" w:type="dxa"/>
            <w:tcBorders>
              <w:top w:val="nil"/>
              <w:left w:val="nil"/>
              <w:bottom w:val="single" w:color="auto" w:sz="4" w:space="0"/>
              <w:right w:val="single" w:color="auto" w:sz="4" w:space="0"/>
            </w:tcBorders>
            <w:shd w:val="clear" w:color="auto" w:fill="auto"/>
            <w:noWrap/>
            <w:vAlign w:val="bottom"/>
          </w:tcPr>
          <w:p>
            <w:pPr>
              <w:widowControl/>
              <w:rPr>
                <w:rFonts w:ascii="宋体" w:hAnsi="宋体" w:cs="宋体"/>
                <w:kern w:val="0"/>
                <w:szCs w:val="21"/>
              </w:rPr>
            </w:pPr>
            <w:r>
              <w:rPr>
                <w:rFonts w:hint="eastAsia" w:ascii="宋体" w:hAnsi="宋体" w:cs="宋体"/>
                <w:kern w:val="0"/>
                <w:szCs w:val="21"/>
              </w:rPr>
              <w:t>ZC-YJV22-0.6/KV-4×35+1x16</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米</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70</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p>
        </w:tc>
        <w:tc>
          <w:tcPr>
            <w:tcW w:w="1464" w:type="dxa"/>
            <w:vMerge w:val="restart"/>
            <w:tcBorders>
              <w:top w:val="nil"/>
              <w:left w:val="nil"/>
              <w:right w:val="single" w:color="auto" w:sz="4" w:space="0"/>
            </w:tcBorders>
            <w:shd w:val="clear" w:color="auto" w:fill="auto"/>
            <w:noWrap/>
            <w:vAlign w:val="bottom"/>
          </w:tcPr>
          <w:p>
            <w:pPr>
              <w:widowControl/>
              <w:jc w:val="center"/>
              <w:rPr>
                <w:rFonts w:ascii="宋体" w:hAnsi="宋体" w:cs="宋体"/>
                <w:kern w:val="0"/>
                <w:sz w:val="24"/>
                <w:szCs w:val="24"/>
              </w:rPr>
            </w:pPr>
            <w:r>
              <w:rPr>
                <w:rFonts w:hint="eastAsia" w:ascii="宋体" w:hAnsi="宋体" w:cs="宋体"/>
                <w:kern w:val="0"/>
                <w:sz w:val="24"/>
                <w:szCs w:val="24"/>
              </w:rPr>
              <w:t>　</w:t>
            </w:r>
          </w:p>
          <w:p>
            <w:pPr>
              <w:widowControl/>
              <w:jc w:val="center"/>
              <w:rPr>
                <w:rFonts w:ascii="宋体" w:hAnsi="宋体" w:cs="宋体"/>
                <w:kern w:val="0"/>
                <w:sz w:val="24"/>
                <w:szCs w:val="24"/>
              </w:rPr>
            </w:pPr>
            <w:r>
              <w:rPr>
                <w:rFonts w:hint="eastAsia" w:ascii="宋体" w:hAnsi="宋体" w:cs="宋体"/>
                <w:kern w:val="0"/>
                <w:sz w:val="24"/>
                <w:szCs w:val="24"/>
              </w:rPr>
              <w:t>　</w:t>
            </w:r>
          </w:p>
          <w:p>
            <w:pPr>
              <w:widowControl/>
              <w:jc w:val="center"/>
              <w:rPr>
                <w:rFonts w:ascii="宋体" w:hAnsi="宋体" w:cs="宋体"/>
                <w:kern w:val="0"/>
                <w:sz w:val="24"/>
                <w:szCs w:val="24"/>
              </w:rPr>
            </w:pPr>
            <w:r>
              <w:rPr>
                <w:rFonts w:hint="eastAsia" w:ascii="宋体" w:hAnsi="宋体" w:cs="宋体"/>
                <w:kern w:val="0"/>
                <w:sz w:val="24"/>
                <w:szCs w:val="24"/>
              </w:rPr>
              <w:t>　</w:t>
            </w:r>
          </w:p>
          <w:p>
            <w:pPr>
              <w:widowControl/>
              <w:jc w:val="center"/>
              <w:rPr>
                <w:rFonts w:ascii="宋体" w:hAnsi="宋体" w:cs="宋体"/>
                <w:kern w:val="0"/>
                <w:sz w:val="24"/>
                <w:szCs w:val="24"/>
              </w:rPr>
            </w:pPr>
            <w:r>
              <w:rPr>
                <w:rFonts w:hint="eastAsia" w:ascii="宋体" w:hAnsi="宋体" w:cs="宋体"/>
                <w:kern w:val="0"/>
                <w:sz w:val="24"/>
                <w:szCs w:val="24"/>
              </w:rPr>
              <w:t>含工料、安装　</w:t>
            </w:r>
          </w:p>
          <w:p>
            <w:pPr>
              <w:jc w:val="center"/>
              <w:rPr>
                <w:rFonts w:ascii="宋体" w:hAnsi="宋体" w:cs="宋体"/>
                <w:kern w:val="0"/>
                <w:sz w:val="24"/>
                <w:szCs w:val="24"/>
              </w:rPr>
            </w:pPr>
            <w:r>
              <w:rPr>
                <w:rFonts w:hint="eastAsia" w:ascii="宋体" w:hAnsi="宋体" w:cs="宋体"/>
                <w:kern w:val="0"/>
                <w:sz w:val="24"/>
                <w:szCs w:val="24"/>
              </w:rPr>
              <w:t>　</w:t>
            </w:r>
          </w:p>
          <w:p>
            <w:pPr>
              <w:jc w:val="center"/>
              <w:rPr>
                <w:rFonts w:ascii="宋体" w:hAnsi="宋体" w:cs="宋体"/>
                <w:kern w:val="0"/>
                <w:sz w:val="24"/>
                <w:szCs w:val="24"/>
              </w:rPr>
            </w:pPr>
          </w:p>
        </w:tc>
      </w:tr>
      <w:tr>
        <w:tblPrEx>
          <w:tblCellMar>
            <w:top w:w="0" w:type="dxa"/>
            <w:left w:w="108" w:type="dxa"/>
            <w:bottom w:w="0" w:type="dxa"/>
            <w:right w:w="108" w:type="dxa"/>
          </w:tblCellMar>
        </w:tblPrEx>
        <w:trPr>
          <w:trHeight w:val="480"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电缆桥架</w:t>
            </w:r>
          </w:p>
        </w:tc>
        <w:tc>
          <w:tcPr>
            <w:tcW w:w="275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cs="Calibri"/>
                <w:kern w:val="0"/>
                <w:szCs w:val="21"/>
              </w:rPr>
            </w:pPr>
            <w:r>
              <w:rPr>
                <w:rFonts w:ascii="Calibri" w:hAnsi="Calibri" w:cs="Calibri"/>
                <w:kern w:val="0"/>
                <w:szCs w:val="21"/>
              </w:rPr>
              <w:t>100</w:t>
            </w:r>
            <w:r>
              <w:rPr>
                <w:rFonts w:hint="eastAsia" w:ascii="宋体" w:hAnsi="宋体" w:cs="Calibri"/>
                <w:kern w:val="0"/>
                <w:szCs w:val="21"/>
              </w:rPr>
              <w:t>×</w:t>
            </w:r>
            <w:r>
              <w:rPr>
                <w:rFonts w:ascii="Calibri" w:hAnsi="Calibri" w:cs="Calibri"/>
                <w:kern w:val="0"/>
                <w:szCs w:val="21"/>
              </w:rPr>
              <w:t>100</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米</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p>
        </w:tc>
        <w:tc>
          <w:tcPr>
            <w:tcW w:w="1464" w:type="dxa"/>
            <w:vMerge w:val="continue"/>
            <w:tcBorders>
              <w:left w:val="nil"/>
              <w:right w:val="single" w:color="auto" w:sz="4" w:space="0"/>
            </w:tcBorders>
            <w:shd w:val="clear" w:color="auto" w:fill="auto"/>
            <w:noWrap/>
            <w:vAlign w:val="bottom"/>
          </w:tcPr>
          <w:p>
            <w:pPr>
              <w:jc w:val="center"/>
              <w:rPr>
                <w:rFonts w:ascii="宋体" w:hAnsi="宋体" w:cs="宋体"/>
                <w:kern w:val="0"/>
                <w:sz w:val="24"/>
                <w:szCs w:val="24"/>
              </w:rPr>
            </w:pPr>
          </w:p>
        </w:tc>
      </w:tr>
      <w:tr>
        <w:tblPrEx>
          <w:tblCellMar>
            <w:top w:w="0" w:type="dxa"/>
            <w:left w:w="108" w:type="dxa"/>
            <w:bottom w:w="0" w:type="dxa"/>
            <w:right w:w="108" w:type="dxa"/>
          </w:tblCellMar>
        </w:tblPrEx>
        <w:trPr>
          <w:trHeight w:val="480"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配电箱</w:t>
            </w:r>
          </w:p>
        </w:tc>
        <w:tc>
          <w:tcPr>
            <w:tcW w:w="275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cs="Calibri"/>
                <w:kern w:val="0"/>
                <w:szCs w:val="21"/>
              </w:rPr>
            </w:pPr>
            <w:r>
              <w:rPr>
                <w:rFonts w:ascii="Calibri" w:hAnsi="Calibri" w:cs="Calibri"/>
                <w:kern w:val="0"/>
                <w:szCs w:val="21"/>
              </w:rPr>
              <w:t>50</w:t>
            </w:r>
            <w:r>
              <w:rPr>
                <w:rFonts w:hint="eastAsia" w:ascii="宋体" w:hAnsi="宋体" w:cs="Calibri"/>
                <w:kern w:val="0"/>
                <w:szCs w:val="21"/>
              </w:rPr>
              <w:t>×</w:t>
            </w:r>
            <w:r>
              <w:rPr>
                <w:rFonts w:ascii="Calibri" w:hAnsi="Calibri" w:cs="Calibri"/>
                <w:kern w:val="0"/>
                <w:szCs w:val="21"/>
              </w:rPr>
              <w:t>60x20</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p>
        </w:tc>
        <w:tc>
          <w:tcPr>
            <w:tcW w:w="1464" w:type="dxa"/>
            <w:vMerge w:val="continue"/>
            <w:tcBorders>
              <w:left w:val="nil"/>
              <w:right w:val="single" w:color="auto" w:sz="4" w:space="0"/>
            </w:tcBorders>
            <w:shd w:val="clear" w:color="auto" w:fill="auto"/>
            <w:noWrap/>
            <w:vAlign w:val="bottom"/>
          </w:tcPr>
          <w:p>
            <w:pPr>
              <w:jc w:val="center"/>
              <w:rPr>
                <w:rFonts w:ascii="宋体" w:hAnsi="宋体" w:cs="宋体"/>
                <w:kern w:val="0"/>
                <w:sz w:val="24"/>
                <w:szCs w:val="24"/>
              </w:rPr>
            </w:pPr>
          </w:p>
        </w:tc>
      </w:tr>
      <w:tr>
        <w:tblPrEx>
          <w:tblCellMar>
            <w:top w:w="0" w:type="dxa"/>
            <w:left w:w="108" w:type="dxa"/>
            <w:bottom w:w="0" w:type="dxa"/>
            <w:right w:w="108" w:type="dxa"/>
          </w:tblCellMar>
        </w:tblPrEx>
        <w:trPr>
          <w:trHeight w:val="480"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三相四线漏电开关</w:t>
            </w:r>
          </w:p>
        </w:tc>
        <w:tc>
          <w:tcPr>
            <w:tcW w:w="275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cs="Calibri"/>
                <w:kern w:val="0"/>
                <w:szCs w:val="21"/>
              </w:rPr>
            </w:pPr>
            <w:r>
              <w:rPr>
                <w:rFonts w:ascii="Calibri" w:hAnsi="Calibri" w:cs="Calibri"/>
                <w:kern w:val="0"/>
                <w:szCs w:val="21"/>
              </w:rPr>
              <w:t>225A</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个</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1464" w:type="dxa"/>
            <w:vMerge w:val="continue"/>
            <w:tcBorders>
              <w:left w:val="nil"/>
              <w:right w:val="single" w:color="auto" w:sz="4" w:space="0"/>
            </w:tcBorders>
            <w:shd w:val="clear" w:color="auto" w:fill="auto"/>
            <w:noWrap/>
            <w:vAlign w:val="bottom"/>
          </w:tcPr>
          <w:p>
            <w:pPr>
              <w:jc w:val="center"/>
              <w:rPr>
                <w:rFonts w:ascii="宋体" w:hAnsi="宋体" w:cs="宋体"/>
                <w:kern w:val="0"/>
                <w:sz w:val="24"/>
                <w:szCs w:val="24"/>
              </w:rPr>
            </w:pPr>
          </w:p>
        </w:tc>
      </w:tr>
      <w:tr>
        <w:tblPrEx>
          <w:tblCellMar>
            <w:top w:w="0" w:type="dxa"/>
            <w:left w:w="108" w:type="dxa"/>
            <w:bottom w:w="0" w:type="dxa"/>
            <w:right w:w="108" w:type="dxa"/>
          </w:tblCellMar>
        </w:tblPrEx>
        <w:trPr>
          <w:trHeight w:val="480"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接线铜线鼻</w:t>
            </w:r>
          </w:p>
        </w:tc>
        <w:tc>
          <w:tcPr>
            <w:tcW w:w="27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35A</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个</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15</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1464" w:type="dxa"/>
            <w:vMerge w:val="continue"/>
            <w:tcBorders>
              <w:left w:val="nil"/>
              <w:right w:val="single" w:color="auto" w:sz="4" w:space="0"/>
            </w:tcBorders>
            <w:shd w:val="clear" w:color="auto" w:fill="auto"/>
            <w:noWrap/>
            <w:vAlign w:val="bottom"/>
          </w:tcPr>
          <w:p>
            <w:pPr>
              <w:jc w:val="center"/>
              <w:rPr>
                <w:rFonts w:ascii="宋体" w:hAnsi="宋体" w:cs="宋体"/>
                <w:kern w:val="0"/>
                <w:sz w:val="24"/>
                <w:szCs w:val="24"/>
              </w:rPr>
            </w:pPr>
          </w:p>
        </w:tc>
      </w:tr>
      <w:tr>
        <w:tblPrEx>
          <w:tblCellMar>
            <w:top w:w="0" w:type="dxa"/>
            <w:left w:w="108" w:type="dxa"/>
            <w:bottom w:w="0" w:type="dxa"/>
            <w:right w:w="108" w:type="dxa"/>
          </w:tblCellMar>
        </w:tblPrEx>
        <w:trPr>
          <w:trHeight w:val="582" w:hRule="atLeast"/>
        </w:trPr>
        <w:tc>
          <w:tcPr>
            <w:tcW w:w="1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吊筋，固定件，绝缘胶带</w:t>
            </w:r>
          </w:p>
        </w:tc>
        <w:tc>
          <w:tcPr>
            <w:tcW w:w="27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p>
        </w:tc>
        <w:tc>
          <w:tcPr>
            <w:tcW w:w="1464" w:type="dxa"/>
            <w:vMerge w:val="continue"/>
            <w:tcBorders>
              <w:left w:val="nil"/>
              <w:right w:val="single" w:color="auto" w:sz="4" w:space="0"/>
            </w:tcBorders>
            <w:shd w:val="clear" w:color="auto" w:fill="auto"/>
            <w:noWrap/>
            <w:vAlign w:val="bottom"/>
          </w:tcPr>
          <w:p>
            <w:pPr>
              <w:jc w:val="center"/>
              <w:rPr>
                <w:rFonts w:ascii="宋体" w:hAnsi="宋体" w:cs="宋体"/>
                <w:kern w:val="0"/>
                <w:sz w:val="24"/>
                <w:szCs w:val="24"/>
              </w:rPr>
            </w:pPr>
          </w:p>
        </w:tc>
      </w:tr>
      <w:tr>
        <w:tblPrEx>
          <w:tblCellMar>
            <w:top w:w="0" w:type="dxa"/>
            <w:left w:w="108" w:type="dxa"/>
            <w:bottom w:w="0" w:type="dxa"/>
            <w:right w:w="108" w:type="dxa"/>
          </w:tblCellMar>
        </w:tblPrEx>
        <w:trPr>
          <w:trHeight w:val="480"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总价</w:t>
            </w:r>
          </w:p>
        </w:tc>
        <w:tc>
          <w:tcPr>
            <w:tcW w:w="6994"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464"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r>
    </w:tbl>
    <w:p>
      <w:pPr>
        <w:pStyle w:val="257"/>
        <w:tabs>
          <w:tab w:val="left" w:pos="0"/>
          <w:tab w:val="left" w:pos="180"/>
          <w:tab w:val="left" w:pos="360"/>
        </w:tabs>
        <w:spacing w:line="276" w:lineRule="auto"/>
        <w:ind w:firstLine="3264" w:firstLineChars="739"/>
        <w:rPr>
          <w:b/>
          <w:color w:val="000000"/>
          <w:sz w:val="44"/>
        </w:rPr>
      </w:pPr>
      <w:r>
        <w:rPr>
          <w:rFonts w:hint="eastAsia"/>
          <w:b/>
          <w:color w:val="000000"/>
          <w:sz w:val="44"/>
        </w:rPr>
        <w:t>三、项目要求：</w:t>
      </w:r>
    </w:p>
    <w:p>
      <w:pPr>
        <w:numPr>
          <w:ilvl w:val="0"/>
          <w:numId w:val="5"/>
        </w:numPr>
        <w:jc w:val="left"/>
        <w:rPr>
          <w:rFonts w:ascii="宋体" w:hAnsi="宋体"/>
          <w:sz w:val="24"/>
          <w:szCs w:val="24"/>
        </w:rPr>
      </w:pPr>
      <w:r>
        <w:rPr>
          <w:rFonts w:hint="eastAsia" w:ascii="宋体" w:hAnsi="宋体"/>
          <w:sz w:val="24"/>
          <w:szCs w:val="24"/>
        </w:rPr>
        <w:t>由地下一层配电间装一配电箱，由本楼主电源线接入配电箱，再引出电缆经桥架经电缆井至一楼大厅第三个立柱接入动力配电柜，</w:t>
      </w:r>
    </w:p>
    <w:p>
      <w:pPr>
        <w:numPr>
          <w:ilvl w:val="0"/>
          <w:numId w:val="5"/>
        </w:numPr>
        <w:jc w:val="left"/>
        <w:rPr>
          <w:rFonts w:ascii="宋体" w:hAnsi="宋体"/>
          <w:sz w:val="24"/>
          <w:szCs w:val="24"/>
        </w:rPr>
      </w:pPr>
      <w:r>
        <w:rPr>
          <w:rFonts w:hint="eastAsia" w:ascii="宋体" w:hAnsi="宋体"/>
          <w:sz w:val="24"/>
          <w:szCs w:val="24"/>
        </w:rPr>
        <w:t>施工过程中服从学院人员管理，按照要求进行施工，</w:t>
      </w:r>
    </w:p>
    <w:p>
      <w:pPr>
        <w:numPr>
          <w:ilvl w:val="0"/>
          <w:numId w:val="5"/>
        </w:numPr>
        <w:jc w:val="left"/>
        <w:rPr>
          <w:rFonts w:ascii="宋体" w:hAnsi="宋体"/>
          <w:sz w:val="24"/>
          <w:szCs w:val="24"/>
        </w:rPr>
      </w:pPr>
      <w:r>
        <w:rPr>
          <w:rFonts w:hint="eastAsia" w:ascii="宋体" w:hAnsi="宋体"/>
          <w:sz w:val="24"/>
          <w:szCs w:val="24"/>
        </w:rPr>
        <w:t>每天施工完毕清理卫生，保持清洁。</w:t>
      </w:r>
    </w:p>
    <w:p>
      <w:pPr>
        <w:pStyle w:val="257"/>
        <w:tabs>
          <w:tab w:val="left" w:pos="0"/>
          <w:tab w:val="left" w:pos="180"/>
          <w:tab w:val="left" w:pos="360"/>
        </w:tabs>
        <w:spacing w:line="276" w:lineRule="auto"/>
        <w:ind w:firstLine="3264" w:firstLineChars="739"/>
        <w:rPr>
          <w:b/>
          <w:color w:val="000000"/>
          <w:sz w:val="44"/>
        </w:rPr>
      </w:pPr>
    </w:p>
    <w:p>
      <w:pPr>
        <w:pStyle w:val="257"/>
        <w:tabs>
          <w:tab w:val="left" w:pos="0"/>
          <w:tab w:val="left" w:pos="180"/>
          <w:tab w:val="left" w:pos="360"/>
        </w:tabs>
        <w:spacing w:line="276" w:lineRule="auto"/>
        <w:ind w:firstLine="0" w:firstLineChars="0"/>
        <w:jc w:val="center"/>
        <w:rPr>
          <w:b/>
          <w:color w:val="000000"/>
          <w:sz w:val="44"/>
        </w:rPr>
      </w:pPr>
      <w:r>
        <w:rPr>
          <w:rFonts w:hint="eastAsia"/>
          <w:b/>
          <w:color w:val="000000"/>
          <w:sz w:val="44"/>
        </w:rPr>
        <w:t>四、用料清单：</w:t>
      </w:r>
    </w:p>
    <w:p>
      <w:pPr>
        <w:pStyle w:val="257"/>
        <w:tabs>
          <w:tab w:val="left" w:pos="0"/>
          <w:tab w:val="left" w:pos="180"/>
          <w:tab w:val="left" w:pos="360"/>
        </w:tabs>
        <w:spacing w:line="276" w:lineRule="auto"/>
        <w:ind w:firstLine="0" w:firstLineChars="0"/>
        <w:jc w:val="center"/>
        <w:rPr>
          <w:b/>
          <w:color w:val="000000"/>
          <w:sz w:val="44"/>
        </w:rPr>
      </w:pPr>
    </w:p>
    <w:tbl>
      <w:tblPr>
        <w:tblStyle w:val="47"/>
        <w:tblW w:w="10418" w:type="dxa"/>
        <w:tblInd w:w="96" w:type="dxa"/>
        <w:tblLayout w:type="autofit"/>
        <w:tblCellMar>
          <w:top w:w="0" w:type="dxa"/>
          <w:left w:w="108" w:type="dxa"/>
          <w:bottom w:w="0" w:type="dxa"/>
          <w:right w:w="108" w:type="dxa"/>
        </w:tblCellMar>
      </w:tblPr>
      <w:tblGrid>
        <w:gridCol w:w="1960"/>
        <w:gridCol w:w="2946"/>
        <w:gridCol w:w="1060"/>
        <w:gridCol w:w="1060"/>
        <w:gridCol w:w="1000"/>
        <w:gridCol w:w="1120"/>
        <w:gridCol w:w="1464"/>
      </w:tblGrid>
      <w:tr>
        <w:tblPrEx>
          <w:tblCellMar>
            <w:top w:w="0" w:type="dxa"/>
            <w:left w:w="108" w:type="dxa"/>
            <w:bottom w:w="0" w:type="dxa"/>
            <w:right w:w="108" w:type="dxa"/>
          </w:tblCellMar>
        </w:tblPrEx>
        <w:trPr>
          <w:trHeight w:val="600" w:hRule="atLeast"/>
        </w:trPr>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名称</w:t>
            </w:r>
          </w:p>
        </w:tc>
        <w:tc>
          <w:tcPr>
            <w:tcW w:w="27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技术参数</w:t>
            </w:r>
          </w:p>
        </w:tc>
        <w:tc>
          <w:tcPr>
            <w:tcW w:w="10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计量单位</w:t>
            </w:r>
          </w:p>
        </w:tc>
        <w:tc>
          <w:tcPr>
            <w:tcW w:w="10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需求数量</w:t>
            </w:r>
          </w:p>
        </w:tc>
        <w:tc>
          <w:tcPr>
            <w:tcW w:w="10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预计单价</w:t>
            </w:r>
          </w:p>
        </w:tc>
        <w:tc>
          <w:tcPr>
            <w:tcW w:w="11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预计金额</w:t>
            </w:r>
          </w:p>
        </w:tc>
        <w:tc>
          <w:tcPr>
            <w:tcW w:w="14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备注</w:t>
            </w:r>
          </w:p>
        </w:tc>
      </w:tr>
      <w:tr>
        <w:tblPrEx>
          <w:tblCellMar>
            <w:top w:w="0" w:type="dxa"/>
            <w:left w:w="108" w:type="dxa"/>
            <w:bottom w:w="0" w:type="dxa"/>
            <w:right w:w="108" w:type="dxa"/>
          </w:tblCellMar>
        </w:tblPrEx>
        <w:trPr>
          <w:trHeight w:val="480"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电缆</w:t>
            </w:r>
          </w:p>
        </w:tc>
        <w:tc>
          <w:tcPr>
            <w:tcW w:w="2754" w:type="dxa"/>
            <w:tcBorders>
              <w:top w:val="nil"/>
              <w:left w:val="nil"/>
              <w:bottom w:val="single" w:color="auto" w:sz="4" w:space="0"/>
              <w:right w:val="single" w:color="auto" w:sz="4" w:space="0"/>
            </w:tcBorders>
            <w:shd w:val="clear" w:color="auto" w:fill="auto"/>
            <w:noWrap/>
            <w:vAlign w:val="bottom"/>
          </w:tcPr>
          <w:p>
            <w:pPr>
              <w:widowControl/>
              <w:rPr>
                <w:rFonts w:ascii="宋体" w:hAnsi="宋体" w:cs="宋体"/>
                <w:kern w:val="0"/>
                <w:szCs w:val="21"/>
              </w:rPr>
            </w:pPr>
            <w:r>
              <w:rPr>
                <w:rFonts w:hint="eastAsia" w:ascii="宋体" w:hAnsi="宋体" w:cs="宋体"/>
                <w:kern w:val="0"/>
                <w:szCs w:val="21"/>
              </w:rPr>
              <w:t>ZC-YJV22-0.6/KV-4×35+1x16</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米</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70</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14700</w:t>
            </w:r>
          </w:p>
        </w:tc>
        <w:tc>
          <w:tcPr>
            <w:tcW w:w="1464" w:type="dxa"/>
            <w:vMerge w:val="restart"/>
            <w:tcBorders>
              <w:top w:val="nil"/>
              <w:left w:val="nil"/>
              <w:right w:val="single" w:color="auto" w:sz="4" w:space="0"/>
            </w:tcBorders>
            <w:shd w:val="clear" w:color="auto" w:fill="auto"/>
            <w:noWrap/>
            <w:vAlign w:val="bottom"/>
          </w:tcPr>
          <w:p>
            <w:pPr>
              <w:widowControl/>
              <w:jc w:val="center"/>
              <w:rPr>
                <w:rFonts w:ascii="宋体" w:hAnsi="宋体" w:cs="宋体"/>
                <w:kern w:val="0"/>
                <w:sz w:val="24"/>
                <w:szCs w:val="24"/>
              </w:rPr>
            </w:pPr>
            <w:r>
              <w:rPr>
                <w:rFonts w:hint="eastAsia" w:ascii="宋体" w:hAnsi="宋体" w:cs="宋体"/>
                <w:kern w:val="0"/>
                <w:sz w:val="24"/>
                <w:szCs w:val="24"/>
              </w:rPr>
              <w:t>　含工料、安装</w:t>
            </w:r>
          </w:p>
          <w:p>
            <w:pPr>
              <w:widowControl/>
              <w:jc w:val="center"/>
              <w:rPr>
                <w:rFonts w:ascii="宋体" w:hAnsi="宋体" w:cs="宋体"/>
                <w:kern w:val="0"/>
                <w:sz w:val="24"/>
                <w:szCs w:val="24"/>
              </w:rPr>
            </w:pPr>
            <w:r>
              <w:rPr>
                <w:rFonts w:hint="eastAsia" w:ascii="宋体" w:hAnsi="宋体" w:cs="宋体"/>
                <w:kern w:val="0"/>
                <w:sz w:val="24"/>
                <w:szCs w:val="24"/>
              </w:rPr>
              <w:t>　</w:t>
            </w:r>
          </w:p>
          <w:p>
            <w:pPr>
              <w:widowControl/>
              <w:jc w:val="center"/>
              <w:rPr>
                <w:rFonts w:ascii="宋体" w:hAnsi="宋体" w:cs="宋体"/>
                <w:kern w:val="0"/>
                <w:sz w:val="24"/>
                <w:szCs w:val="24"/>
              </w:rPr>
            </w:pPr>
            <w:r>
              <w:rPr>
                <w:rFonts w:hint="eastAsia" w:ascii="宋体" w:hAnsi="宋体" w:cs="宋体"/>
                <w:kern w:val="0"/>
                <w:sz w:val="24"/>
                <w:szCs w:val="24"/>
              </w:rPr>
              <w:t>　</w:t>
            </w:r>
          </w:p>
          <w:p>
            <w:pPr>
              <w:widowControl/>
              <w:rPr>
                <w:rFonts w:ascii="宋体" w:hAnsi="宋体" w:cs="宋体"/>
                <w:kern w:val="0"/>
                <w:sz w:val="24"/>
                <w:szCs w:val="24"/>
              </w:rPr>
            </w:pPr>
          </w:p>
          <w:p>
            <w:pPr>
              <w:jc w:val="center"/>
              <w:rPr>
                <w:rFonts w:ascii="宋体" w:hAnsi="宋体" w:cs="宋体"/>
                <w:kern w:val="0"/>
                <w:sz w:val="24"/>
                <w:szCs w:val="24"/>
              </w:rPr>
            </w:pPr>
          </w:p>
        </w:tc>
      </w:tr>
      <w:tr>
        <w:tblPrEx>
          <w:tblCellMar>
            <w:top w:w="0" w:type="dxa"/>
            <w:left w:w="108" w:type="dxa"/>
            <w:bottom w:w="0" w:type="dxa"/>
            <w:right w:w="108" w:type="dxa"/>
          </w:tblCellMar>
        </w:tblPrEx>
        <w:trPr>
          <w:trHeight w:val="480"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电缆桥架</w:t>
            </w:r>
          </w:p>
        </w:tc>
        <w:tc>
          <w:tcPr>
            <w:tcW w:w="275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cs="Calibri"/>
                <w:kern w:val="0"/>
                <w:szCs w:val="21"/>
              </w:rPr>
            </w:pPr>
            <w:r>
              <w:rPr>
                <w:rFonts w:ascii="Calibri" w:hAnsi="Calibri" w:cs="Calibri"/>
                <w:kern w:val="0"/>
                <w:szCs w:val="21"/>
              </w:rPr>
              <w:t>100</w:t>
            </w:r>
            <w:r>
              <w:rPr>
                <w:rFonts w:hint="eastAsia" w:ascii="宋体" w:hAnsi="宋体" w:cs="Calibri"/>
                <w:kern w:val="0"/>
                <w:szCs w:val="21"/>
              </w:rPr>
              <w:t>×</w:t>
            </w:r>
            <w:r>
              <w:rPr>
                <w:rFonts w:ascii="Calibri" w:hAnsi="Calibri" w:cs="Calibri"/>
                <w:kern w:val="0"/>
                <w:szCs w:val="21"/>
              </w:rPr>
              <w:t>100</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米</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50</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1000</w:t>
            </w:r>
          </w:p>
        </w:tc>
        <w:tc>
          <w:tcPr>
            <w:tcW w:w="1464" w:type="dxa"/>
            <w:vMerge w:val="continue"/>
            <w:tcBorders>
              <w:left w:val="nil"/>
              <w:right w:val="single" w:color="auto" w:sz="4" w:space="0"/>
            </w:tcBorders>
            <w:shd w:val="clear" w:color="auto" w:fill="auto"/>
            <w:noWrap/>
            <w:vAlign w:val="bottom"/>
          </w:tcPr>
          <w:p>
            <w:pPr>
              <w:jc w:val="center"/>
              <w:rPr>
                <w:rFonts w:ascii="宋体" w:hAnsi="宋体" w:cs="宋体"/>
                <w:kern w:val="0"/>
                <w:sz w:val="24"/>
                <w:szCs w:val="24"/>
              </w:rPr>
            </w:pPr>
          </w:p>
        </w:tc>
      </w:tr>
      <w:tr>
        <w:tblPrEx>
          <w:tblCellMar>
            <w:top w:w="0" w:type="dxa"/>
            <w:left w:w="108" w:type="dxa"/>
            <w:bottom w:w="0" w:type="dxa"/>
            <w:right w:w="108" w:type="dxa"/>
          </w:tblCellMar>
        </w:tblPrEx>
        <w:trPr>
          <w:trHeight w:val="480"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配电箱</w:t>
            </w:r>
          </w:p>
        </w:tc>
        <w:tc>
          <w:tcPr>
            <w:tcW w:w="275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cs="Calibri"/>
                <w:kern w:val="0"/>
                <w:szCs w:val="21"/>
              </w:rPr>
            </w:pPr>
            <w:r>
              <w:rPr>
                <w:rFonts w:ascii="Calibri" w:hAnsi="Calibri" w:cs="Calibri"/>
                <w:kern w:val="0"/>
                <w:szCs w:val="21"/>
              </w:rPr>
              <w:t>50</w:t>
            </w:r>
            <w:r>
              <w:rPr>
                <w:rFonts w:hint="eastAsia" w:ascii="宋体" w:hAnsi="宋体" w:cs="Calibri"/>
                <w:kern w:val="0"/>
                <w:szCs w:val="21"/>
              </w:rPr>
              <w:t>×</w:t>
            </w:r>
            <w:r>
              <w:rPr>
                <w:rFonts w:ascii="Calibri" w:hAnsi="Calibri" w:cs="Calibri"/>
                <w:kern w:val="0"/>
                <w:szCs w:val="21"/>
              </w:rPr>
              <w:t>60x20</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个</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500</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500</w:t>
            </w:r>
          </w:p>
        </w:tc>
        <w:tc>
          <w:tcPr>
            <w:tcW w:w="1464" w:type="dxa"/>
            <w:vMerge w:val="continue"/>
            <w:tcBorders>
              <w:left w:val="nil"/>
              <w:right w:val="single" w:color="auto" w:sz="4" w:space="0"/>
            </w:tcBorders>
            <w:shd w:val="clear" w:color="auto" w:fill="auto"/>
            <w:noWrap/>
            <w:vAlign w:val="bottom"/>
          </w:tcPr>
          <w:p>
            <w:pPr>
              <w:jc w:val="center"/>
              <w:rPr>
                <w:rFonts w:ascii="宋体" w:hAnsi="宋体" w:cs="宋体"/>
                <w:kern w:val="0"/>
                <w:sz w:val="24"/>
                <w:szCs w:val="24"/>
              </w:rPr>
            </w:pPr>
          </w:p>
        </w:tc>
      </w:tr>
      <w:tr>
        <w:tblPrEx>
          <w:tblCellMar>
            <w:top w:w="0" w:type="dxa"/>
            <w:left w:w="108" w:type="dxa"/>
            <w:bottom w:w="0" w:type="dxa"/>
            <w:right w:w="108" w:type="dxa"/>
          </w:tblCellMar>
        </w:tblPrEx>
        <w:trPr>
          <w:trHeight w:val="480"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三相四线漏电开关</w:t>
            </w:r>
          </w:p>
        </w:tc>
        <w:tc>
          <w:tcPr>
            <w:tcW w:w="275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cs="Calibri"/>
                <w:kern w:val="0"/>
                <w:szCs w:val="21"/>
              </w:rPr>
            </w:pPr>
            <w:r>
              <w:rPr>
                <w:rFonts w:ascii="Calibri" w:hAnsi="Calibri" w:cs="Calibri"/>
                <w:kern w:val="0"/>
                <w:szCs w:val="21"/>
              </w:rPr>
              <w:t>225A</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个</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600</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600</w:t>
            </w:r>
          </w:p>
        </w:tc>
        <w:tc>
          <w:tcPr>
            <w:tcW w:w="1464" w:type="dxa"/>
            <w:vMerge w:val="continue"/>
            <w:tcBorders>
              <w:left w:val="nil"/>
              <w:right w:val="single" w:color="auto" w:sz="4" w:space="0"/>
            </w:tcBorders>
            <w:shd w:val="clear" w:color="auto" w:fill="auto"/>
            <w:noWrap/>
            <w:vAlign w:val="bottom"/>
          </w:tcPr>
          <w:p>
            <w:pPr>
              <w:jc w:val="center"/>
              <w:rPr>
                <w:rFonts w:ascii="宋体" w:hAnsi="宋体" w:cs="宋体"/>
                <w:kern w:val="0"/>
                <w:sz w:val="24"/>
                <w:szCs w:val="24"/>
              </w:rPr>
            </w:pPr>
          </w:p>
        </w:tc>
      </w:tr>
      <w:tr>
        <w:tblPrEx>
          <w:tblCellMar>
            <w:top w:w="0" w:type="dxa"/>
            <w:left w:w="108" w:type="dxa"/>
            <w:bottom w:w="0" w:type="dxa"/>
            <w:right w:w="108" w:type="dxa"/>
          </w:tblCellMar>
        </w:tblPrEx>
        <w:trPr>
          <w:trHeight w:val="480"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接线铜线鼻</w:t>
            </w:r>
          </w:p>
        </w:tc>
        <w:tc>
          <w:tcPr>
            <w:tcW w:w="27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35A</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个</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15</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40</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600</w:t>
            </w:r>
          </w:p>
        </w:tc>
        <w:tc>
          <w:tcPr>
            <w:tcW w:w="1464" w:type="dxa"/>
            <w:vMerge w:val="continue"/>
            <w:tcBorders>
              <w:left w:val="nil"/>
              <w:right w:val="single" w:color="auto" w:sz="4" w:space="0"/>
            </w:tcBorders>
            <w:shd w:val="clear" w:color="auto" w:fill="auto"/>
            <w:noWrap/>
            <w:vAlign w:val="bottom"/>
          </w:tcPr>
          <w:p>
            <w:pPr>
              <w:jc w:val="center"/>
              <w:rPr>
                <w:rFonts w:ascii="宋体" w:hAnsi="宋体" w:cs="宋体"/>
                <w:kern w:val="0"/>
                <w:sz w:val="24"/>
                <w:szCs w:val="24"/>
              </w:rPr>
            </w:pPr>
          </w:p>
        </w:tc>
      </w:tr>
      <w:tr>
        <w:tblPrEx>
          <w:tblCellMar>
            <w:top w:w="0" w:type="dxa"/>
            <w:left w:w="108" w:type="dxa"/>
            <w:bottom w:w="0" w:type="dxa"/>
            <w:right w:w="108" w:type="dxa"/>
          </w:tblCellMar>
        </w:tblPrEx>
        <w:trPr>
          <w:trHeight w:val="582" w:hRule="atLeast"/>
        </w:trPr>
        <w:tc>
          <w:tcPr>
            <w:tcW w:w="1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吊筋，固定件，绝缘胶带</w:t>
            </w:r>
          </w:p>
        </w:tc>
        <w:tc>
          <w:tcPr>
            <w:tcW w:w="27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500</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500</w:t>
            </w:r>
          </w:p>
        </w:tc>
        <w:tc>
          <w:tcPr>
            <w:tcW w:w="1464" w:type="dxa"/>
            <w:vMerge w:val="continue"/>
            <w:tcBorders>
              <w:left w:val="nil"/>
              <w:right w:val="single" w:color="auto" w:sz="4" w:space="0"/>
            </w:tcBorders>
            <w:shd w:val="clear" w:color="auto" w:fill="auto"/>
            <w:noWrap/>
            <w:vAlign w:val="bottom"/>
          </w:tcPr>
          <w:p>
            <w:pPr>
              <w:jc w:val="center"/>
              <w:rPr>
                <w:rFonts w:ascii="宋体" w:hAnsi="宋体" w:cs="宋体"/>
                <w:kern w:val="0"/>
                <w:sz w:val="24"/>
                <w:szCs w:val="24"/>
              </w:rPr>
            </w:pPr>
          </w:p>
        </w:tc>
      </w:tr>
      <w:tr>
        <w:tblPrEx>
          <w:tblCellMar>
            <w:top w:w="0" w:type="dxa"/>
            <w:left w:w="108" w:type="dxa"/>
            <w:bottom w:w="0" w:type="dxa"/>
            <w:right w:w="108" w:type="dxa"/>
          </w:tblCellMar>
        </w:tblPrEx>
        <w:trPr>
          <w:trHeight w:val="480"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合  计</w:t>
            </w:r>
          </w:p>
        </w:tc>
        <w:tc>
          <w:tcPr>
            <w:tcW w:w="27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szCs w:val="24"/>
              </w:rPr>
            </w:pPr>
            <w:r>
              <w:rPr>
                <w:rFonts w:hint="eastAsia" w:ascii="宋体" w:hAnsi="宋体" w:cs="宋体"/>
                <w:kern w:val="0"/>
                <w:sz w:val="24"/>
                <w:szCs w:val="24"/>
              </w:rPr>
              <w:t>17900</w:t>
            </w:r>
          </w:p>
        </w:tc>
        <w:tc>
          <w:tcPr>
            <w:tcW w:w="1464"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r>
    </w:tbl>
    <w:p>
      <w:pPr>
        <w:pStyle w:val="2"/>
        <w:ind w:firstLine="0" w:firstLineChars="0"/>
      </w:pPr>
    </w:p>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本报价为全费用单价，以上价格包含材料、人工费等。</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rPr>
          <w:rFonts w:ascii="宋体" w:hAnsi="宋体"/>
          <w:b/>
          <w:kern w:val="2"/>
          <w:sz w:val="24"/>
          <w:szCs w:val="24"/>
        </w:rPr>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p>
      <w:pPr>
        <w:pStyle w:val="2"/>
        <w:ind w:firstLine="400"/>
      </w:pPr>
    </w:p>
    <w:p>
      <w:pPr>
        <w:pStyle w:val="2"/>
        <w:ind w:firstLine="0" w:firstLineChars="0"/>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华文中宋">
    <w:altName w:val="宋体"/>
    <w:panose1 w:val="00000000000000000000"/>
    <w:charset w:val="86"/>
    <w:family w:val="auto"/>
    <w:pitch w:val="default"/>
    <w:sig w:usb0="00000000" w:usb1="00000000" w:usb2="00000010" w:usb3="00000000" w:csb0="0004009F" w:csb1="0000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QQPi2gAAAA0B&#10;AAAPAAAAAAAAAAEAIAAAACIAAABkcnMvZG93bnJldi54bWxQSwECFAAUAAAACACHTuJAMnACt+AB&#10;AADpAwAADgAAAAAAAAABACAAAAApAQAAZHJzL2Uyb0RvYy54bWxQSwUGAAAAAAYABgBZAQAAewUA&#10;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upright="1"/>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36B+P9YAAAAGAQAADwAAAAAAAAABACAAAAAiAAAAZHJzL2Rvd25y&#10;ZXYueG1sUEsBAhQAFAAAAAgAh07iQGuXopKOAQAANAMAAA4AAAAAAAAAAQAgAAAAJQEAAGRycy9l&#10;Mm9Eb2MueG1sUEsFBgAAAAAGAAYAWQEAACUFA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0628EC"/>
    <w:multiLevelType w:val="singleLevel"/>
    <w:tmpl w:val="EA0628EC"/>
    <w:lvl w:ilvl="0" w:tentative="0">
      <w:start w:val="1"/>
      <w:numFmt w:val="decimal"/>
      <w:suff w:val="nothing"/>
      <w:lvlText w:val="%1、"/>
      <w:lvlJc w:val="left"/>
    </w:lvl>
  </w:abstractNum>
  <w:abstractNum w:abstractNumId="1">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0ZmVhMjUwNjFiZWRlOWJjOWUwYWIzYTc5ODc0MWYifQ=="/>
  </w:docVars>
  <w:rsids>
    <w:rsidRoot w:val="004B5429"/>
    <w:rsid w:val="000231E0"/>
    <w:rsid w:val="00035B6F"/>
    <w:rsid w:val="00086C70"/>
    <w:rsid w:val="000B60B7"/>
    <w:rsid w:val="000B6568"/>
    <w:rsid w:val="000D6C78"/>
    <w:rsid w:val="000E7F76"/>
    <w:rsid w:val="001175D0"/>
    <w:rsid w:val="001554D8"/>
    <w:rsid w:val="001E414B"/>
    <w:rsid w:val="001E49E8"/>
    <w:rsid w:val="001F7280"/>
    <w:rsid w:val="0023292E"/>
    <w:rsid w:val="002A7360"/>
    <w:rsid w:val="002C4C18"/>
    <w:rsid w:val="0031516A"/>
    <w:rsid w:val="00323277"/>
    <w:rsid w:val="0036563D"/>
    <w:rsid w:val="00372599"/>
    <w:rsid w:val="003879D1"/>
    <w:rsid w:val="003A0102"/>
    <w:rsid w:val="003A4C70"/>
    <w:rsid w:val="003B2D7D"/>
    <w:rsid w:val="0040320B"/>
    <w:rsid w:val="00415921"/>
    <w:rsid w:val="00452531"/>
    <w:rsid w:val="00452969"/>
    <w:rsid w:val="004717BF"/>
    <w:rsid w:val="0047191F"/>
    <w:rsid w:val="00476CF5"/>
    <w:rsid w:val="004A2EC0"/>
    <w:rsid w:val="004B5429"/>
    <w:rsid w:val="004F1E42"/>
    <w:rsid w:val="00506C00"/>
    <w:rsid w:val="00541B96"/>
    <w:rsid w:val="005451C3"/>
    <w:rsid w:val="00551DC7"/>
    <w:rsid w:val="00571B40"/>
    <w:rsid w:val="005A7DB4"/>
    <w:rsid w:val="005C79FF"/>
    <w:rsid w:val="005E514C"/>
    <w:rsid w:val="0060219B"/>
    <w:rsid w:val="0061159B"/>
    <w:rsid w:val="00612CBA"/>
    <w:rsid w:val="0061354F"/>
    <w:rsid w:val="006379FD"/>
    <w:rsid w:val="006602FC"/>
    <w:rsid w:val="00690D34"/>
    <w:rsid w:val="006928EA"/>
    <w:rsid w:val="006B02A1"/>
    <w:rsid w:val="006E6647"/>
    <w:rsid w:val="007257AD"/>
    <w:rsid w:val="0076138B"/>
    <w:rsid w:val="00774E3F"/>
    <w:rsid w:val="00784520"/>
    <w:rsid w:val="007C23D6"/>
    <w:rsid w:val="007C2E43"/>
    <w:rsid w:val="007E28CE"/>
    <w:rsid w:val="00833B87"/>
    <w:rsid w:val="00860677"/>
    <w:rsid w:val="0087303D"/>
    <w:rsid w:val="00877A85"/>
    <w:rsid w:val="008B09DE"/>
    <w:rsid w:val="008D5786"/>
    <w:rsid w:val="008E67F6"/>
    <w:rsid w:val="009037F5"/>
    <w:rsid w:val="00913353"/>
    <w:rsid w:val="00931EC2"/>
    <w:rsid w:val="00963006"/>
    <w:rsid w:val="00984DD7"/>
    <w:rsid w:val="009E7E8F"/>
    <w:rsid w:val="00A177D8"/>
    <w:rsid w:val="00A5408A"/>
    <w:rsid w:val="00A627ED"/>
    <w:rsid w:val="00AB4D0F"/>
    <w:rsid w:val="00B13DE9"/>
    <w:rsid w:val="00B1759A"/>
    <w:rsid w:val="00BA08CB"/>
    <w:rsid w:val="00BD3538"/>
    <w:rsid w:val="00BF357D"/>
    <w:rsid w:val="00C53DB9"/>
    <w:rsid w:val="00C61B22"/>
    <w:rsid w:val="00C64A9B"/>
    <w:rsid w:val="00C90833"/>
    <w:rsid w:val="00CD7180"/>
    <w:rsid w:val="00DA7A6E"/>
    <w:rsid w:val="00DB4FA5"/>
    <w:rsid w:val="00E003D2"/>
    <w:rsid w:val="00E177D8"/>
    <w:rsid w:val="00E43306"/>
    <w:rsid w:val="00E7382A"/>
    <w:rsid w:val="00EB5E8C"/>
    <w:rsid w:val="00EC32ED"/>
    <w:rsid w:val="00F041DA"/>
    <w:rsid w:val="00F61B19"/>
    <w:rsid w:val="00FC3827"/>
    <w:rsid w:val="00FC572D"/>
    <w:rsid w:val="0255489B"/>
    <w:rsid w:val="05C55124"/>
    <w:rsid w:val="194417AD"/>
    <w:rsid w:val="3EC025D0"/>
    <w:rsid w:val="530807F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6"/>
    <w:semiHidden/>
    <w:qFormat/>
    <w:locked/>
    <w:uiPriority w:val="99"/>
    <w:pPr>
      <w:ind w:firstLine="420" w:firstLineChars="200"/>
    </w:pPr>
  </w:style>
  <w:style w:type="paragraph" w:styleId="3">
    <w:name w:val="Body Text Indent"/>
    <w:basedOn w:val="1"/>
    <w:link w:val="65"/>
    <w:qFormat/>
    <w:uiPriority w:val="99"/>
    <w:pPr>
      <w:ind w:firstLine="570"/>
    </w:pPr>
    <w:rPr>
      <w:kern w:val="0"/>
      <w:sz w:val="20"/>
    </w:rPr>
  </w:style>
  <w:style w:type="paragraph" w:styleId="11">
    <w:name w:val="Normal Indent"/>
    <w:basedOn w:val="1"/>
    <w:link w:val="123"/>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qFormat/>
    <w:locked/>
    <w:uiPriority w:val="99"/>
    <w:pPr>
      <w:shd w:val="clear" w:color="auto" w:fill="000080"/>
    </w:pPr>
    <w:rPr>
      <w:rFonts w:ascii="宋体"/>
      <w:kern w:val="0"/>
      <w:sz w:val="18"/>
      <w:szCs w:val="18"/>
    </w:rPr>
  </w:style>
  <w:style w:type="paragraph" w:styleId="19">
    <w:name w:val="annotation text"/>
    <w:basedOn w:val="1"/>
    <w:link w:val="68"/>
    <w:qFormat/>
    <w:locked/>
    <w:uiPriority w:val="99"/>
    <w:pPr>
      <w:jc w:val="left"/>
    </w:pPr>
    <w:rPr>
      <w:kern w:val="0"/>
      <w:sz w:val="20"/>
    </w:rPr>
  </w:style>
  <w:style w:type="paragraph" w:styleId="20">
    <w:name w:val="Salutation"/>
    <w:basedOn w:val="1"/>
    <w:next w:val="1"/>
    <w:link w:val="69"/>
    <w:qFormat/>
    <w:uiPriority w:val="99"/>
    <w:rPr>
      <w:kern w:val="0"/>
      <w:sz w:val="20"/>
    </w:rPr>
  </w:style>
  <w:style w:type="paragraph" w:styleId="21">
    <w:name w:val="Body Text 3"/>
    <w:basedOn w:val="1"/>
    <w:link w:val="70"/>
    <w:qFormat/>
    <w:locked/>
    <w:uiPriority w:val="99"/>
    <w:pPr>
      <w:spacing w:after="120"/>
    </w:pPr>
    <w:rPr>
      <w:kern w:val="0"/>
      <w:sz w:val="16"/>
      <w:szCs w:val="16"/>
    </w:rPr>
  </w:style>
  <w:style w:type="paragraph" w:styleId="22">
    <w:name w:val="Body Text"/>
    <w:basedOn w:val="1"/>
    <w:link w:val="71"/>
    <w:qFormat/>
    <w:uiPriority w:val="99"/>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2"/>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3"/>
    <w:qFormat/>
    <w:uiPriority w:val="99"/>
    <w:pPr>
      <w:ind w:left="100" w:leftChars="2500"/>
    </w:pPr>
    <w:rPr>
      <w:kern w:val="0"/>
      <w:sz w:val="20"/>
    </w:rPr>
  </w:style>
  <w:style w:type="paragraph" w:styleId="29">
    <w:name w:val="Body Text Indent 2"/>
    <w:basedOn w:val="1"/>
    <w:link w:val="74"/>
    <w:qFormat/>
    <w:uiPriority w:val="99"/>
    <w:pPr>
      <w:spacing w:line="440" w:lineRule="exact"/>
      <w:ind w:firstLine="602" w:firstLineChars="200"/>
    </w:pPr>
    <w:rPr>
      <w:kern w:val="0"/>
      <w:sz w:val="20"/>
    </w:rPr>
  </w:style>
  <w:style w:type="paragraph" w:styleId="30">
    <w:name w:val="Balloon Text"/>
    <w:basedOn w:val="1"/>
    <w:link w:val="75"/>
    <w:qFormat/>
    <w:uiPriority w:val="99"/>
    <w:rPr>
      <w:kern w:val="0"/>
      <w:sz w:val="2"/>
    </w:rPr>
  </w:style>
  <w:style w:type="paragraph" w:styleId="31">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79"/>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0"/>
    <w:qFormat/>
    <w:uiPriority w:val="99"/>
    <w:pPr>
      <w:spacing w:line="360" w:lineRule="exact"/>
    </w:pPr>
    <w:rPr>
      <w:kern w:val="0"/>
      <w:sz w:val="20"/>
    </w:rPr>
  </w:style>
  <w:style w:type="paragraph" w:styleId="42">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5">
    <w:name w:val="annotation subject"/>
    <w:basedOn w:val="19"/>
    <w:next w:val="19"/>
    <w:link w:val="83"/>
    <w:qFormat/>
    <w:locked/>
    <w:uiPriority w:val="99"/>
    <w:rPr>
      <w:rFonts w:ascii="Calibri" w:hAnsi="Calibri"/>
      <w:b/>
      <w:bCs/>
    </w:rPr>
  </w:style>
  <w:style w:type="paragraph" w:styleId="46">
    <w:name w:val="Body Text First Indent"/>
    <w:basedOn w:val="22"/>
    <w:link w:val="84"/>
    <w:qFormat/>
    <w:locked/>
    <w:uiPriority w:val="99"/>
    <w:pPr>
      <w:spacing w:after="120"/>
      <w:ind w:firstLine="420" w:firstLineChars="100"/>
    </w:pPr>
    <w:rPr>
      <w:rFonts w:ascii="Calibri" w:hAnsi="Calibri"/>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rFonts w:cs="Times New Roman"/>
      <w:b/>
    </w:rPr>
  </w:style>
  <w:style w:type="character" w:styleId="51">
    <w:name w:val="page number"/>
    <w:basedOn w:val="49"/>
    <w:qFormat/>
    <w:uiPriority w:val="99"/>
    <w:rPr>
      <w:rFonts w:cs="Times New Roman"/>
    </w:rPr>
  </w:style>
  <w:style w:type="character" w:styleId="52">
    <w:name w:val="FollowedHyperlink"/>
    <w:basedOn w:val="49"/>
    <w:qFormat/>
    <w:uiPriority w:val="99"/>
    <w:rPr>
      <w:rFonts w:cs="Times New Roman"/>
      <w:color w:val="800080"/>
      <w:u w:val="single"/>
    </w:rPr>
  </w:style>
  <w:style w:type="character" w:styleId="53">
    <w:name w:val="Emphasis"/>
    <w:basedOn w:val="49"/>
    <w:qFormat/>
    <w:uiPriority w:val="99"/>
    <w:rPr>
      <w:rFonts w:cs="Times New Roman"/>
      <w:i/>
    </w:rPr>
  </w:style>
  <w:style w:type="character" w:styleId="54">
    <w:name w:val="Hyperlink"/>
    <w:basedOn w:val="49"/>
    <w:qFormat/>
    <w:uiPriority w:val="99"/>
    <w:rPr>
      <w:rFonts w:cs="Times New Roman"/>
      <w:color w:val="0000FF"/>
      <w:u w:val="single"/>
    </w:rPr>
  </w:style>
  <w:style w:type="character" w:styleId="55">
    <w:name w:val="annotation reference"/>
    <w:basedOn w:val="49"/>
    <w:qFormat/>
    <w:locked/>
    <w:uiPriority w:val="99"/>
    <w:rPr>
      <w:rFonts w:cs="Times New Roman"/>
      <w:sz w:val="21"/>
    </w:rPr>
  </w:style>
  <w:style w:type="character" w:customStyle="1" w:styleId="56">
    <w:name w:val="标题 1 Char"/>
    <w:basedOn w:val="49"/>
    <w:link w:val="4"/>
    <w:qFormat/>
    <w:locked/>
    <w:uiPriority w:val="99"/>
    <w:rPr>
      <w:rFonts w:cs="Times New Roman"/>
      <w:b/>
      <w:kern w:val="44"/>
      <w:sz w:val="44"/>
    </w:rPr>
  </w:style>
  <w:style w:type="character" w:customStyle="1" w:styleId="57">
    <w:name w:val="标题 2 Char"/>
    <w:basedOn w:val="49"/>
    <w:link w:val="5"/>
    <w:qFormat/>
    <w:locked/>
    <w:uiPriority w:val="99"/>
    <w:rPr>
      <w:rFonts w:ascii="Cambria" w:hAnsi="Cambria" w:eastAsia="宋体" w:cs="Times New Roman"/>
      <w:b/>
      <w:sz w:val="32"/>
    </w:rPr>
  </w:style>
  <w:style w:type="character" w:customStyle="1" w:styleId="58">
    <w:name w:val="标题 3 Char"/>
    <w:basedOn w:val="49"/>
    <w:link w:val="6"/>
    <w:qFormat/>
    <w:locked/>
    <w:uiPriority w:val="99"/>
    <w:rPr>
      <w:rFonts w:ascii="Calibri" w:hAnsi="Calibri" w:cs="Times New Roman"/>
      <w:b/>
      <w:sz w:val="20"/>
    </w:rPr>
  </w:style>
  <w:style w:type="character" w:customStyle="1" w:styleId="59">
    <w:name w:val="标题 4 Char"/>
    <w:basedOn w:val="49"/>
    <w:link w:val="7"/>
    <w:qFormat/>
    <w:locked/>
    <w:uiPriority w:val="99"/>
    <w:rPr>
      <w:rFonts w:ascii="Arial" w:hAnsi="Arial" w:eastAsia="黑体" w:cs="Times New Roman"/>
      <w:b/>
      <w:sz w:val="20"/>
    </w:rPr>
  </w:style>
  <w:style w:type="character" w:customStyle="1" w:styleId="60">
    <w:name w:val="标题 5 Char"/>
    <w:basedOn w:val="49"/>
    <w:link w:val="8"/>
    <w:qFormat/>
    <w:locked/>
    <w:uiPriority w:val="99"/>
    <w:rPr>
      <w:rFonts w:ascii="Arial" w:hAnsi="Arial" w:eastAsia="华文中宋" w:cs="Times New Roman"/>
      <w:b/>
      <w:kern w:val="0"/>
      <w:sz w:val="28"/>
    </w:rPr>
  </w:style>
  <w:style w:type="character" w:customStyle="1" w:styleId="61">
    <w:name w:val="标题 6 Char"/>
    <w:basedOn w:val="49"/>
    <w:link w:val="9"/>
    <w:qFormat/>
    <w:locked/>
    <w:uiPriority w:val="99"/>
    <w:rPr>
      <w:rFonts w:ascii="Cambria" w:hAnsi="Cambria"/>
      <w:b/>
      <w:kern w:val="0"/>
      <w:sz w:val="24"/>
      <w:szCs w:val="20"/>
    </w:rPr>
  </w:style>
  <w:style w:type="character" w:customStyle="1" w:styleId="62">
    <w:name w:val="标题 7 Char"/>
    <w:basedOn w:val="49"/>
    <w:link w:val="10"/>
    <w:qFormat/>
    <w:locked/>
    <w:uiPriority w:val="99"/>
    <w:rPr>
      <w:rFonts w:ascii="Arial" w:hAnsi="Arial" w:cs="Times New Roman"/>
      <w:b/>
      <w:kern w:val="0"/>
      <w:sz w:val="24"/>
    </w:rPr>
  </w:style>
  <w:style w:type="character" w:customStyle="1" w:styleId="63">
    <w:name w:val="标题 8 Char"/>
    <w:basedOn w:val="49"/>
    <w:link w:val="12"/>
    <w:qFormat/>
    <w:locked/>
    <w:uiPriority w:val="99"/>
    <w:rPr>
      <w:rFonts w:ascii="Cambria" w:hAnsi="Cambria" w:cs="Times New Roman"/>
      <w:kern w:val="0"/>
      <w:sz w:val="24"/>
    </w:rPr>
  </w:style>
  <w:style w:type="character" w:customStyle="1" w:styleId="64">
    <w:name w:val="标题 9 Char"/>
    <w:basedOn w:val="49"/>
    <w:link w:val="13"/>
    <w:qFormat/>
    <w:locked/>
    <w:uiPriority w:val="99"/>
    <w:rPr>
      <w:rFonts w:ascii="Cambria" w:hAnsi="Cambria" w:cs="Times New Roman"/>
      <w:kern w:val="0"/>
      <w:sz w:val="21"/>
    </w:rPr>
  </w:style>
  <w:style w:type="character" w:customStyle="1" w:styleId="65">
    <w:name w:val="正文文本缩进 Char"/>
    <w:basedOn w:val="49"/>
    <w:link w:val="3"/>
    <w:qFormat/>
    <w:locked/>
    <w:uiPriority w:val="99"/>
    <w:rPr>
      <w:rFonts w:cs="Times New Roman"/>
      <w:sz w:val="20"/>
    </w:rPr>
  </w:style>
  <w:style w:type="character" w:customStyle="1" w:styleId="66">
    <w:name w:val="正文首行缩进 2 Char"/>
    <w:basedOn w:val="65"/>
    <w:link w:val="2"/>
    <w:semiHidden/>
    <w:qFormat/>
    <w:locked/>
    <w:uiPriority w:val="99"/>
    <w:rPr>
      <w:szCs w:val="20"/>
    </w:rPr>
  </w:style>
  <w:style w:type="character" w:customStyle="1" w:styleId="67">
    <w:name w:val="文档结构图 Char1"/>
    <w:basedOn w:val="49"/>
    <w:link w:val="18"/>
    <w:semiHidden/>
    <w:qFormat/>
    <w:locked/>
    <w:uiPriority w:val="99"/>
    <w:rPr>
      <w:rFonts w:ascii="宋体" w:cs="Times New Roman"/>
      <w:sz w:val="18"/>
    </w:rPr>
  </w:style>
  <w:style w:type="character" w:customStyle="1" w:styleId="68">
    <w:name w:val="批注文字 Char1"/>
    <w:basedOn w:val="49"/>
    <w:link w:val="19"/>
    <w:semiHidden/>
    <w:locked/>
    <w:uiPriority w:val="99"/>
    <w:rPr>
      <w:rFonts w:cs="Times New Roman"/>
      <w:sz w:val="20"/>
    </w:rPr>
  </w:style>
  <w:style w:type="character" w:customStyle="1" w:styleId="69">
    <w:name w:val="称呼 Char"/>
    <w:basedOn w:val="49"/>
    <w:link w:val="20"/>
    <w:qFormat/>
    <w:locked/>
    <w:uiPriority w:val="99"/>
    <w:rPr>
      <w:rFonts w:cs="Times New Roman"/>
      <w:sz w:val="20"/>
    </w:rPr>
  </w:style>
  <w:style w:type="character" w:customStyle="1" w:styleId="70">
    <w:name w:val="正文文本 3 Char1"/>
    <w:basedOn w:val="49"/>
    <w:link w:val="21"/>
    <w:semiHidden/>
    <w:locked/>
    <w:uiPriority w:val="99"/>
    <w:rPr>
      <w:rFonts w:cs="Times New Roman"/>
      <w:sz w:val="16"/>
    </w:rPr>
  </w:style>
  <w:style w:type="character" w:customStyle="1" w:styleId="71">
    <w:name w:val="正文文本 Char"/>
    <w:basedOn w:val="49"/>
    <w:link w:val="22"/>
    <w:semiHidden/>
    <w:qFormat/>
    <w:locked/>
    <w:uiPriority w:val="99"/>
    <w:rPr>
      <w:rFonts w:cs="Times New Roman"/>
      <w:sz w:val="20"/>
    </w:rPr>
  </w:style>
  <w:style w:type="character" w:customStyle="1" w:styleId="72">
    <w:name w:val="纯文本 Char"/>
    <w:basedOn w:val="49"/>
    <w:link w:val="26"/>
    <w:qFormat/>
    <w:locked/>
    <w:uiPriority w:val="99"/>
    <w:rPr>
      <w:rFonts w:ascii="宋体" w:hAnsi="Courier New" w:cs="Times New Roman"/>
      <w:sz w:val="21"/>
    </w:rPr>
  </w:style>
  <w:style w:type="character" w:customStyle="1" w:styleId="73">
    <w:name w:val="日期 Char"/>
    <w:basedOn w:val="49"/>
    <w:link w:val="28"/>
    <w:locked/>
    <w:uiPriority w:val="99"/>
    <w:rPr>
      <w:rFonts w:cs="Times New Roman"/>
      <w:sz w:val="20"/>
    </w:rPr>
  </w:style>
  <w:style w:type="character" w:customStyle="1" w:styleId="74">
    <w:name w:val="正文文本缩进 2 Char"/>
    <w:basedOn w:val="49"/>
    <w:link w:val="29"/>
    <w:semiHidden/>
    <w:qFormat/>
    <w:locked/>
    <w:uiPriority w:val="99"/>
    <w:rPr>
      <w:rFonts w:cs="Times New Roman"/>
      <w:sz w:val="20"/>
    </w:rPr>
  </w:style>
  <w:style w:type="character" w:customStyle="1" w:styleId="75">
    <w:name w:val="批注框文本 Char"/>
    <w:basedOn w:val="49"/>
    <w:link w:val="30"/>
    <w:qFormat/>
    <w:locked/>
    <w:uiPriority w:val="99"/>
    <w:rPr>
      <w:rFonts w:cs="Times New Roman"/>
      <w:sz w:val="2"/>
    </w:rPr>
  </w:style>
  <w:style w:type="character" w:customStyle="1" w:styleId="76">
    <w:name w:val="Footer Char"/>
    <w:basedOn w:val="49"/>
    <w:link w:val="31"/>
    <w:locked/>
    <w:uiPriority w:val="99"/>
    <w:rPr>
      <w:rFonts w:cs="Times New Roman"/>
      <w:kern w:val="2"/>
      <w:sz w:val="18"/>
    </w:rPr>
  </w:style>
  <w:style w:type="character" w:customStyle="1" w:styleId="77">
    <w:name w:val="Header Char"/>
    <w:basedOn w:val="49"/>
    <w:link w:val="32"/>
    <w:locked/>
    <w:uiPriority w:val="99"/>
    <w:rPr>
      <w:rFonts w:cs="Times New Roman"/>
      <w:kern w:val="2"/>
      <w:sz w:val="18"/>
    </w:rPr>
  </w:style>
  <w:style w:type="character" w:customStyle="1" w:styleId="78">
    <w:name w:val="副标题 Char1"/>
    <w:basedOn w:val="49"/>
    <w:link w:val="35"/>
    <w:locked/>
    <w:uiPriority w:val="99"/>
    <w:rPr>
      <w:rFonts w:ascii="Cambria" w:hAnsi="Cambria" w:cs="Times New Roman"/>
      <w:b/>
      <w:kern w:val="28"/>
      <w:sz w:val="32"/>
    </w:rPr>
  </w:style>
  <w:style w:type="character" w:customStyle="1" w:styleId="79">
    <w:name w:val="正文文本缩进 3 Char2"/>
    <w:basedOn w:val="49"/>
    <w:link w:val="38"/>
    <w:semiHidden/>
    <w:locked/>
    <w:uiPriority w:val="99"/>
    <w:rPr>
      <w:rFonts w:cs="Times New Roman"/>
      <w:sz w:val="16"/>
    </w:rPr>
  </w:style>
  <w:style w:type="character" w:customStyle="1" w:styleId="80">
    <w:name w:val="正文文本 2 Char"/>
    <w:basedOn w:val="49"/>
    <w:link w:val="41"/>
    <w:semiHidden/>
    <w:locked/>
    <w:uiPriority w:val="99"/>
    <w:rPr>
      <w:rFonts w:cs="Times New Roman"/>
      <w:sz w:val="20"/>
    </w:rPr>
  </w:style>
  <w:style w:type="character" w:customStyle="1" w:styleId="81">
    <w:name w:val="HTML 预设格式 Char1"/>
    <w:basedOn w:val="49"/>
    <w:link w:val="42"/>
    <w:semiHidden/>
    <w:locked/>
    <w:uiPriority w:val="99"/>
    <w:rPr>
      <w:rFonts w:ascii="Courier New" w:hAnsi="Courier New" w:cs="Times New Roman"/>
      <w:sz w:val="20"/>
    </w:rPr>
  </w:style>
  <w:style w:type="character" w:customStyle="1" w:styleId="82">
    <w:name w:val="标题 Char1"/>
    <w:basedOn w:val="49"/>
    <w:link w:val="44"/>
    <w:locked/>
    <w:uiPriority w:val="99"/>
    <w:rPr>
      <w:rFonts w:ascii="Cambria" w:hAnsi="Cambria" w:cs="Times New Roman"/>
      <w:b/>
      <w:sz w:val="32"/>
    </w:rPr>
  </w:style>
  <w:style w:type="character" w:customStyle="1" w:styleId="83">
    <w:name w:val="批注主题 Char"/>
    <w:basedOn w:val="68"/>
    <w:link w:val="45"/>
    <w:qFormat/>
    <w:locked/>
    <w:uiPriority w:val="99"/>
    <w:rPr>
      <w:rFonts w:ascii="Calibri" w:hAnsi="Calibri"/>
      <w:b/>
    </w:rPr>
  </w:style>
  <w:style w:type="character" w:customStyle="1" w:styleId="84">
    <w:name w:val="正文首行缩进 Char"/>
    <w:basedOn w:val="71"/>
    <w:link w:val="46"/>
    <w:qFormat/>
    <w:locked/>
    <w:uiPriority w:val="99"/>
    <w:rPr>
      <w:rFonts w:ascii="Calibri" w:hAnsi="Calibri"/>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2"/>
    <w:qFormat/>
    <w:locked/>
    <w:uiPriority w:val="99"/>
    <w:rPr>
      <w:sz w:val="18"/>
    </w:rPr>
  </w:style>
  <w:style w:type="character" w:customStyle="1" w:styleId="89">
    <w:name w:val="页脚 Char"/>
    <w:link w:val="31"/>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uiPriority w:val="99"/>
    <w:pPr>
      <w:suppressAutoHyphens/>
      <w:ind w:firstLine="420"/>
    </w:pPr>
    <w:rPr>
      <w:rFonts w:ascii="Calibri" w:hAnsi="Calibri"/>
      <w:kern w:val="1"/>
      <w:lang w:eastAsia="ar-SA"/>
    </w:rPr>
  </w:style>
  <w:style w:type="character" w:customStyle="1" w:styleId="116">
    <w:name w:val="Char Char16"/>
    <w:uiPriority w:val="99"/>
    <w:rPr>
      <w:rFonts w:ascii="Times New Roman" w:hAnsi="Times New Roman" w:eastAsia="宋体"/>
      <w:b/>
      <w:kern w:val="44"/>
      <w:sz w:val="21"/>
    </w:rPr>
  </w:style>
  <w:style w:type="character" w:customStyle="1" w:styleId="117">
    <w:name w:val="apple-style-span"/>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uiPriority w:val="99"/>
    <w:pPr>
      <w:widowControl/>
      <w:adjustRightInd w:val="0"/>
      <w:snapToGrid w:val="0"/>
      <w:spacing w:after="200"/>
      <w:jc w:val="left"/>
    </w:pPr>
    <w:rPr>
      <w:rFonts w:ascii="宋体" w:hAnsi="Tahoma"/>
      <w:kern w:val="0"/>
      <w:sz w:val="18"/>
    </w:rPr>
  </w:style>
  <w:style w:type="character" w:customStyle="1" w:styleId="122">
    <w:name w:val="正文文本缩进 3 Char"/>
    <w:uiPriority w:val="99"/>
    <w:rPr>
      <w:sz w:val="16"/>
    </w:rPr>
  </w:style>
  <w:style w:type="character" w:customStyle="1" w:styleId="123">
    <w:name w:val="正文缩进 Char"/>
    <w:link w:val="11"/>
    <w:locked/>
    <w:uiPriority w:val="99"/>
    <w:rPr>
      <w:sz w:val="20"/>
    </w:rPr>
  </w:style>
  <w:style w:type="character" w:customStyle="1" w:styleId="124">
    <w:name w:val="标题 Char"/>
    <w:uiPriority w:val="99"/>
    <w:rPr>
      <w:rFonts w:ascii="Cambria" w:hAnsi="Cambria"/>
      <w:b/>
      <w:sz w:val="32"/>
    </w:rPr>
  </w:style>
  <w:style w:type="character" w:customStyle="1" w:styleId="125">
    <w:name w:val="Char Char14"/>
    <w:uiPriority w:val="99"/>
    <w:rPr>
      <w:b/>
      <w:sz w:val="32"/>
    </w:rPr>
  </w:style>
  <w:style w:type="character" w:customStyle="1" w:styleId="126">
    <w:name w:val="apple-converted-space"/>
    <w:qFormat/>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qFormat/>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uiPriority w:val="99"/>
    <w:pPr>
      <w:spacing w:line="500" w:lineRule="exact"/>
    </w:pPr>
    <w:rPr>
      <w:rFonts w:ascii="Calibri" w:hAnsi="Calibri" w:cs="宋体"/>
      <w:sz w:val="24"/>
    </w:rPr>
  </w:style>
  <w:style w:type="paragraph" w:customStyle="1" w:styleId="158">
    <w:name w:val="Defaul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qFormat/>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qFormat/>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uiPriority w:val="99"/>
    <w:rPr>
      <w:rFonts w:ascii="Times New Roman" w:eastAsia="宋体"/>
      <w:color w:val="auto"/>
      <w:szCs w:val="24"/>
    </w:rPr>
  </w:style>
  <w:style w:type="paragraph" w:customStyle="1" w:styleId="175">
    <w:name w:val="xl179"/>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uiPriority w:val="99"/>
    <w:pPr>
      <w:spacing w:line="500" w:lineRule="exact"/>
      <w:ind w:left="480"/>
    </w:pPr>
    <w:rPr>
      <w:rFonts w:ascii="Calibri" w:hAnsi="Calibri" w:cs="宋体"/>
      <w:b/>
      <w:color w:val="000000"/>
      <w:sz w:val="24"/>
    </w:rPr>
  </w:style>
  <w:style w:type="paragraph" w:customStyle="1" w:styleId="181">
    <w:name w:val="(符号)五标题1.1.1"/>
    <w:basedOn w:val="1"/>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qFormat/>
    <w:uiPriority w:val="99"/>
    <w:pPr>
      <w:spacing w:after="120"/>
      <w:ind w:left="420" w:leftChars="200"/>
    </w:pPr>
    <w:rPr>
      <w:rFonts w:ascii="Calibri" w:hAnsi="Calibri"/>
      <w:sz w:val="16"/>
    </w:rPr>
  </w:style>
  <w:style w:type="paragraph" w:customStyle="1" w:styleId="188">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uiPriority w:val="99"/>
    <w:pPr>
      <w:widowControl/>
      <w:ind w:firstLine="420" w:firstLineChars="200"/>
      <w:jc w:val="left"/>
    </w:pPr>
    <w:rPr>
      <w:rFonts w:ascii="Calibri" w:hAnsi="Calibri"/>
      <w:kern w:val="0"/>
      <w:sz w:val="20"/>
    </w:rPr>
  </w:style>
  <w:style w:type="paragraph" w:customStyle="1" w:styleId="190">
    <w:name w:val="font6"/>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uiPriority w:val="99"/>
    <w:rPr>
      <w:color w:val="auto"/>
    </w:rPr>
  </w:style>
  <w:style w:type="paragraph" w:customStyle="1" w:styleId="193">
    <w:name w:val="xl16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qFormat/>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qFormat/>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uiPriority w:val="99"/>
    <w:pPr>
      <w:spacing w:line="360" w:lineRule="auto"/>
      <w:ind w:firstLine="200" w:firstLineChars="200"/>
    </w:pPr>
    <w:rPr>
      <w:rFonts w:ascii="宋体" w:hAnsi="宋体" w:cs="宋体"/>
      <w:sz w:val="24"/>
      <w:szCs w:val="24"/>
    </w:rPr>
  </w:style>
  <w:style w:type="paragraph" w:customStyle="1" w:styleId="239">
    <w:name w:val="(符号)四标题1.1"/>
    <w:basedOn w:val="1"/>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uiPriority w:val="99"/>
    <w:pPr>
      <w:widowControl/>
      <w:spacing w:before="50" w:after="50"/>
      <w:ind w:firstLine="0" w:firstLineChars="0"/>
    </w:pPr>
    <w:rPr>
      <w:rFonts w:ascii="Calibri" w:hAnsi="Calibri"/>
      <w:b/>
      <w:sz w:val="24"/>
    </w:rPr>
  </w:style>
  <w:style w:type="paragraph" w:customStyle="1" w:styleId="242">
    <w:name w:val="TOC 标题1"/>
    <w:basedOn w:val="4"/>
    <w:next w:val="1"/>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5">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7">
    <w:name w:val="列出段落3"/>
    <w:basedOn w:val="1"/>
    <w:qFormat/>
    <w:uiPriority w:val="99"/>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uiPriority w:val="99"/>
    <w:pPr>
      <w:widowControl/>
      <w:spacing w:before="150" w:after="150"/>
      <w:jc w:val="left"/>
    </w:pPr>
    <w:rPr>
      <w:rFonts w:ascii="宋体" w:hAnsi="宋体" w:cs="宋体"/>
      <w:kern w:val="0"/>
      <w:sz w:val="24"/>
      <w:szCs w:val="24"/>
    </w:rPr>
  </w:style>
  <w:style w:type="paragraph" w:customStyle="1" w:styleId="281">
    <w:name w:val="xl12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uiPriority w:val="99"/>
  </w:style>
  <w:style w:type="paragraph" w:customStyle="1" w:styleId="284">
    <w:name w:val="xl152"/>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6">
    <w:name w:val="样式 样式 左侧:  2 字符 + 左侧:  0.85 厘米 首行缩进:  2 字符1"/>
    <w:basedOn w:val="1"/>
    <w:qFormat/>
    <w:uiPriority w:val="0"/>
    <w:pPr>
      <w:ind w:left="482" w:firstLine="200" w:firstLineChars="200"/>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CF579B-4FAD-47C0-A589-04E27D1AB35A}">
  <ds:schemaRefs/>
</ds:datastoreItem>
</file>

<file path=docProps/app.xml><?xml version="1.0" encoding="utf-8"?>
<Properties xmlns="http://schemas.openxmlformats.org/officeDocument/2006/extended-properties" xmlns:vt="http://schemas.openxmlformats.org/officeDocument/2006/docPropsVTypes">
  <Template>Normal</Template>
  <Pages>9</Pages>
  <Words>2057</Words>
  <Characters>2346</Characters>
  <Lines>20</Lines>
  <Paragraphs>5</Paragraphs>
  <TotalTime>103</TotalTime>
  <ScaleCrop>false</ScaleCrop>
  <LinksUpToDate>false</LinksUpToDate>
  <CharactersWithSpaces>2432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2022-09-24T07:28:00Z</dcterms:created>
  <dc:creator>5idn</dc:creator>
  <cp:lastModifiedBy>听夏</cp:lastModifiedBy>
  <cp:lastPrinted>2019-10-30T14:07:00Z</cp:lastPrinted>
  <dcterms:modified xsi:type="dcterms:W3CDTF">2022-11-04T03:22:53Z</dcterms:modified>
  <dc:title>工 程 施 工 招 标 文 件</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6E25005D4EFB4EEAB09F870F82ED6128</vt:lpwstr>
  </property>
</Properties>
</file>