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bookmarkStart w:id="2" w:name="_GoBack"/>
      <w:bookmarkEnd w:id="2"/>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聊城市技师学院备赛2024年全国职业院校技能大赛园林微景观设计与制作赛项采购项目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编号：JYTP2024-003</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二四年三月</w:t>
      </w:r>
    </w:p>
    <w:p>
      <w:pPr>
        <w:pStyle w:val="2"/>
        <w:ind w:firstLine="0" w:firstLineChars="0"/>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聊城市技师学院备赛2024年全国职业院校技能大赛园林微景观设计与制作赛项采购项目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560" w:lineRule="exact"/>
        <w:jc w:val="left"/>
        <w:rPr>
          <w:rFonts w:ascii="宋体"/>
          <w:sz w:val="24"/>
          <w:szCs w:val="24"/>
        </w:rPr>
      </w:pPr>
      <w:r>
        <w:rPr>
          <w:rFonts w:hint="eastAsia" w:ascii="宋体" w:hAnsi="宋体"/>
          <w:sz w:val="24"/>
          <w:szCs w:val="24"/>
        </w:rPr>
        <w:t>一、采购人：聊城市技师学院</w:t>
      </w:r>
    </w:p>
    <w:p>
      <w:pPr>
        <w:adjustRightInd w:val="0"/>
        <w:snapToGrid w:val="0"/>
        <w:spacing w:line="560" w:lineRule="exact"/>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560" w:lineRule="exact"/>
        <w:jc w:val="left"/>
        <w:rPr>
          <w:rFonts w:ascii="宋体"/>
          <w:sz w:val="24"/>
          <w:szCs w:val="24"/>
        </w:rPr>
      </w:pPr>
      <w:r>
        <w:rPr>
          <w:rFonts w:hint="eastAsia" w:ascii="宋体" w:hAnsi="宋体"/>
          <w:sz w:val="24"/>
          <w:szCs w:val="24"/>
        </w:rPr>
        <w:t>联系人：布老师</w:t>
      </w:r>
    </w:p>
    <w:p>
      <w:pPr>
        <w:adjustRightInd w:val="0"/>
        <w:snapToGrid w:val="0"/>
        <w:spacing w:line="560" w:lineRule="exact"/>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176</w:t>
      </w:r>
    </w:p>
    <w:p>
      <w:pPr>
        <w:adjustRightInd w:val="0"/>
        <w:snapToGrid w:val="0"/>
        <w:spacing w:line="560" w:lineRule="exact"/>
        <w:jc w:val="left"/>
        <w:rPr>
          <w:rFonts w:ascii="宋体"/>
          <w:sz w:val="24"/>
          <w:szCs w:val="24"/>
        </w:rPr>
      </w:pPr>
      <w:r>
        <w:rPr>
          <w:rFonts w:hint="eastAsia" w:ascii="宋体" w:hAnsi="宋体"/>
          <w:sz w:val="24"/>
          <w:szCs w:val="24"/>
        </w:rPr>
        <w:t>二、项目名称：聊城市技师学院备赛2024年全国职业院校技能大赛园林微景观设计与制作赛项采购项目</w:t>
      </w:r>
    </w:p>
    <w:p>
      <w:pPr>
        <w:adjustRightInd w:val="0"/>
        <w:snapToGrid w:val="0"/>
        <w:spacing w:line="560" w:lineRule="exact"/>
        <w:jc w:val="left"/>
        <w:rPr>
          <w:rFonts w:ascii="宋体"/>
          <w:sz w:val="24"/>
          <w:szCs w:val="24"/>
        </w:rPr>
      </w:pPr>
      <w:r>
        <w:rPr>
          <w:rFonts w:hint="eastAsia" w:ascii="宋体" w:hAnsi="宋体"/>
          <w:sz w:val="24"/>
          <w:szCs w:val="24"/>
        </w:rPr>
        <w:t>三、采购项目概况</w:t>
      </w:r>
    </w:p>
    <w:p>
      <w:pPr>
        <w:adjustRightInd w:val="0"/>
        <w:snapToGrid w:val="0"/>
        <w:spacing w:line="560" w:lineRule="exact"/>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个包：聊城市技师学院备赛2024年全国职业院校技能大赛园林微景观设计与制作赛项采购项目，详见项目说明。</w:t>
      </w:r>
    </w:p>
    <w:p>
      <w:pPr>
        <w:adjustRightInd w:val="0"/>
        <w:snapToGrid w:val="0"/>
        <w:spacing w:line="560" w:lineRule="exact"/>
        <w:jc w:val="left"/>
        <w:rPr>
          <w:rFonts w:ascii="宋体"/>
          <w:sz w:val="24"/>
          <w:szCs w:val="24"/>
        </w:rPr>
      </w:pPr>
      <w:r>
        <w:rPr>
          <w:rFonts w:hint="eastAsia" w:ascii="宋体" w:hAnsi="宋体"/>
          <w:sz w:val="24"/>
          <w:szCs w:val="24"/>
        </w:rPr>
        <w:t>四、供应商资格要求：</w:t>
      </w:r>
    </w:p>
    <w:p>
      <w:pPr>
        <w:adjustRightInd w:val="0"/>
        <w:snapToGrid w:val="0"/>
        <w:spacing w:line="560" w:lineRule="exact"/>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560" w:lineRule="exact"/>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560" w:lineRule="exact"/>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560" w:lineRule="exact"/>
        <w:jc w:val="left"/>
        <w:rPr>
          <w:rFonts w:ascii="宋体"/>
          <w:sz w:val="24"/>
          <w:szCs w:val="24"/>
        </w:rPr>
      </w:pPr>
      <w:r>
        <w:rPr>
          <w:rFonts w:hint="eastAsia" w:ascii="宋体" w:hAnsi="宋体"/>
          <w:sz w:val="24"/>
          <w:szCs w:val="24"/>
        </w:rPr>
        <w:t>获取采购文件时间、地点：2024年3月7日-2024年3月11日（北京时间），每日上午8:</w:t>
      </w:r>
      <w:r>
        <w:rPr>
          <w:rFonts w:ascii="宋体" w:hAnsi="宋体"/>
          <w:sz w:val="24"/>
          <w:szCs w:val="24"/>
        </w:rPr>
        <w:t>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560" w:lineRule="exact"/>
        <w:jc w:val="left"/>
        <w:rPr>
          <w:rFonts w:ascii="宋体"/>
          <w:sz w:val="24"/>
          <w:szCs w:val="24"/>
        </w:rPr>
      </w:pPr>
      <w:r>
        <w:rPr>
          <w:rFonts w:hint="eastAsia" w:ascii="宋体" w:hAnsi="宋体"/>
          <w:sz w:val="24"/>
          <w:szCs w:val="24"/>
        </w:rPr>
        <w:t>报名方式：邮箱报名，报名邮箱：lcsjsxyzbb@lc.shandong.cn，将营业执照和相关资质发到邮箱，注明联系人及电话。</w:t>
      </w:r>
    </w:p>
    <w:p>
      <w:pPr>
        <w:adjustRightInd w:val="0"/>
        <w:snapToGrid w:val="0"/>
        <w:spacing w:line="560" w:lineRule="exact"/>
        <w:jc w:val="left"/>
        <w:rPr>
          <w:rFonts w:ascii="宋体"/>
          <w:sz w:val="24"/>
          <w:szCs w:val="24"/>
        </w:rPr>
      </w:pPr>
      <w:r>
        <w:rPr>
          <w:rFonts w:hint="eastAsia" w:ascii="宋体" w:hAnsi="宋体"/>
          <w:sz w:val="24"/>
          <w:szCs w:val="24"/>
        </w:rPr>
        <w:t>咨询电话：</w:t>
      </w:r>
      <w:r>
        <w:rPr>
          <w:rFonts w:ascii="宋体" w:hAnsi="宋体"/>
          <w:sz w:val="24"/>
          <w:szCs w:val="24"/>
        </w:rPr>
        <w:t>0635-8503176</w:t>
      </w:r>
    </w:p>
    <w:p>
      <w:pPr>
        <w:adjustRightInd w:val="0"/>
        <w:snapToGrid w:val="0"/>
        <w:spacing w:line="560" w:lineRule="exact"/>
        <w:jc w:val="left"/>
        <w:rPr>
          <w:rFonts w:ascii="宋体"/>
          <w:sz w:val="24"/>
          <w:szCs w:val="24"/>
        </w:rPr>
      </w:pPr>
      <w:r>
        <w:rPr>
          <w:rFonts w:hint="eastAsia" w:ascii="宋体" w:hAnsi="宋体"/>
          <w:sz w:val="24"/>
          <w:szCs w:val="24"/>
        </w:rPr>
        <w:t>咨询地点：聊城市技师学院汇智楼A312室</w:t>
      </w:r>
    </w:p>
    <w:p>
      <w:pPr>
        <w:adjustRightInd w:val="0"/>
        <w:snapToGrid w:val="0"/>
        <w:spacing w:line="560" w:lineRule="exact"/>
        <w:jc w:val="left"/>
        <w:rPr>
          <w:rFonts w:ascii="宋体" w:hAnsi="宋体"/>
          <w:sz w:val="24"/>
          <w:szCs w:val="24"/>
        </w:rPr>
      </w:pPr>
      <w:r>
        <w:rPr>
          <w:rFonts w:hint="eastAsia" w:ascii="宋体" w:hAnsi="宋体"/>
          <w:sz w:val="24"/>
          <w:szCs w:val="24"/>
        </w:rPr>
        <w:t>六、报价截止日期：2024年3月12日9时00分（北京时间）</w:t>
      </w:r>
    </w:p>
    <w:p>
      <w:pPr>
        <w:adjustRightInd w:val="0"/>
        <w:snapToGrid w:val="0"/>
        <w:spacing w:line="560" w:lineRule="exact"/>
        <w:jc w:val="left"/>
        <w:rPr>
          <w:rFonts w:ascii="宋体" w:hAnsi="宋体"/>
          <w:sz w:val="24"/>
          <w:szCs w:val="24"/>
        </w:rPr>
      </w:pPr>
      <w:r>
        <w:rPr>
          <w:rFonts w:hint="eastAsia" w:ascii="宋体" w:hAnsi="宋体"/>
          <w:sz w:val="24"/>
          <w:szCs w:val="24"/>
        </w:rPr>
        <w:t>七、谈判日期：2024年3月12日9时00分（北京时间）</w:t>
      </w:r>
    </w:p>
    <w:p>
      <w:pPr>
        <w:adjustRightInd w:val="0"/>
        <w:snapToGrid w:val="0"/>
        <w:spacing w:line="560" w:lineRule="exact"/>
        <w:jc w:val="left"/>
        <w:rPr>
          <w:rFonts w:ascii="宋体" w:hAnsi="宋体"/>
          <w:sz w:val="24"/>
          <w:szCs w:val="24"/>
        </w:rPr>
      </w:pPr>
      <w:r>
        <w:rPr>
          <w:rFonts w:hint="eastAsia" w:ascii="宋体" w:hAnsi="宋体"/>
          <w:sz w:val="24"/>
          <w:szCs w:val="24"/>
        </w:rPr>
        <w:t>八、递交响应文件及谈判地点：聊城市技师学院汇智楼A401室</w:t>
      </w:r>
    </w:p>
    <w:p>
      <w:pPr>
        <w:adjustRightInd w:val="0"/>
        <w:snapToGrid w:val="0"/>
        <w:spacing w:line="560" w:lineRule="exact"/>
        <w:jc w:val="left"/>
        <w:rPr>
          <w:rFonts w:ascii="宋体" w:hAnsi="宋体"/>
          <w:sz w:val="24"/>
          <w:szCs w:val="24"/>
        </w:rPr>
      </w:pPr>
      <w:r>
        <w:rPr>
          <w:rFonts w:hint="eastAsia" w:ascii="宋体" w:hAnsi="宋体"/>
          <w:sz w:val="24"/>
          <w:szCs w:val="24"/>
        </w:rPr>
        <w:t>九、此公告在聊城市技师学院财务处网站及学院汇智楼门厅公告栏中公示</w:t>
      </w:r>
    </w:p>
    <w:p>
      <w:pPr>
        <w:adjustRightInd w:val="0"/>
        <w:snapToGrid w:val="0"/>
        <w:spacing w:line="560" w:lineRule="exact"/>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4年3月6日</w:t>
      </w:r>
      <w:bookmarkEnd w:id="0"/>
      <w:bookmarkStart w:id="1" w:name="_Toc232666482"/>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聊城市技师学院备赛2024年全国职业院校技能大赛园林微景观设计与制作赛项采购项目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本项目共一个标段，主要内容为聊城市技师学院备赛2024年全国职业院校技能大赛园林微景观设计与制作赛项采购项目。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（1）具备中华人民共和国合法营业执照及相应的经营范围；</w:t>
            </w:r>
          </w:p>
          <w:p>
            <w:pPr>
              <w:spacing w:line="276" w:lineRule="auto"/>
              <w:jc w:val="left"/>
              <w:rPr>
                <w:rFonts w:ascii="宋体"/>
                <w:szCs w:val="21"/>
              </w:rPr>
            </w:pPr>
            <w:r>
              <w:rPr>
                <w:rFonts w:hint="eastAsia" w:ascii="宋体" w:hAnsi="宋体"/>
                <w:sz w:val="24"/>
                <w:szCs w:val="24"/>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5</w:t>
            </w:r>
          </w:p>
        </w:tc>
        <w:tc>
          <w:tcPr>
            <w:tcW w:w="1709"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控制价</w:t>
            </w:r>
          </w:p>
        </w:tc>
        <w:tc>
          <w:tcPr>
            <w:tcW w:w="8127" w:type="dxa"/>
            <w:vAlign w:val="center"/>
          </w:tcPr>
          <w:p>
            <w:pPr>
              <w:pStyle w:val="102"/>
              <w:spacing w:line="276" w:lineRule="auto"/>
              <w:jc w:val="both"/>
              <w:rPr>
                <w:rFonts w:ascii="宋体" w:hAnsi="宋体" w:eastAsia="宋体"/>
                <w:color w:val="000000"/>
                <w:spacing w:val="0"/>
                <w:sz w:val="24"/>
                <w:szCs w:val="24"/>
              </w:rPr>
            </w:pPr>
            <w:r>
              <w:rPr>
                <w:rFonts w:hint="eastAsia" w:ascii="宋体" w:hAnsi="宋体" w:eastAsia="宋体"/>
                <w:bCs/>
                <w:color w:val="000000"/>
                <w:spacing w:val="0"/>
                <w:sz w:val="24"/>
                <w:szCs w:val="24"/>
              </w:rPr>
              <w:t>49693元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bCs/>
                <w:color w:val="000000"/>
                <w:sz w:val="24"/>
                <w:szCs w:val="24"/>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jc w:val="center"/>
              <w:rPr>
                <w:rFonts w:ascii="宋体" w:hAnsi="宋体" w:cs="宋体"/>
                <w:sz w:val="24"/>
                <w:szCs w:val="24"/>
              </w:rPr>
            </w:pPr>
            <w:r>
              <w:rPr>
                <w:rFonts w:hint="eastAsia" w:ascii="宋体" w:hAnsi="宋体" w:cs="宋体"/>
                <w:sz w:val="24"/>
                <w:szCs w:val="24"/>
              </w:rPr>
              <w:t>质量要求</w:t>
            </w:r>
          </w:p>
        </w:tc>
        <w:tc>
          <w:tcPr>
            <w:tcW w:w="8127" w:type="dxa"/>
            <w:vAlign w:val="center"/>
          </w:tcPr>
          <w:p>
            <w:pPr>
              <w:pStyle w:val="23"/>
              <w:spacing w:line="360" w:lineRule="auto"/>
              <w:ind w:left="0" w:leftChars="0"/>
              <w:rPr>
                <w:rFonts w:ascii="宋体" w:hAnsi="宋体" w:cs="宋体"/>
                <w:sz w:val="24"/>
                <w:szCs w:val="24"/>
              </w:rPr>
            </w:pPr>
            <w:r>
              <w:rPr>
                <w:rFonts w:hint="eastAsia" w:ascii="宋体" w:hAnsi="宋体" w:cs="宋体"/>
                <w:sz w:val="24"/>
                <w:szCs w:val="24"/>
              </w:rPr>
              <w:t>符合国家</w:t>
            </w:r>
            <w:r>
              <w:rPr>
                <w:rFonts w:hint="eastAsia" w:ascii="宋体" w:hAnsi="宋体"/>
                <w:bCs/>
                <w:color w:val="000000"/>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服务要求</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接甲方通知后，5日内供货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综合单价包死，据实结算。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货物验收合格后，无质量问题一次性付清</w:t>
            </w:r>
            <w:r>
              <w:rPr>
                <w:rFonts w:hint="eastAsia" w:ascii="宋体" w:hAnsi="宋体" w:eastAsia="宋体" w:cs="宋体"/>
                <w:spacing w:val="0"/>
                <w:sz w:val="24"/>
                <w:szCs w:val="24"/>
              </w:rPr>
              <w:t>（</w:t>
            </w:r>
            <w:r>
              <w:rPr>
                <w:rFonts w:hint="eastAsia" w:ascii="宋体" w:hAnsi="宋体" w:eastAsia="宋体"/>
                <w:spacing w:val="0"/>
                <w:sz w:val="21"/>
                <w:szCs w:val="21"/>
              </w:rPr>
              <w:t>依据财政实际拨款情况，进行支付）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2024年3月7日-2024年3月11日（北京时间），每日上午8:30-11:30，下午14:30-17:00（北京时间）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 xml:space="preserve">财政性资金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不再组织供应商统一勘察现场。</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2024年3月12日10时00分（北京时间）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2024年3月12日10时00分（北京时间）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聊城市技师学院汇智楼A401室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hint="eastAsia" w:eastAsia="黑体"/>
          <w:b/>
          <w:sz w:val="28"/>
          <w:szCs w:val="28"/>
          <w:lang w:val="zh-CN"/>
        </w:rPr>
        <w:t>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供货期</w:t>
            </w:r>
          </w:p>
        </w:tc>
        <w:tc>
          <w:tcPr>
            <w:tcW w:w="3859" w:type="dxa"/>
            <w:vAlign w:val="center"/>
          </w:tcPr>
          <w:p>
            <w:pPr>
              <w:spacing w:line="276" w:lineRule="auto"/>
              <w:rPr>
                <w:rFonts w:ascii="宋体"/>
                <w:kern w:val="0"/>
                <w:szCs w:val="21"/>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rFonts w:hint="eastAsia"/>
          <w:b/>
          <w:sz w:val="24"/>
          <w:szCs w:val="24"/>
        </w:rPr>
      </w:pPr>
    </w:p>
    <w:p>
      <w:pPr>
        <w:spacing w:line="480" w:lineRule="auto"/>
        <w:rPr>
          <w:rFonts w:hint="eastAsia"/>
          <w:b/>
          <w:sz w:val="24"/>
          <w:szCs w:val="24"/>
        </w:rPr>
      </w:pPr>
    </w:p>
    <w:p>
      <w:pPr>
        <w:spacing w:line="480" w:lineRule="auto"/>
        <w:rPr>
          <w:b/>
          <w:sz w:val="24"/>
          <w:szCs w:val="24"/>
        </w:rPr>
      </w:pPr>
      <w:r>
        <w:rPr>
          <w:rFonts w:hint="eastAsia"/>
          <w:b/>
          <w:sz w:val="24"/>
          <w:szCs w:val="24"/>
        </w:rPr>
        <w:t>附件：</w:t>
      </w:r>
    </w:p>
    <w:p>
      <w:pPr>
        <w:spacing w:line="480" w:lineRule="auto"/>
        <w:rPr>
          <w:b/>
          <w:bCs/>
          <w:sz w:val="32"/>
          <w:szCs w:val="32"/>
        </w:rPr>
      </w:pPr>
      <w:r>
        <w:rPr>
          <w:rFonts w:hint="eastAsia"/>
          <w:b/>
          <w:bCs/>
          <w:sz w:val="32"/>
          <w:szCs w:val="32"/>
        </w:rPr>
        <w:t>分项报价表（项目说明中如有则需要提供）</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829"/>
        <w:gridCol w:w="837"/>
        <w:gridCol w:w="1200"/>
        <w:gridCol w:w="1387"/>
        <w:gridCol w:w="1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ind w:firstLine="240" w:firstLineChars="100"/>
              <w:jc w:val="center"/>
              <w:rPr>
                <w:rFonts w:hint="eastAsia"/>
                <w:sz w:val="24"/>
              </w:rPr>
            </w:pPr>
            <w:r>
              <w:rPr>
                <w:rFonts w:hint="eastAsia"/>
                <w:sz w:val="24"/>
              </w:rPr>
              <w:t>名称</w:t>
            </w:r>
          </w:p>
        </w:tc>
        <w:tc>
          <w:tcPr>
            <w:tcW w:w="1829" w:type="dxa"/>
          </w:tcPr>
          <w:p>
            <w:pPr>
              <w:jc w:val="center"/>
              <w:rPr>
                <w:rFonts w:hint="eastAsia"/>
                <w:sz w:val="24"/>
              </w:rPr>
            </w:pPr>
            <w:r>
              <w:rPr>
                <w:rFonts w:hint="eastAsia"/>
                <w:sz w:val="24"/>
              </w:rPr>
              <w:t>技术参数</w:t>
            </w:r>
          </w:p>
        </w:tc>
        <w:tc>
          <w:tcPr>
            <w:tcW w:w="837" w:type="dxa"/>
          </w:tcPr>
          <w:p>
            <w:pPr>
              <w:jc w:val="center"/>
              <w:rPr>
                <w:rFonts w:hint="eastAsia"/>
                <w:sz w:val="24"/>
              </w:rPr>
            </w:pPr>
            <w:r>
              <w:rPr>
                <w:rFonts w:hint="eastAsia"/>
                <w:sz w:val="24"/>
              </w:rPr>
              <w:t>计量单位</w:t>
            </w:r>
          </w:p>
        </w:tc>
        <w:tc>
          <w:tcPr>
            <w:tcW w:w="1200" w:type="dxa"/>
          </w:tcPr>
          <w:p>
            <w:pPr>
              <w:jc w:val="center"/>
              <w:rPr>
                <w:rFonts w:hint="eastAsia"/>
                <w:sz w:val="24"/>
              </w:rPr>
            </w:pPr>
            <w:r>
              <w:rPr>
                <w:rFonts w:hint="eastAsia"/>
                <w:sz w:val="24"/>
              </w:rPr>
              <w:t>需求数量</w:t>
            </w:r>
          </w:p>
        </w:tc>
        <w:tc>
          <w:tcPr>
            <w:tcW w:w="1387" w:type="dxa"/>
          </w:tcPr>
          <w:p>
            <w:pPr>
              <w:jc w:val="center"/>
              <w:rPr>
                <w:rFonts w:hint="eastAsia"/>
                <w:sz w:val="24"/>
              </w:rPr>
            </w:pPr>
            <w:r>
              <w:rPr>
                <w:rFonts w:hint="eastAsia"/>
                <w:sz w:val="24"/>
              </w:rPr>
              <w:t>单价</w:t>
            </w:r>
            <w:r>
              <w:rPr>
                <w:rFonts w:hint="eastAsia"/>
                <w:sz w:val="18"/>
                <w:szCs w:val="18"/>
              </w:rPr>
              <w:t>（元）</w:t>
            </w:r>
          </w:p>
        </w:tc>
        <w:tc>
          <w:tcPr>
            <w:tcW w:w="1572" w:type="dxa"/>
          </w:tcPr>
          <w:p>
            <w:pPr>
              <w:jc w:val="center"/>
              <w:rPr>
                <w:rFonts w:hint="eastAsia"/>
                <w:sz w:val="24"/>
              </w:rPr>
            </w:pPr>
            <w:r>
              <w:rPr>
                <w:rFonts w:hint="eastAsia"/>
                <w:sz w:val="24"/>
              </w:rPr>
              <w:t>金额</w:t>
            </w:r>
            <w:r>
              <w:rPr>
                <w:rFonts w:hint="eastAsia"/>
                <w:sz w:val="18"/>
                <w:szCs w:val="18"/>
              </w:rPr>
              <w:t>（元）</w:t>
            </w:r>
          </w:p>
        </w:tc>
        <w:tc>
          <w:tcPr>
            <w:tcW w:w="765" w:type="dxa"/>
          </w:tcPr>
          <w:p>
            <w:pPr>
              <w:jc w:val="center"/>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操作台</w:t>
            </w:r>
          </w:p>
        </w:tc>
        <w:tc>
          <w:tcPr>
            <w:tcW w:w="1829"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桌面不小于 200</w:t>
            </w:r>
            <w:r>
              <w:rPr>
                <w:rStyle w:val="301"/>
                <w:rFonts w:hint="eastAsia" w:ascii="宋体" w:hAnsi="宋体" w:cs="宋体"/>
                <w:bCs/>
                <w:lang w:bidi="ar"/>
              </w:rPr>
              <w:t>×</w:t>
            </w:r>
            <w:r>
              <w:rPr>
                <w:rStyle w:val="300"/>
                <w:rFonts w:hint="eastAsia" w:ascii="宋体" w:hAnsi="宋体" w:cs="宋体"/>
                <w:bCs/>
                <w:lang w:bidi="ar"/>
              </w:rPr>
              <w:t>100，高度70（cm）</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异形容器</w:t>
            </w:r>
          </w:p>
        </w:tc>
        <w:tc>
          <w:tcPr>
            <w:tcW w:w="1829"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高150mm,厚1.0mm</w:t>
            </w:r>
          </w:p>
        </w:tc>
        <w:tc>
          <w:tcPr>
            <w:tcW w:w="83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绘图桌</w:t>
            </w:r>
          </w:p>
        </w:tc>
        <w:tc>
          <w:tcPr>
            <w:tcW w:w="1829" w:type="dxa"/>
            <w:vAlign w:val="center"/>
          </w:tcPr>
          <w:p>
            <w:pPr>
              <w:jc w:val="center"/>
              <w:rPr>
                <w:rFonts w:hint="eastAsia" w:ascii="宋体" w:hAnsi="宋体" w:cs="宋体"/>
                <w:bCs/>
                <w:szCs w:val="21"/>
              </w:rPr>
            </w:pPr>
            <w:r>
              <w:rPr>
                <w:rFonts w:hint="eastAsia" w:ascii="宋体" w:hAnsi="宋体" w:cs="宋体"/>
                <w:bCs/>
                <w:szCs w:val="21"/>
              </w:rPr>
              <w:t>80*40</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不锈钢盆</w:t>
            </w:r>
          </w:p>
        </w:tc>
        <w:tc>
          <w:tcPr>
            <w:tcW w:w="1829" w:type="dxa"/>
            <w:vAlign w:val="center"/>
          </w:tcPr>
          <w:p>
            <w:pPr>
              <w:jc w:val="center"/>
              <w:rPr>
                <w:rFonts w:hint="eastAsia" w:ascii="宋体" w:hAnsi="宋体" w:cs="宋体"/>
                <w:bCs/>
                <w:szCs w:val="21"/>
              </w:rPr>
            </w:pPr>
            <w:r>
              <w:rPr>
                <w:rFonts w:hint="eastAsia" w:ascii="宋体" w:hAnsi="宋体" w:cs="宋体"/>
                <w:bCs/>
                <w:szCs w:val="21"/>
              </w:rPr>
              <w:t>25cm</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大水桶</w:t>
            </w:r>
          </w:p>
        </w:tc>
        <w:tc>
          <w:tcPr>
            <w:tcW w:w="1829" w:type="dxa"/>
            <w:vAlign w:val="center"/>
          </w:tcPr>
          <w:p>
            <w:pPr>
              <w:jc w:val="center"/>
              <w:rPr>
                <w:rFonts w:hint="eastAsia" w:ascii="宋体" w:hAnsi="宋体" w:cs="宋体"/>
                <w:bCs/>
                <w:szCs w:val="21"/>
              </w:rPr>
            </w:pPr>
            <w:r>
              <w:rPr>
                <w:rFonts w:hint="eastAsia" w:ascii="宋体" w:hAnsi="宋体" w:cs="宋体"/>
                <w:bCs/>
                <w:szCs w:val="21"/>
              </w:rPr>
              <w:t>38L</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6</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垃圾桶</w:t>
            </w:r>
          </w:p>
        </w:tc>
        <w:tc>
          <w:tcPr>
            <w:tcW w:w="1829" w:type="dxa"/>
            <w:vAlign w:val="center"/>
          </w:tcPr>
          <w:p>
            <w:pPr>
              <w:jc w:val="center"/>
              <w:rPr>
                <w:rFonts w:hint="eastAsia" w:ascii="宋体" w:hAnsi="宋体" w:cs="宋体"/>
                <w:bCs/>
                <w:szCs w:val="21"/>
              </w:rPr>
            </w:pPr>
            <w:r>
              <w:rPr>
                <w:rFonts w:hint="eastAsia" w:ascii="宋体" w:hAnsi="宋体" w:cs="宋体"/>
                <w:bCs/>
                <w:szCs w:val="21"/>
              </w:rPr>
              <w:t>17L</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材料置物架</w:t>
            </w:r>
          </w:p>
        </w:tc>
        <w:tc>
          <w:tcPr>
            <w:tcW w:w="1829" w:type="dxa"/>
            <w:vAlign w:val="center"/>
          </w:tcPr>
          <w:p>
            <w:pPr>
              <w:jc w:val="center"/>
              <w:rPr>
                <w:rFonts w:hint="eastAsia" w:ascii="宋体" w:hAnsi="宋体" w:cs="宋体"/>
                <w:bCs/>
                <w:szCs w:val="21"/>
              </w:rPr>
            </w:pPr>
            <w:r>
              <w:rPr>
                <w:rFonts w:hint="eastAsia" w:ascii="宋体" w:hAnsi="宋体" w:cs="宋体"/>
                <w:bCs/>
                <w:szCs w:val="21"/>
              </w:rPr>
              <w:t>4层200*60*200</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画架</w:t>
            </w:r>
          </w:p>
        </w:tc>
        <w:tc>
          <w:tcPr>
            <w:tcW w:w="1829" w:type="dxa"/>
            <w:vAlign w:val="center"/>
          </w:tcPr>
          <w:p>
            <w:pPr>
              <w:jc w:val="center"/>
              <w:rPr>
                <w:rFonts w:hint="eastAsia" w:ascii="宋体" w:hAnsi="宋体" w:cs="宋体"/>
                <w:bCs/>
                <w:szCs w:val="21"/>
              </w:rPr>
            </w:pPr>
            <w:r>
              <w:rPr>
                <w:rFonts w:hint="eastAsia" w:ascii="宋体" w:hAnsi="宋体" w:cs="宋体"/>
                <w:bCs/>
                <w:szCs w:val="21"/>
              </w:rPr>
              <w:t>60*45</w:t>
            </w:r>
          </w:p>
        </w:tc>
        <w:tc>
          <w:tcPr>
            <w:tcW w:w="83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图板</w:t>
            </w:r>
          </w:p>
        </w:tc>
        <w:tc>
          <w:tcPr>
            <w:tcW w:w="1829"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A2图板（60cm</w:t>
            </w:r>
            <w:r>
              <w:rPr>
                <w:rStyle w:val="301"/>
                <w:rFonts w:hint="eastAsia" w:ascii="宋体" w:hAnsi="宋体" w:cs="宋体"/>
                <w:bCs/>
                <w:lang w:bidi="ar"/>
              </w:rPr>
              <w:t>×</w:t>
            </w:r>
            <w:r>
              <w:rPr>
                <w:rStyle w:val="300"/>
                <w:rFonts w:hint="eastAsia" w:ascii="宋体" w:hAnsi="宋体" w:cs="宋体"/>
                <w:bCs/>
                <w:lang w:bidi="ar"/>
              </w:rPr>
              <w:t>45cm）</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绘图纸</w:t>
            </w:r>
          </w:p>
        </w:tc>
        <w:tc>
          <w:tcPr>
            <w:tcW w:w="1829"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A3（100张）</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包</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垫板</w:t>
            </w:r>
          </w:p>
        </w:tc>
        <w:tc>
          <w:tcPr>
            <w:tcW w:w="1829"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约A3大小</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手持石材切割机</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功率1240W，13000r/min，锯深30mm</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云石胶</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老石匠牌，4L，黑色</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桶</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云石胶</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老石匠牌，4L，白色</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桶</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乳胶手套</w:t>
            </w:r>
          </w:p>
        </w:tc>
        <w:tc>
          <w:tcPr>
            <w:tcW w:w="1829" w:type="dxa"/>
            <w:vAlign w:val="center"/>
          </w:tcPr>
          <w:p>
            <w:pPr>
              <w:jc w:val="center"/>
              <w:rPr>
                <w:rFonts w:hint="eastAsia" w:ascii="宋体" w:hAnsi="宋体" w:cs="宋体"/>
                <w:bCs/>
                <w:szCs w:val="21"/>
              </w:rPr>
            </w:pPr>
            <w:r>
              <w:rPr>
                <w:rFonts w:hint="eastAsia" w:ascii="宋体" w:hAnsi="宋体" w:cs="宋体"/>
                <w:bCs/>
                <w:szCs w:val="21"/>
              </w:rPr>
              <w:t>丁腈乳胶</w:t>
            </w:r>
          </w:p>
          <w:p>
            <w:pPr>
              <w:jc w:val="center"/>
              <w:rPr>
                <w:rFonts w:hint="eastAsia" w:ascii="宋体" w:hAnsi="宋体" w:cs="宋体"/>
                <w:bCs/>
                <w:szCs w:val="21"/>
              </w:rPr>
            </w:pPr>
            <w:r>
              <w:rPr>
                <w:rFonts w:hint="eastAsia" w:ascii="宋体" w:hAnsi="宋体" w:cs="宋体"/>
                <w:bCs/>
                <w:kern w:val="0"/>
                <w:szCs w:val="21"/>
                <w:lang w:bidi="ar"/>
              </w:rPr>
              <w:t>100只/盒</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盒</w:t>
            </w:r>
          </w:p>
        </w:tc>
        <w:tc>
          <w:tcPr>
            <w:tcW w:w="1200" w:type="dxa"/>
            <w:vAlign w:val="center"/>
          </w:tcPr>
          <w:p>
            <w:pPr>
              <w:widowControl/>
              <w:jc w:val="center"/>
              <w:rPr>
                <w:rFonts w:hint="eastAsia" w:ascii="宋体" w:hAnsi="宋体" w:cs="宋体"/>
                <w:bCs/>
                <w:szCs w:val="21"/>
              </w:rPr>
            </w:pPr>
            <w:r>
              <w:rPr>
                <w:rFonts w:hint="eastAsia" w:ascii="宋体" w:hAnsi="宋体" w:cs="宋体"/>
                <w:bCs/>
                <w:szCs w:val="21"/>
              </w:rPr>
              <w:t>5</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防割手套</w:t>
            </w:r>
          </w:p>
        </w:tc>
        <w:tc>
          <w:tcPr>
            <w:tcW w:w="1829" w:type="dxa"/>
            <w:vAlign w:val="center"/>
          </w:tcPr>
          <w:p>
            <w:pPr>
              <w:jc w:val="center"/>
              <w:rPr>
                <w:rFonts w:hint="eastAsia" w:ascii="宋体" w:hAnsi="宋体" w:cs="宋体"/>
                <w:bCs/>
                <w:szCs w:val="21"/>
              </w:rPr>
            </w:pPr>
            <w:r>
              <w:rPr>
                <w:rFonts w:hint="eastAsia" w:ascii="宋体" w:hAnsi="宋体" w:cs="宋体"/>
                <w:bCs/>
                <w:szCs w:val="21"/>
              </w:rPr>
              <w:t>钢丝防割防护</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10</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浇水壶</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不锈钢长嘴</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6</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喷水壶</w:t>
            </w:r>
          </w:p>
        </w:tc>
        <w:tc>
          <w:tcPr>
            <w:tcW w:w="1829" w:type="dxa"/>
            <w:vAlign w:val="center"/>
          </w:tcPr>
          <w:p>
            <w:pPr>
              <w:jc w:val="center"/>
              <w:rPr>
                <w:rFonts w:hint="eastAsia" w:ascii="宋体" w:hAnsi="宋体" w:cs="宋体"/>
                <w:bCs/>
                <w:szCs w:val="21"/>
              </w:rPr>
            </w:pPr>
            <w:r>
              <w:rPr>
                <w:rFonts w:hint="eastAsia" w:ascii="宋体" w:hAnsi="宋体" w:cs="宋体"/>
                <w:bCs/>
                <w:szCs w:val="21"/>
              </w:rPr>
              <w:t>加长喷嘴3L</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小喷壶</w:t>
            </w:r>
          </w:p>
        </w:tc>
        <w:tc>
          <w:tcPr>
            <w:tcW w:w="1829" w:type="dxa"/>
            <w:vAlign w:val="center"/>
          </w:tcPr>
          <w:p>
            <w:pPr>
              <w:jc w:val="center"/>
              <w:rPr>
                <w:rFonts w:hint="eastAsia" w:ascii="宋体" w:hAnsi="宋体" w:cs="宋体"/>
                <w:bCs/>
                <w:szCs w:val="21"/>
              </w:rPr>
            </w:pPr>
            <w:r>
              <w:rPr>
                <w:rFonts w:hint="eastAsia" w:ascii="宋体" w:hAnsi="宋体" w:cs="宋体"/>
                <w:bCs/>
                <w:szCs w:val="21"/>
              </w:rPr>
              <w:t>细雾</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6</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Fonts w:hint="eastAsia" w:ascii="宋体" w:hAnsi="宋体" w:cs="宋体"/>
                <w:bCs/>
                <w:szCs w:val="21"/>
              </w:rPr>
              <w:t>插排</w:t>
            </w:r>
          </w:p>
        </w:tc>
        <w:tc>
          <w:tcPr>
            <w:tcW w:w="1829" w:type="dxa"/>
            <w:vAlign w:val="center"/>
          </w:tcPr>
          <w:p>
            <w:pPr>
              <w:jc w:val="center"/>
              <w:rPr>
                <w:rFonts w:hint="eastAsia" w:ascii="宋体" w:hAnsi="宋体" w:cs="宋体"/>
                <w:bCs/>
                <w:szCs w:val="21"/>
              </w:rPr>
            </w:pPr>
            <w:r>
              <w:rPr>
                <w:rFonts w:hint="eastAsia" w:ascii="宋体" w:hAnsi="宋体" w:cs="宋体"/>
                <w:bCs/>
                <w:szCs w:val="21"/>
              </w:rPr>
              <w:t>公牛5m</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丁字尺</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60cm</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把</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工作围裙</w:t>
            </w:r>
          </w:p>
        </w:tc>
        <w:tc>
          <w:tcPr>
            <w:tcW w:w="1829" w:type="dxa"/>
            <w:vAlign w:val="center"/>
          </w:tcPr>
          <w:p>
            <w:pPr>
              <w:jc w:val="center"/>
              <w:rPr>
                <w:rFonts w:hint="eastAsia" w:ascii="宋体" w:hAnsi="宋体" w:cs="宋体"/>
                <w:bCs/>
                <w:szCs w:val="21"/>
              </w:rPr>
            </w:pPr>
            <w:r>
              <w:rPr>
                <w:rFonts w:hint="eastAsia" w:ascii="宋体" w:hAnsi="宋体" w:cs="宋体"/>
                <w:bCs/>
                <w:szCs w:val="21"/>
              </w:rPr>
              <w:t>皮围裙</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8</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大工具箱</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400</w:t>
            </w:r>
            <w:r>
              <w:rPr>
                <w:rStyle w:val="301"/>
                <w:rFonts w:hint="eastAsia" w:ascii="宋体" w:hAnsi="宋体" w:cs="宋体"/>
                <w:bCs/>
                <w:lang w:bidi="ar"/>
              </w:rPr>
              <w:t>×</w:t>
            </w:r>
            <w:r>
              <w:rPr>
                <w:rStyle w:val="300"/>
                <w:rFonts w:hint="eastAsia" w:ascii="宋体" w:hAnsi="宋体" w:cs="宋体"/>
                <w:bCs/>
                <w:lang w:bidi="ar"/>
              </w:rPr>
              <w:t>600</w:t>
            </w:r>
            <w:r>
              <w:rPr>
                <w:rStyle w:val="301"/>
                <w:rFonts w:hint="eastAsia" w:ascii="宋体" w:hAnsi="宋体" w:cs="宋体"/>
                <w:bCs/>
                <w:lang w:bidi="ar"/>
              </w:rPr>
              <w:t>×</w:t>
            </w:r>
            <w:r>
              <w:rPr>
                <w:rStyle w:val="300"/>
                <w:rFonts w:hint="eastAsia" w:ascii="宋体" w:hAnsi="宋体" w:cs="宋体"/>
                <w:bCs/>
                <w:lang w:bidi="ar"/>
              </w:rPr>
              <w:t>400mm</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三角板</w:t>
            </w:r>
          </w:p>
        </w:tc>
        <w:tc>
          <w:tcPr>
            <w:tcW w:w="1829" w:type="dxa"/>
            <w:vAlign w:val="center"/>
          </w:tcPr>
          <w:p>
            <w:pPr>
              <w:jc w:val="center"/>
              <w:rPr>
                <w:rFonts w:hint="eastAsia" w:ascii="宋体" w:hAnsi="宋体" w:cs="宋体"/>
                <w:bCs/>
                <w:szCs w:val="21"/>
              </w:rPr>
            </w:pPr>
            <w:r>
              <w:rPr>
                <w:rFonts w:hint="eastAsia" w:ascii="宋体" w:hAnsi="宋体" w:cs="宋体"/>
                <w:bCs/>
                <w:szCs w:val="21"/>
              </w:rPr>
              <w:t>晨光</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套</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圆规</w:t>
            </w:r>
          </w:p>
        </w:tc>
        <w:tc>
          <w:tcPr>
            <w:tcW w:w="1829" w:type="dxa"/>
            <w:vAlign w:val="center"/>
          </w:tcPr>
          <w:p>
            <w:pPr>
              <w:jc w:val="center"/>
              <w:rPr>
                <w:rFonts w:hint="eastAsia" w:ascii="宋体" w:hAnsi="宋体" w:cs="宋体"/>
                <w:bCs/>
                <w:szCs w:val="21"/>
              </w:rPr>
            </w:pPr>
            <w:r>
              <w:rPr>
                <w:rFonts w:hint="eastAsia" w:ascii="宋体" w:hAnsi="宋体" w:cs="宋体"/>
                <w:bCs/>
                <w:szCs w:val="21"/>
              </w:rPr>
              <w:t>晨光</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比例尺</w:t>
            </w:r>
          </w:p>
        </w:tc>
        <w:tc>
          <w:tcPr>
            <w:tcW w:w="1829" w:type="dxa"/>
            <w:vAlign w:val="center"/>
          </w:tcPr>
          <w:p>
            <w:pPr>
              <w:jc w:val="center"/>
              <w:rPr>
                <w:rFonts w:hint="eastAsia" w:ascii="宋体" w:hAnsi="宋体" w:cs="宋体"/>
                <w:bCs/>
                <w:szCs w:val="21"/>
              </w:rPr>
            </w:pP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套</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马克笔</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Touchmark牌，景观80色</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套</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彩色铅笔</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辉博嘉牌，水溶彩铅60色</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套</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3</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丙烯颜料</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马利牌，36色</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套</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记号笔</w:t>
            </w:r>
          </w:p>
        </w:tc>
        <w:tc>
          <w:tcPr>
            <w:tcW w:w="1829" w:type="dxa"/>
            <w:vAlign w:val="center"/>
          </w:tcPr>
          <w:p>
            <w:pPr>
              <w:jc w:val="center"/>
              <w:rPr>
                <w:rFonts w:hint="eastAsia" w:ascii="宋体" w:hAnsi="宋体" w:cs="宋体"/>
                <w:bCs/>
                <w:szCs w:val="21"/>
              </w:rPr>
            </w:pPr>
            <w:r>
              <w:rPr>
                <w:rFonts w:hint="eastAsia" w:ascii="宋体" w:hAnsi="宋体" w:cs="宋体"/>
                <w:bCs/>
                <w:szCs w:val="21"/>
              </w:rPr>
              <w:t>黑色</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50</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针管笔</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Touchmark牌</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50</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铅笔套装</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马利牌</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盒</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10</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35"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家用五金工具套装</w:t>
            </w:r>
          </w:p>
        </w:tc>
        <w:tc>
          <w:tcPr>
            <w:tcW w:w="1829" w:type="dxa"/>
            <w:vAlign w:val="center"/>
          </w:tcPr>
          <w:p>
            <w:pPr>
              <w:jc w:val="center"/>
              <w:rPr>
                <w:rFonts w:hint="eastAsia" w:ascii="宋体" w:hAnsi="宋体" w:cs="宋体"/>
                <w:bCs/>
                <w:szCs w:val="21"/>
              </w:rPr>
            </w:pPr>
            <w:r>
              <w:rPr>
                <w:rFonts w:hint="eastAsia" w:ascii="宋体" w:hAnsi="宋体" w:cs="宋体"/>
                <w:bCs/>
                <w:szCs w:val="21"/>
              </w:rPr>
              <w:t>56件套</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套</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修枝剪刀</w:t>
            </w:r>
          </w:p>
        </w:tc>
        <w:tc>
          <w:tcPr>
            <w:tcW w:w="1829" w:type="dxa"/>
            <w:vAlign w:val="center"/>
          </w:tcPr>
          <w:p>
            <w:pPr>
              <w:jc w:val="center"/>
              <w:rPr>
                <w:rFonts w:hint="eastAsia" w:ascii="宋体" w:hAnsi="宋体" w:cs="宋体"/>
                <w:bCs/>
                <w:szCs w:val="21"/>
              </w:rPr>
            </w:pPr>
            <w:r>
              <w:rPr>
                <w:rFonts w:hint="eastAsia" w:ascii="宋体" w:hAnsi="宋体" w:cs="宋体"/>
                <w:bCs/>
                <w:szCs w:val="21"/>
              </w:rPr>
              <w:t>佐川田120弯刃</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把</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修枝剪刀</w:t>
            </w:r>
          </w:p>
        </w:tc>
        <w:tc>
          <w:tcPr>
            <w:tcW w:w="1829" w:type="dxa"/>
            <w:vAlign w:val="center"/>
          </w:tcPr>
          <w:p>
            <w:pPr>
              <w:jc w:val="center"/>
              <w:rPr>
                <w:rFonts w:hint="eastAsia" w:ascii="宋体" w:hAnsi="宋体" w:cs="宋体"/>
                <w:bCs/>
                <w:szCs w:val="21"/>
              </w:rPr>
            </w:pPr>
            <w:r>
              <w:rPr>
                <w:rFonts w:hint="eastAsia" w:ascii="宋体" w:hAnsi="宋体" w:cs="宋体"/>
                <w:bCs/>
                <w:szCs w:val="21"/>
              </w:rPr>
              <w:t>佐川田905 直刃</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把</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剪刀</w:t>
            </w:r>
          </w:p>
        </w:tc>
        <w:tc>
          <w:tcPr>
            <w:tcW w:w="1829" w:type="dxa"/>
            <w:vAlign w:val="center"/>
          </w:tcPr>
          <w:p>
            <w:pPr>
              <w:jc w:val="center"/>
              <w:rPr>
                <w:rFonts w:hint="eastAsia" w:ascii="宋体" w:hAnsi="宋体" w:cs="宋体"/>
                <w:bCs/>
                <w:szCs w:val="21"/>
              </w:rPr>
            </w:pPr>
            <w:r>
              <w:rPr>
                <w:rFonts w:hint="eastAsia" w:ascii="宋体" w:hAnsi="宋体" w:cs="宋体"/>
                <w:bCs/>
                <w:szCs w:val="21"/>
              </w:rPr>
              <w:t>晨光</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把</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6</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电钻</w:t>
            </w:r>
          </w:p>
        </w:tc>
        <w:tc>
          <w:tcPr>
            <w:tcW w:w="1829" w:type="dxa"/>
            <w:vAlign w:val="center"/>
          </w:tcPr>
          <w:p>
            <w:pPr>
              <w:jc w:val="center"/>
              <w:rPr>
                <w:rFonts w:hint="eastAsia" w:ascii="宋体" w:hAnsi="宋体" w:cs="宋体"/>
                <w:bCs/>
                <w:szCs w:val="21"/>
              </w:rPr>
            </w:pPr>
            <w:r>
              <w:rPr>
                <w:rFonts w:hint="eastAsia" w:ascii="宋体" w:hAnsi="宋体" w:cs="宋体"/>
                <w:bCs/>
                <w:szCs w:val="21"/>
              </w:rPr>
              <w:t>充电款</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把</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热熔胶枪</w:t>
            </w:r>
          </w:p>
        </w:tc>
        <w:tc>
          <w:tcPr>
            <w:tcW w:w="1829" w:type="dxa"/>
            <w:vAlign w:val="center"/>
          </w:tcPr>
          <w:p>
            <w:pPr>
              <w:jc w:val="center"/>
              <w:rPr>
                <w:rFonts w:hint="eastAsia" w:ascii="宋体" w:hAnsi="宋体" w:cs="宋体"/>
                <w:bCs/>
                <w:szCs w:val="21"/>
              </w:rPr>
            </w:pPr>
            <w:r>
              <w:rPr>
                <w:rFonts w:hint="eastAsia" w:ascii="宋体" w:hAnsi="宋体" w:cs="宋体"/>
                <w:bCs/>
                <w:szCs w:val="21"/>
              </w:rPr>
              <w:t>40w</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把</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热熔胶棒</w:t>
            </w:r>
          </w:p>
        </w:tc>
        <w:tc>
          <w:tcPr>
            <w:tcW w:w="1829" w:type="dxa"/>
            <w:vAlign w:val="center"/>
          </w:tcPr>
          <w:p>
            <w:pPr>
              <w:jc w:val="center"/>
              <w:rPr>
                <w:rFonts w:hint="eastAsia" w:ascii="宋体" w:hAnsi="宋体" w:cs="宋体"/>
                <w:bCs/>
                <w:szCs w:val="21"/>
              </w:rPr>
            </w:pPr>
            <w:r>
              <w:rPr>
                <w:rFonts w:hint="eastAsia" w:ascii="宋体" w:hAnsi="宋体" w:cs="宋体"/>
                <w:bCs/>
                <w:szCs w:val="21"/>
              </w:rPr>
              <w:t>醋酸乙烯</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支</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120</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骨架胶</w:t>
            </w:r>
          </w:p>
        </w:tc>
        <w:tc>
          <w:tcPr>
            <w:tcW w:w="1829"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50胶</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支</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40</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发泡胶</w:t>
            </w:r>
          </w:p>
        </w:tc>
        <w:tc>
          <w:tcPr>
            <w:tcW w:w="1829" w:type="dxa"/>
            <w:vAlign w:val="center"/>
          </w:tcPr>
          <w:p>
            <w:pPr>
              <w:jc w:val="center"/>
              <w:rPr>
                <w:rFonts w:hint="eastAsia" w:ascii="宋体" w:hAnsi="宋体" w:cs="宋体"/>
                <w:bCs/>
                <w:szCs w:val="21"/>
              </w:rPr>
            </w:pPr>
            <w:r>
              <w:rPr>
                <w:rFonts w:hint="eastAsia" w:ascii="宋体" w:hAnsi="宋体" w:cs="宋体"/>
                <w:bCs/>
                <w:szCs w:val="21"/>
              </w:rPr>
              <w:t>青龙石色900ml</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瓶</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15</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发泡胶</w:t>
            </w:r>
          </w:p>
        </w:tc>
        <w:tc>
          <w:tcPr>
            <w:tcW w:w="1829" w:type="dxa"/>
            <w:vAlign w:val="center"/>
          </w:tcPr>
          <w:p>
            <w:pPr>
              <w:jc w:val="center"/>
              <w:rPr>
                <w:rFonts w:hint="eastAsia" w:ascii="宋体" w:hAnsi="宋体" w:cs="宋体"/>
                <w:bCs/>
                <w:szCs w:val="21"/>
              </w:rPr>
            </w:pPr>
            <w:r>
              <w:rPr>
                <w:rFonts w:hint="eastAsia" w:ascii="宋体" w:hAnsi="宋体" w:cs="宋体"/>
                <w:bCs/>
                <w:szCs w:val="21"/>
              </w:rPr>
              <w:t>沉木色900ml</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瓶</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15</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介质棉</w:t>
            </w:r>
          </w:p>
        </w:tc>
        <w:tc>
          <w:tcPr>
            <w:tcW w:w="1829" w:type="dxa"/>
            <w:vAlign w:val="center"/>
          </w:tcPr>
          <w:p>
            <w:pPr>
              <w:jc w:val="center"/>
              <w:rPr>
                <w:rFonts w:hint="eastAsia" w:ascii="宋体" w:hAnsi="宋体" w:cs="宋体"/>
                <w:bCs/>
                <w:szCs w:val="21"/>
              </w:rPr>
            </w:pPr>
            <w:r>
              <w:rPr>
                <w:rFonts w:hint="eastAsia" w:ascii="宋体" w:hAnsi="宋体" w:cs="宋体"/>
                <w:bCs/>
                <w:szCs w:val="21"/>
              </w:rPr>
              <w:t>青龙石色</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瓶</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6</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石粉</w:t>
            </w:r>
          </w:p>
        </w:tc>
        <w:tc>
          <w:tcPr>
            <w:tcW w:w="1829" w:type="dxa"/>
            <w:vAlign w:val="center"/>
          </w:tcPr>
          <w:p>
            <w:pPr>
              <w:jc w:val="center"/>
              <w:rPr>
                <w:rFonts w:hint="eastAsia" w:ascii="宋体" w:hAnsi="宋体" w:cs="宋体"/>
                <w:bCs/>
                <w:szCs w:val="21"/>
              </w:rPr>
            </w:pPr>
            <w:r>
              <w:rPr>
                <w:rFonts w:hint="eastAsia" w:ascii="宋体" w:hAnsi="宋体" w:cs="宋体"/>
                <w:bCs/>
                <w:szCs w:val="21"/>
              </w:rPr>
              <w:t>松皮石色500g</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袋</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3</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石粉</w:t>
            </w:r>
          </w:p>
        </w:tc>
        <w:tc>
          <w:tcPr>
            <w:tcW w:w="1829" w:type="dxa"/>
            <w:vAlign w:val="center"/>
          </w:tcPr>
          <w:p>
            <w:pPr>
              <w:jc w:val="center"/>
              <w:rPr>
                <w:rFonts w:hint="eastAsia" w:ascii="宋体" w:hAnsi="宋体" w:cs="宋体"/>
                <w:bCs/>
                <w:szCs w:val="21"/>
              </w:rPr>
            </w:pPr>
            <w:r>
              <w:rPr>
                <w:rFonts w:hint="eastAsia" w:ascii="宋体" w:hAnsi="宋体" w:cs="宋体"/>
                <w:bCs/>
                <w:szCs w:val="21"/>
              </w:rPr>
              <w:t>青龙石色500g</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袋</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3</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长杆毛刷</w:t>
            </w:r>
          </w:p>
        </w:tc>
        <w:tc>
          <w:tcPr>
            <w:tcW w:w="1829" w:type="dxa"/>
            <w:vAlign w:val="center"/>
          </w:tcPr>
          <w:p>
            <w:pPr>
              <w:jc w:val="center"/>
              <w:rPr>
                <w:rFonts w:hint="eastAsia" w:ascii="宋体" w:hAnsi="宋体" w:cs="宋体"/>
                <w:bCs/>
                <w:szCs w:val="21"/>
              </w:rPr>
            </w:pPr>
            <w:r>
              <w:rPr>
                <w:rFonts w:hint="eastAsia" w:ascii="宋体" w:hAnsi="宋体" w:cs="宋体"/>
                <w:bCs/>
                <w:szCs w:val="21"/>
              </w:rPr>
              <w:t>4号</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把</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6</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毛刷</w:t>
            </w:r>
          </w:p>
        </w:tc>
        <w:tc>
          <w:tcPr>
            <w:tcW w:w="1829" w:type="dxa"/>
            <w:vAlign w:val="center"/>
          </w:tcPr>
          <w:p>
            <w:pPr>
              <w:jc w:val="center"/>
              <w:rPr>
                <w:rFonts w:hint="eastAsia" w:ascii="宋体" w:hAnsi="宋体" w:cs="宋体"/>
                <w:bCs/>
                <w:szCs w:val="21"/>
              </w:rPr>
            </w:pPr>
            <w:r>
              <w:rPr>
                <w:rFonts w:hint="eastAsia" w:ascii="宋体" w:hAnsi="宋体" w:cs="宋体"/>
                <w:bCs/>
                <w:szCs w:val="21"/>
              </w:rPr>
              <w:t>3寸/4寸</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把</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8</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网格板</w:t>
            </w:r>
          </w:p>
        </w:tc>
        <w:tc>
          <w:tcPr>
            <w:tcW w:w="1829" w:type="dxa"/>
            <w:vAlign w:val="center"/>
          </w:tcPr>
          <w:p>
            <w:pPr>
              <w:jc w:val="center"/>
              <w:rPr>
                <w:rFonts w:hint="eastAsia" w:ascii="宋体" w:hAnsi="宋体" w:cs="宋体"/>
                <w:bCs/>
                <w:szCs w:val="21"/>
              </w:rPr>
            </w:pPr>
            <w:r>
              <w:rPr>
                <w:rFonts w:hint="eastAsia" w:ascii="宋体" w:hAnsi="宋体" w:cs="宋体"/>
                <w:bCs/>
                <w:szCs w:val="21"/>
              </w:rPr>
              <w:t>30*15*0.7</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40</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花铲三件套</w:t>
            </w:r>
          </w:p>
        </w:tc>
        <w:tc>
          <w:tcPr>
            <w:tcW w:w="1829" w:type="dxa"/>
            <w:vAlign w:val="center"/>
          </w:tcPr>
          <w:p>
            <w:pPr>
              <w:jc w:val="center"/>
              <w:rPr>
                <w:rFonts w:hint="eastAsia" w:ascii="宋体" w:hAnsi="宋体" w:cs="宋体"/>
                <w:bCs/>
                <w:szCs w:val="21"/>
              </w:rPr>
            </w:pP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套</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调胶板</w:t>
            </w:r>
          </w:p>
        </w:tc>
        <w:tc>
          <w:tcPr>
            <w:tcW w:w="1829" w:type="dxa"/>
            <w:vAlign w:val="center"/>
          </w:tcPr>
          <w:p>
            <w:pPr>
              <w:jc w:val="center"/>
              <w:rPr>
                <w:rFonts w:hint="eastAsia" w:ascii="宋体" w:hAnsi="宋体" w:cs="宋体"/>
                <w:bCs/>
                <w:szCs w:val="21"/>
              </w:rPr>
            </w:pPr>
            <w:r>
              <w:rPr>
                <w:rFonts w:hint="eastAsia" w:ascii="宋体" w:hAnsi="宋体" w:cs="宋体"/>
                <w:bCs/>
                <w:szCs w:val="21"/>
              </w:rPr>
              <w:t>20*30*5</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张</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20</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调胶棒</w:t>
            </w:r>
          </w:p>
        </w:tc>
        <w:tc>
          <w:tcPr>
            <w:tcW w:w="1829" w:type="dxa"/>
            <w:vAlign w:val="center"/>
          </w:tcPr>
          <w:p>
            <w:pPr>
              <w:jc w:val="center"/>
              <w:rPr>
                <w:rFonts w:hint="eastAsia" w:ascii="宋体" w:hAnsi="宋体" w:cs="宋体"/>
                <w:bCs/>
                <w:szCs w:val="21"/>
              </w:rPr>
            </w:pPr>
            <w:r>
              <w:rPr>
                <w:rFonts w:hint="eastAsia" w:ascii="宋体" w:hAnsi="宋体" w:cs="宋体"/>
                <w:bCs/>
                <w:szCs w:val="21"/>
              </w:rPr>
              <w:t>金属</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支</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20</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锉刀</w:t>
            </w:r>
          </w:p>
        </w:tc>
        <w:tc>
          <w:tcPr>
            <w:tcW w:w="1829" w:type="dxa"/>
            <w:vAlign w:val="center"/>
          </w:tcPr>
          <w:p>
            <w:pPr>
              <w:jc w:val="center"/>
              <w:rPr>
                <w:rFonts w:hint="eastAsia" w:ascii="宋体" w:hAnsi="宋体" w:cs="宋体"/>
                <w:bCs/>
                <w:szCs w:val="21"/>
              </w:rPr>
            </w:pPr>
            <w:r>
              <w:rPr>
                <w:rFonts w:hint="eastAsia" w:ascii="宋体" w:hAnsi="宋体" w:cs="宋体"/>
                <w:bCs/>
                <w:szCs w:val="21"/>
              </w:rPr>
              <w:t>三角</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把</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6</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植物托盘</w:t>
            </w:r>
          </w:p>
        </w:tc>
        <w:tc>
          <w:tcPr>
            <w:tcW w:w="1829" w:type="dxa"/>
            <w:vAlign w:val="center"/>
          </w:tcPr>
          <w:p>
            <w:pPr>
              <w:jc w:val="center"/>
              <w:rPr>
                <w:rFonts w:hint="eastAsia" w:ascii="宋体" w:hAnsi="宋体" w:cs="宋体"/>
                <w:bCs/>
                <w:szCs w:val="21"/>
              </w:rPr>
            </w:pPr>
            <w:r>
              <w:rPr>
                <w:rFonts w:hint="eastAsia" w:ascii="宋体" w:hAnsi="宋体" w:cs="宋体"/>
                <w:bCs/>
                <w:szCs w:val="21"/>
              </w:rPr>
              <w:t>57*41</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20</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砂纸</w:t>
            </w:r>
          </w:p>
        </w:tc>
        <w:tc>
          <w:tcPr>
            <w:tcW w:w="1829" w:type="dxa"/>
            <w:vAlign w:val="center"/>
          </w:tcPr>
          <w:p>
            <w:pPr>
              <w:jc w:val="center"/>
              <w:rPr>
                <w:rFonts w:hint="eastAsia" w:ascii="宋体" w:hAnsi="宋体" w:cs="宋体"/>
                <w:bCs/>
                <w:szCs w:val="21"/>
              </w:rPr>
            </w:pP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张</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100</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防护眼镜</w:t>
            </w:r>
          </w:p>
        </w:tc>
        <w:tc>
          <w:tcPr>
            <w:tcW w:w="1829" w:type="dxa"/>
            <w:vAlign w:val="center"/>
          </w:tcPr>
          <w:p>
            <w:pPr>
              <w:jc w:val="center"/>
              <w:rPr>
                <w:rFonts w:hint="eastAsia" w:ascii="宋体" w:hAnsi="宋体" w:cs="宋体"/>
                <w:bCs/>
                <w:szCs w:val="21"/>
              </w:rPr>
            </w:pP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10</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青龙石</w:t>
            </w:r>
          </w:p>
        </w:tc>
        <w:tc>
          <w:tcPr>
            <w:tcW w:w="1829" w:type="dxa"/>
            <w:vAlign w:val="center"/>
          </w:tcPr>
          <w:p>
            <w:pPr>
              <w:jc w:val="center"/>
              <w:rPr>
                <w:rFonts w:hint="eastAsia" w:ascii="宋体" w:hAnsi="宋体" w:cs="宋体"/>
                <w:bCs/>
                <w:szCs w:val="21"/>
              </w:rPr>
            </w:pPr>
            <w:r>
              <w:rPr>
                <w:rFonts w:hint="eastAsia" w:ascii="宋体" w:hAnsi="宋体" w:cs="宋体"/>
                <w:bCs/>
                <w:szCs w:val="21"/>
              </w:rPr>
              <w:t>10-30</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斤</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1000</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松皮石</w:t>
            </w:r>
          </w:p>
        </w:tc>
        <w:tc>
          <w:tcPr>
            <w:tcW w:w="1829" w:type="dxa"/>
            <w:vAlign w:val="center"/>
          </w:tcPr>
          <w:p>
            <w:pPr>
              <w:jc w:val="center"/>
              <w:rPr>
                <w:rFonts w:hint="eastAsia" w:ascii="宋体" w:hAnsi="宋体" w:cs="宋体"/>
                <w:bCs/>
                <w:szCs w:val="21"/>
              </w:rPr>
            </w:pPr>
            <w:r>
              <w:rPr>
                <w:rFonts w:hint="eastAsia" w:ascii="宋体" w:hAnsi="宋体" w:cs="宋体"/>
                <w:bCs/>
                <w:szCs w:val="21"/>
              </w:rPr>
              <w:t>10-30</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斤</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500</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上水石</w:t>
            </w:r>
          </w:p>
        </w:tc>
        <w:tc>
          <w:tcPr>
            <w:tcW w:w="1829" w:type="dxa"/>
            <w:vAlign w:val="center"/>
          </w:tcPr>
          <w:p>
            <w:pPr>
              <w:jc w:val="center"/>
              <w:rPr>
                <w:rFonts w:hint="eastAsia" w:ascii="宋体" w:hAnsi="宋体" w:cs="宋体"/>
                <w:bCs/>
                <w:szCs w:val="21"/>
              </w:rPr>
            </w:pPr>
            <w:r>
              <w:rPr>
                <w:rFonts w:hint="eastAsia" w:ascii="宋体" w:hAnsi="宋体" w:cs="宋体"/>
                <w:bCs/>
                <w:szCs w:val="21"/>
              </w:rPr>
              <w:t>5-30</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斤</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100</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雨花石</w:t>
            </w:r>
          </w:p>
        </w:tc>
        <w:tc>
          <w:tcPr>
            <w:tcW w:w="1829" w:type="dxa"/>
            <w:vAlign w:val="center"/>
          </w:tcPr>
          <w:p>
            <w:pPr>
              <w:jc w:val="center"/>
              <w:rPr>
                <w:rFonts w:hint="eastAsia" w:ascii="宋体" w:hAnsi="宋体" w:cs="宋体"/>
                <w:bCs/>
                <w:szCs w:val="21"/>
              </w:rPr>
            </w:pPr>
            <w:r>
              <w:rPr>
                <w:rFonts w:hint="eastAsia" w:ascii="宋体" w:hAnsi="宋体" w:cs="宋体"/>
                <w:bCs/>
                <w:szCs w:val="21"/>
              </w:rPr>
              <w:t>1-3</w:t>
            </w:r>
          </w:p>
          <w:p>
            <w:pPr>
              <w:jc w:val="center"/>
              <w:rPr>
                <w:rFonts w:hint="eastAsia" w:ascii="宋体" w:hAnsi="宋体" w:cs="宋体"/>
                <w:bCs/>
                <w:szCs w:val="21"/>
              </w:rPr>
            </w:pPr>
            <w:r>
              <w:rPr>
                <w:rFonts w:hint="eastAsia" w:ascii="宋体" w:hAnsi="宋体" w:cs="宋体"/>
                <w:bCs/>
                <w:szCs w:val="21"/>
              </w:rPr>
              <w:t>6-8</w:t>
            </w:r>
          </w:p>
          <w:p>
            <w:pPr>
              <w:jc w:val="center"/>
              <w:rPr>
                <w:rFonts w:hint="eastAsia" w:ascii="宋体" w:hAnsi="宋体" w:cs="宋体"/>
                <w:bCs/>
                <w:szCs w:val="21"/>
              </w:rPr>
            </w:pP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斤</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200</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石英砂</w:t>
            </w:r>
          </w:p>
        </w:tc>
        <w:tc>
          <w:tcPr>
            <w:tcW w:w="1829"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粒径2-3mm,三色 黑、白、金</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斤</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150</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彩砂</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蓝色</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斤</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50</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轻石</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粒径3-6mm 50L</w:t>
            </w:r>
          </w:p>
        </w:tc>
        <w:tc>
          <w:tcPr>
            <w:tcW w:w="83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袋</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干水苔</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景观专用</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斤</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配方土</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50升</w:t>
            </w:r>
          </w:p>
        </w:tc>
        <w:tc>
          <w:tcPr>
            <w:tcW w:w="83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袋</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6</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三本线赤玉土</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1-3 14L</w:t>
            </w:r>
          </w:p>
        </w:tc>
        <w:tc>
          <w:tcPr>
            <w:tcW w:w="83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袋</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玻璃容器</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直径10</w:t>
            </w:r>
          </w:p>
        </w:tc>
        <w:tc>
          <w:tcPr>
            <w:tcW w:w="83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30</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玻璃容器</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直径15</w:t>
            </w:r>
          </w:p>
        </w:tc>
        <w:tc>
          <w:tcPr>
            <w:tcW w:w="83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10</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物料框</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60*43*35</w:t>
            </w:r>
          </w:p>
        </w:tc>
        <w:tc>
          <w:tcPr>
            <w:tcW w:w="83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10</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罗汉松（小棵）</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高30-40cm</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盆</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20</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发财树（小棵）</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高15-30cm</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盆</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10</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南天竹（小棵）</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高35-40cm</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盆</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10</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鹅掌柴（小棵）</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高20-30cm</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盆</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10</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榕树（小棵）</w:t>
            </w:r>
          </w:p>
        </w:tc>
        <w:tc>
          <w:tcPr>
            <w:tcW w:w="1829"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高20-30cm</w:t>
            </w: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盆</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10</w:t>
            </w:r>
          </w:p>
        </w:tc>
        <w:tc>
          <w:tcPr>
            <w:tcW w:w="1387" w:type="dxa"/>
            <w:vAlign w:val="center"/>
          </w:tcPr>
          <w:p>
            <w:pPr>
              <w:widowControl/>
              <w:jc w:val="center"/>
              <w:rPr>
                <w:rFonts w:hint="eastAsia" w:ascii="宋体" w:hAnsi="宋体" w:cs="宋体"/>
                <w:bCs/>
                <w:kern w:val="0"/>
                <w:szCs w:val="21"/>
                <w:lang w:bidi="ar"/>
              </w:rPr>
            </w:pPr>
          </w:p>
        </w:tc>
        <w:tc>
          <w:tcPr>
            <w:tcW w:w="1572" w:type="dxa"/>
            <w:vAlign w:val="center"/>
          </w:tcPr>
          <w:p>
            <w:pPr>
              <w:widowControl/>
              <w:jc w:val="center"/>
              <w:rPr>
                <w:rFonts w:hint="eastAsia" w:ascii="宋体" w:hAnsi="宋体" w:cs="宋体"/>
                <w:bCs/>
                <w:kern w:val="0"/>
                <w:szCs w:val="21"/>
                <w:lang w:bidi="ar"/>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袖珍椰子</w:t>
            </w:r>
          </w:p>
        </w:tc>
        <w:tc>
          <w:tcPr>
            <w:tcW w:w="1829"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高30-40cm</w:t>
            </w: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盆</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10</w:t>
            </w:r>
          </w:p>
        </w:tc>
        <w:tc>
          <w:tcPr>
            <w:tcW w:w="1387" w:type="dxa"/>
            <w:vAlign w:val="center"/>
          </w:tcPr>
          <w:p>
            <w:pPr>
              <w:widowControl/>
              <w:jc w:val="center"/>
              <w:rPr>
                <w:rFonts w:hint="eastAsia" w:ascii="宋体" w:hAnsi="宋体" w:cs="宋体"/>
                <w:bCs/>
                <w:kern w:val="0"/>
                <w:szCs w:val="21"/>
                <w:lang w:bidi="ar"/>
              </w:rPr>
            </w:pPr>
          </w:p>
        </w:tc>
        <w:tc>
          <w:tcPr>
            <w:tcW w:w="1572" w:type="dxa"/>
            <w:vAlign w:val="center"/>
          </w:tcPr>
          <w:p>
            <w:pPr>
              <w:widowControl/>
              <w:jc w:val="center"/>
              <w:rPr>
                <w:rFonts w:hint="eastAsia" w:ascii="宋体" w:hAnsi="宋体" w:cs="宋体"/>
                <w:bCs/>
                <w:kern w:val="0"/>
                <w:szCs w:val="21"/>
                <w:lang w:bidi="ar"/>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狼尾蕨</w:t>
            </w:r>
          </w:p>
        </w:tc>
        <w:tc>
          <w:tcPr>
            <w:tcW w:w="1829"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高20-30cm</w:t>
            </w: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盆</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10</w:t>
            </w:r>
          </w:p>
        </w:tc>
        <w:tc>
          <w:tcPr>
            <w:tcW w:w="1387" w:type="dxa"/>
            <w:vAlign w:val="center"/>
          </w:tcPr>
          <w:p>
            <w:pPr>
              <w:widowControl/>
              <w:jc w:val="center"/>
              <w:rPr>
                <w:rFonts w:hint="eastAsia" w:ascii="宋体" w:hAnsi="宋体" w:cs="宋体"/>
                <w:bCs/>
                <w:kern w:val="0"/>
                <w:szCs w:val="21"/>
                <w:lang w:bidi="ar"/>
              </w:rPr>
            </w:pPr>
          </w:p>
        </w:tc>
        <w:tc>
          <w:tcPr>
            <w:tcW w:w="1572" w:type="dxa"/>
            <w:vAlign w:val="center"/>
          </w:tcPr>
          <w:p>
            <w:pPr>
              <w:widowControl/>
              <w:jc w:val="center"/>
              <w:rPr>
                <w:rFonts w:hint="eastAsia" w:ascii="宋体" w:hAnsi="宋体" w:cs="宋体"/>
                <w:bCs/>
                <w:kern w:val="0"/>
                <w:szCs w:val="21"/>
                <w:lang w:bidi="ar"/>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银线蕨</w:t>
            </w:r>
          </w:p>
        </w:tc>
        <w:tc>
          <w:tcPr>
            <w:tcW w:w="1829"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高10-20cm</w:t>
            </w: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盆</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10</w:t>
            </w:r>
          </w:p>
        </w:tc>
        <w:tc>
          <w:tcPr>
            <w:tcW w:w="1387" w:type="dxa"/>
            <w:vAlign w:val="center"/>
          </w:tcPr>
          <w:p>
            <w:pPr>
              <w:widowControl/>
              <w:jc w:val="center"/>
              <w:rPr>
                <w:rFonts w:hint="eastAsia" w:ascii="宋体" w:hAnsi="宋体" w:cs="宋体"/>
                <w:bCs/>
                <w:kern w:val="0"/>
                <w:szCs w:val="21"/>
                <w:lang w:bidi="ar"/>
              </w:rPr>
            </w:pPr>
          </w:p>
        </w:tc>
        <w:tc>
          <w:tcPr>
            <w:tcW w:w="1572" w:type="dxa"/>
            <w:vAlign w:val="center"/>
          </w:tcPr>
          <w:p>
            <w:pPr>
              <w:widowControl/>
              <w:jc w:val="center"/>
              <w:rPr>
                <w:rFonts w:hint="eastAsia" w:ascii="宋体" w:hAnsi="宋体" w:cs="宋体"/>
                <w:bCs/>
                <w:kern w:val="0"/>
                <w:szCs w:val="21"/>
                <w:lang w:bidi="ar"/>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纽扣蕨</w:t>
            </w:r>
          </w:p>
        </w:tc>
        <w:tc>
          <w:tcPr>
            <w:tcW w:w="1829"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高15-25cm</w:t>
            </w: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盆</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10</w:t>
            </w:r>
          </w:p>
        </w:tc>
        <w:tc>
          <w:tcPr>
            <w:tcW w:w="1387" w:type="dxa"/>
            <w:vAlign w:val="center"/>
          </w:tcPr>
          <w:p>
            <w:pPr>
              <w:widowControl/>
              <w:jc w:val="center"/>
              <w:rPr>
                <w:rFonts w:hint="eastAsia" w:ascii="宋体" w:hAnsi="宋体" w:cs="宋体"/>
                <w:bCs/>
                <w:kern w:val="0"/>
                <w:szCs w:val="21"/>
                <w:lang w:bidi="ar"/>
              </w:rPr>
            </w:pPr>
          </w:p>
        </w:tc>
        <w:tc>
          <w:tcPr>
            <w:tcW w:w="1572" w:type="dxa"/>
            <w:vAlign w:val="center"/>
          </w:tcPr>
          <w:p>
            <w:pPr>
              <w:widowControl/>
              <w:jc w:val="center"/>
              <w:rPr>
                <w:rFonts w:hint="eastAsia" w:ascii="宋体" w:hAnsi="宋体" w:cs="宋体"/>
                <w:bCs/>
                <w:kern w:val="0"/>
                <w:szCs w:val="21"/>
                <w:lang w:bidi="ar"/>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九里香</w:t>
            </w:r>
          </w:p>
        </w:tc>
        <w:tc>
          <w:tcPr>
            <w:tcW w:w="1829"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高30-40cm</w:t>
            </w: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盆</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10</w:t>
            </w:r>
          </w:p>
        </w:tc>
        <w:tc>
          <w:tcPr>
            <w:tcW w:w="1387" w:type="dxa"/>
            <w:vAlign w:val="center"/>
          </w:tcPr>
          <w:p>
            <w:pPr>
              <w:widowControl/>
              <w:jc w:val="center"/>
              <w:rPr>
                <w:rFonts w:hint="eastAsia" w:ascii="宋体" w:hAnsi="宋体" w:cs="宋体"/>
                <w:bCs/>
                <w:kern w:val="0"/>
                <w:szCs w:val="21"/>
                <w:lang w:bidi="ar"/>
              </w:rPr>
            </w:pPr>
          </w:p>
        </w:tc>
        <w:tc>
          <w:tcPr>
            <w:tcW w:w="1572" w:type="dxa"/>
            <w:vAlign w:val="center"/>
          </w:tcPr>
          <w:p>
            <w:pPr>
              <w:widowControl/>
              <w:jc w:val="center"/>
              <w:rPr>
                <w:rFonts w:hint="eastAsia" w:ascii="宋体" w:hAnsi="宋体" w:cs="宋体"/>
                <w:bCs/>
                <w:kern w:val="0"/>
                <w:szCs w:val="21"/>
                <w:lang w:bidi="ar"/>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文竹</w:t>
            </w:r>
          </w:p>
        </w:tc>
        <w:tc>
          <w:tcPr>
            <w:tcW w:w="1829"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高30-40cm</w:t>
            </w: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盆</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20</w:t>
            </w:r>
          </w:p>
        </w:tc>
        <w:tc>
          <w:tcPr>
            <w:tcW w:w="1387" w:type="dxa"/>
            <w:vAlign w:val="center"/>
          </w:tcPr>
          <w:p>
            <w:pPr>
              <w:widowControl/>
              <w:jc w:val="center"/>
              <w:rPr>
                <w:rFonts w:hint="eastAsia" w:ascii="宋体" w:hAnsi="宋体" w:cs="宋体"/>
                <w:bCs/>
                <w:kern w:val="0"/>
                <w:szCs w:val="21"/>
                <w:lang w:bidi="ar"/>
              </w:rPr>
            </w:pPr>
          </w:p>
        </w:tc>
        <w:tc>
          <w:tcPr>
            <w:tcW w:w="1572" w:type="dxa"/>
            <w:vAlign w:val="center"/>
          </w:tcPr>
          <w:p>
            <w:pPr>
              <w:widowControl/>
              <w:jc w:val="center"/>
              <w:rPr>
                <w:rFonts w:hint="eastAsia" w:ascii="宋体" w:hAnsi="宋体" w:cs="宋体"/>
                <w:bCs/>
                <w:kern w:val="0"/>
                <w:szCs w:val="21"/>
                <w:lang w:bidi="ar"/>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长寿花</w:t>
            </w:r>
          </w:p>
        </w:tc>
        <w:tc>
          <w:tcPr>
            <w:tcW w:w="1829"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高10-20cm</w:t>
            </w: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盆</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20</w:t>
            </w:r>
          </w:p>
        </w:tc>
        <w:tc>
          <w:tcPr>
            <w:tcW w:w="1387" w:type="dxa"/>
            <w:vAlign w:val="center"/>
          </w:tcPr>
          <w:p>
            <w:pPr>
              <w:widowControl/>
              <w:jc w:val="center"/>
              <w:rPr>
                <w:rFonts w:hint="eastAsia" w:ascii="宋体" w:hAnsi="宋体" w:cs="宋体"/>
                <w:bCs/>
                <w:kern w:val="0"/>
                <w:szCs w:val="21"/>
                <w:lang w:bidi="ar"/>
              </w:rPr>
            </w:pPr>
          </w:p>
        </w:tc>
        <w:tc>
          <w:tcPr>
            <w:tcW w:w="1572" w:type="dxa"/>
            <w:vAlign w:val="center"/>
          </w:tcPr>
          <w:p>
            <w:pPr>
              <w:widowControl/>
              <w:jc w:val="center"/>
              <w:rPr>
                <w:rFonts w:hint="eastAsia" w:ascii="宋体" w:hAnsi="宋体" w:cs="宋体"/>
                <w:bCs/>
                <w:kern w:val="0"/>
                <w:szCs w:val="21"/>
                <w:lang w:bidi="ar"/>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铜钱草</w:t>
            </w:r>
          </w:p>
        </w:tc>
        <w:tc>
          <w:tcPr>
            <w:tcW w:w="1829" w:type="dxa"/>
            <w:vAlign w:val="center"/>
          </w:tcPr>
          <w:p>
            <w:pPr>
              <w:widowControl/>
              <w:jc w:val="center"/>
              <w:rPr>
                <w:rStyle w:val="300"/>
                <w:rFonts w:hint="eastAsia" w:ascii="宋体" w:hAnsi="宋体" w:cs="宋体"/>
                <w:bCs/>
                <w:lang w:bidi="ar"/>
              </w:rPr>
            </w:pP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盆</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10</w:t>
            </w:r>
          </w:p>
        </w:tc>
        <w:tc>
          <w:tcPr>
            <w:tcW w:w="1387" w:type="dxa"/>
            <w:vAlign w:val="center"/>
          </w:tcPr>
          <w:p>
            <w:pPr>
              <w:widowControl/>
              <w:jc w:val="center"/>
              <w:rPr>
                <w:rFonts w:hint="eastAsia" w:ascii="宋体" w:hAnsi="宋体" w:cs="宋体"/>
                <w:bCs/>
                <w:kern w:val="0"/>
                <w:szCs w:val="21"/>
                <w:lang w:bidi="ar"/>
              </w:rPr>
            </w:pPr>
          </w:p>
        </w:tc>
        <w:tc>
          <w:tcPr>
            <w:tcW w:w="1572" w:type="dxa"/>
            <w:vAlign w:val="center"/>
          </w:tcPr>
          <w:p>
            <w:pPr>
              <w:widowControl/>
              <w:jc w:val="center"/>
              <w:rPr>
                <w:rFonts w:hint="eastAsia" w:ascii="宋体" w:hAnsi="宋体" w:cs="宋体"/>
                <w:bCs/>
                <w:kern w:val="0"/>
                <w:szCs w:val="21"/>
                <w:lang w:bidi="ar"/>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网纹草</w:t>
            </w:r>
          </w:p>
        </w:tc>
        <w:tc>
          <w:tcPr>
            <w:tcW w:w="1829" w:type="dxa"/>
            <w:vAlign w:val="center"/>
          </w:tcPr>
          <w:p>
            <w:pPr>
              <w:widowControl/>
              <w:jc w:val="center"/>
              <w:rPr>
                <w:rStyle w:val="300"/>
                <w:rFonts w:hint="eastAsia" w:ascii="宋体" w:hAnsi="宋体" w:cs="宋体"/>
                <w:bCs/>
                <w:lang w:bidi="ar"/>
              </w:rPr>
            </w:pP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盆</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20</w:t>
            </w:r>
          </w:p>
        </w:tc>
        <w:tc>
          <w:tcPr>
            <w:tcW w:w="1387" w:type="dxa"/>
            <w:vAlign w:val="center"/>
          </w:tcPr>
          <w:p>
            <w:pPr>
              <w:widowControl/>
              <w:jc w:val="center"/>
              <w:rPr>
                <w:rFonts w:hint="eastAsia" w:ascii="宋体" w:hAnsi="宋体" w:cs="宋体"/>
                <w:bCs/>
                <w:kern w:val="0"/>
                <w:szCs w:val="21"/>
                <w:lang w:bidi="ar"/>
              </w:rPr>
            </w:pPr>
          </w:p>
        </w:tc>
        <w:tc>
          <w:tcPr>
            <w:tcW w:w="1572" w:type="dxa"/>
            <w:vAlign w:val="center"/>
          </w:tcPr>
          <w:p>
            <w:pPr>
              <w:widowControl/>
              <w:jc w:val="center"/>
              <w:rPr>
                <w:rFonts w:hint="eastAsia" w:ascii="宋体" w:hAnsi="宋体" w:cs="宋体"/>
                <w:bCs/>
                <w:kern w:val="0"/>
                <w:szCs w:val="21"/>
                <w:lang w:bidi="ar"/>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雏菊</w:t>
            </w:r>
          </w:p>
        </w:tc>
        <w:tc>
          <w:tcPr>
            <w:tcW w:w="1829" w:type="dxa"/>
            <w:vAlign w:val="center"/>
          </w:tcPr>
          <w:p>
            <w:pPr>
              <w:widowControl/>
              <w:jc w:val="center"/>
              <w:rPr>
                <w:rStyle w:val="300"/>
                <w:rFonts w:hint="eastAsia" w:ascii="宋体" w:hAnsi="宋体" w:cs="宋体"/>
                <w:bCs/>
                <w:lang w:bidi="ar"/>
              </w:rPr>
            </w:pP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盆</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20</w:t>
            </w:r>
          </w:p>
        </w:tc>
        <w:tc>
          <w:tcPr>
            <w:tcW w:w="1387" w:type="dxa"/>
            <w:vAlign w:val="center"/>
          </w:tcPr>
          <w:p>
            <w:pPr>
              <w:widowControl/>
              <w:jc w:val="center"/>
              <w:rPr>
                <w:rFonts w:hint="eastAsia" w:ascii="宋体" w:hAnsi="宋体" w:cs="宋体"/>
                <w:bCs/>
                <w:kern w:val="0"/>
                <w:szCs w:val="21"/>
                <w:lang w:bidi="ar"/>
              </w:rPr>
            </w:pPr>
          </w:p>
        </w:tc>
        <w:tc>
          <w:tcPr>
            <w:tcW w:w="1572" w:type="dxa"/>
            <w:vAlign w:val="center"/>
          </w:tcPr>
          <w:p>
            <w:pPr>
              <w:widowControl/>
              <w:jc w:val="center"/>
              <w:rPr>
                <w:rFonts w:hint="eastAsia" w:ascii="宋体" w:hAnsi="宋体" w:cs="宋体"/>
                <w:bCs/>
                <w:kern w:val="0"/>
                <w:szCs w:val="21"/>
                <w:lang w:bidi="ar"/>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多肉植物</w:t>
            </w:r>
          </w:p>
        </w:tc>
        <w:tc>
          <w:tcPr>
            <w:tcW w:w="1829" w:type="dxa"/>
            <w:vAlign w:val="center"/>
          </w:tcPr>
          <w:p>
            <w:pPr>
              <w:widowControl/>
              <w:jc w:val="center"/>
              <w:rPr>
                <w:rFonts w:hint="eastAsia" w:ascii="宋体" w:hAnsi="宋体" w:cs="宋体"/>
                <w:bCs/>
                <w:szCs w:val="21"/>
              </w:rPr>
            </w:pP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棵</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100</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短绒苔藓</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浅绿色、深绿色</w:t>
            </w:r>
          </w:p>
        </w:tc>
        <w:tc>
          <w:tcPr>
            <w:tcW w:w="83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平</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w:t>
            </w:r>
          </w:p>
        </w:tc>
        <w:tc>
          <w:tcPr>
            <w:tcW w:w="1387" w:type="dxa"/>
            <w:vAlign w:val="center"/>
          </w:tcPr>
          <w:p>
            <w:pPr>
              <w:widowControl/>
              <w:jc w:val="center"/>
              <w:rPr>
                <w:rFonts w:hint="eastAsia" w:ascii="宋体" w:hAnsi="宋体" w:cs="宋体"/>
                <w:bCs/>
                <w:szCs w:val="21"/>
              </w:rPr>
            </w:pPr>
          </w:p>
        </w:tc>
        <w:tc>
          <w:tcPr>
            <w:tcW w:w="1572" w:type="dxa"/>
            <w:vAlign w:val="center"/>
          </w:tcPr>
          <w:p>
            <w:pPr>
              <w:widowControl/>
              <w:jc w:val="center"/>
              <w:rPr>
                <w:rFonts w:hint="eastAsia" w:ascii="宋体" w:hAnsi="宋体" w:cs="宋体"/>
                <w:bCs/>
                <w:szCs w:val="21"/>
              </w:rPr>
            </w:pP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园艺铝线</w:t>
            </w:r>
          </w:p>
        </w:tc>
        <w:tc>
          <w:tcPr>
            <w:tcW w:w="1829"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本色∅</w:t>
            </w:r>
            <w:r>
              <w:rPr>
                <w:rStyle w:val="300"/>
                <w:rFonts w:hint="eastAsia" w:ascii="宋体" w:hAnsi="宋体" w:cs="宋体"/>
                <w:bCs/>
                <w:lang w:bidi="ar"/>
              </w:rPr>
              <w:t>1mm、</w:t>
            </w:r>
            <w:r>
              <w:rPr>
                <w:rStyle w:val="302"/>
                <w:rFonts w:ascii="宋体" w:hAnsi="宋体" w:cs="宋体"/>
                <w:bCs/>
                <w:lang w:bidi="ar"/>
              </w:rPr>
              <w:t>∅</w:t>
            </w:r>
            <w:r>
              <w:rPr>
                <w:rStyle w:val="300"/>
                <w:rFonts w:hint="eastAsia" w:ascii="宋体" w:hAnsi="宋体" w:cs="宋体"/>
                <w:bCs/>
                <w:lang w:bidi="ar"/>
              </w:rPr>
              <w:t>2mm、</w:t>
            </w:r>
            <w:r>
              <w:rPr>
                <w:rStyle w:val="302"/>
                <w:rFonts w:ascii="宋体" w:hAnsi="宋体" w:cs="宋体"/>
                <w:bCs/>
                <w:lang w:bidi="ar"/>
              </w:rPr>
              <w:t>∅</w:t>
            </w:r>
            <w:r>
              <w:rPr>
                <w:rStyle w:val="300"/>
                <w:rFonts w:hint="eastAsia" w:ascii="宋体" w:hAnsi="宋体" w:cs="宋体"/>
                <w:bCs/>
                <w:lang w:bidi="ar"/>
              </w:rPr>
              <w:t>4mm</w:t>
            </w:r>
          </w:p>
        </w:tc>
        <w:tc>
          <w:tcPr>
            <w:tcW w:w="837" w:type="dxa"/>
            <w:vAlign w:val="center"/>
          </w:tcPr>
          <w:p>
            <w:pPr>
              <w:widowControl/>
              <w:jc w:val="center"/>
              <w:rPr>
                <w:rStyle w:val="300"/>
                <w:rFonts w:hint="eastAsia" w:ascii="宋体" w:hAnsi="宋体" w:cs="宋体"/>
                <w:bCs/>
                <w:lang w:bidi="ar"/>
              </w:rPr>
            </w:pPr>
            <w:r>
              <w:rPr>
                <w:rFonts w:hint="eastAsia" w:ascii="宋体" w:hAnsi="宋体" w:cs="宋体"/>
                <w:bCs/>
                <w:kern w:val="0"/>
                <w:szCs w:val="21"/>
                <w:lang w:bidi="ar"/>
              </w:rPr>
              <w:t>米</w:t>
            </w:r>
          </w:p>
        </w:tc>
        <w:tc>
          <w:tcPr>
            <w:tcW w:w="1200" w:type="dxa"/>
            <w:vAlign w:val="center"/>
          </w:tcPr>
          <w:p>
            <w:pPr>
              <w:widowControl/>
              <w:jc w:val="center"/>
              <w:rPr>
                <w:rFonts w:hint="eastAsia" w:ascii="宋体" w:hAnsi="宋体" w:cs="宋体"/>
                <w:bCs/>
                <w:kern w:val="0"/>
                <w:szCs w:val="21"/>
                <w:lang w:bidi="ar"/>
              </w:rPr>
            </w:pPr>
            <w:r>
              <w:rPr>
                <w:rStyle w:val="300"/>
                <w:rFonts w:hint="eastAsia" w:ascii="宋体" w:hAnsi="宋体" w:cs="宋体"/>
                <w:bCs/>
                <w:lang w:bidi="ar"/>
              </w:rPr>
              <w:t>各50</w:t>
            </w:r>
          </w:p>
        </w:tc>
        <w:tc>
          <w:tcPr>
            <w:tcW w:w="1387" w:type="dxa"/>
            <w:vAlign w:val="center"/>
          </w:tcPr>
          <w:p>
            <w:pPr>
              <w:widowControl/>
              <w:jc w:val="center"/>
              <w:rPr>
                <w:rFonts w:hint="eastAsia" w:ascii="宋体" w:hAnsi="宋体" w:cs="宋体"/>
                <w:bCs/>
                <w:kern w:val="0"/>
                <w:szCs w:val="21"/>
                <w:lang w:bidi="ar"/>
              </w:rPr>
            </w:pPr>
          </w:p>
        </w:tc>
        <w:tc>
          <w:tcPr>
            <w:tcW w:w="1572" w:type="dxa"/>
            <w:vAlign w:val="center"/>
          </w:tcPr>
          <w:p>
            <w:pPr>
              <w:widowControl/>
              <w:jc w:val="center"/>
              <w:rPr>
                <w:rFonts w:hint="eastAsia" w:ascii="宋体" w:hAnsi="宋体" w:cs="宋体"/>
                <w:bCs/>
                <w:kern w:val="0"/>
                <w:szCs w:val="21"/>
                <w:lang w:bidi="ar"/>
              </w:rPr>
            </w:pPr>
          </w:p>
        </w:tc>
        <w:tc>
          <w:tcPr>
            <w:tcW w:w="765" w:type="dxa"/>
            <w:vAlign w:val="center"/>
          </w:tcPr>
          <w:p>
            <w:pPr>
              <w:jc w:val="center"/>
              <w:rPr>
                <w:rStyle w:val="300"/>
                <w:rFonts w:hint="eastAsia" w:ascii="宋体" w:hAnsi="宋体" w:cs="宋体"/>
                <w:bCs/>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园艺铝线</w:t>
            </w:r>
          </w:p>
        </w:tc>
        <w:tc>
          <w:tcPr>
            <w:tcW w:w="1829"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褐色∅</w:t>
            </w:r>
            <w:r>
              <w:rPr>
                <w:rStyle w:val="300"/>
                <w:rFonts w:hint="eastAsia" w:ascii="宋体" w:hAnsi="宋体" w:cs="宋体"/>
                <w:bCs/>
                <w:lang w:bidi="ar"/>
              </w:rPr>
              <w:t>2mm、</w:t>
            </w:r>
            <w:r>
              <w:rPr>
                <w:rStyle w:val="302"/>
                <w:rFonts w:ascii="宋体" w:hAnsi="宋体" w:cs="宋体"/>
                <w:bCs/>
                <w:lang w:bidi="ar"/>
              </w:rPr>
              <w:t>∅</w:t>
            </w:r>
            <w:r>
              <w:rPr>
                <w:rStyle w:val="300"/>
                <w:rFonts w:hint="eastAsia" w:ascii="宋体" w:hAnsi="宋体" w:cs="宋体"/>
                <w:bCs/>
                <w:lang w:bidi="ar"/>
              </w:rPr>
              <w:t>4mm</w:t>
            </w:r>
          </w:p>
        </w:tc>
        <w:tc>
          <w:tcPr>
            <w:tcW w:w="837" w:type="dxa"/>
            <w:vAlign w:val="center"/>
          </w:tcPr>
          <w:p>
            <w:pPr>
              <w:widowControl/>
              <w:jc w:val="center"/>
              <w:rPr>
                <w:rStyle w:val="300"/>
                <w:rFonts w:hint="eastAsia" w:ascii="宋体" w:hAnsi="宋体" w:cs="宋体"/>
                <w:bCs/>
                <w:lang w:bidi="ar"/>
              </w:rPr>
            </w:pPr>
            <w:r>
              <w:rPr>
                <w:rFonts w:hint="eastAsia" w:ascii="宋体" w:hAnsi="宋体" w:cs="宋体"/>
                <w:bCs/>
                <w:kern w:val="0"/>
                <w:szCs w:val="21"/>
                <w:lang w:bidi="ar"/>
              </w:rPr>
              <w:t>米</w:t>
            </w:r>
          </w:p>
        </w:tc>
        <w:tc>
          <w:tcPr>
            <w:tcW w:w="1200" w:type="dxa"/>
            <w:vAlign w:val="center"/>
          </w:tcPr>
          <w:p>
            <w:pPr>
              <w:widowControl/>
              <w:jc w:val="center"/>
              <w:rPr>
                <w:rFonts w:hint="eastAsia" w:ascii="宋体" w:hAnsi="宋体" w:cs="宋体"/>
                <w:bCs/>
                <w:kern w:val="0"/>
                <w:szCs w:val="21"/>
                <w:lang w:bidi="ar"/>
              </w:rPr>
            </w:pPr>
            <w:r>
              <w:rPr>
                <w:rStyle w:val="300"/>
                <w:rFonts w:hint="eastAsia" w:ascii="宋体" w:hAnsi="宋体" w:cs="宋体"/>
                <w:bCs/>
                <w:lang w:bidi="ar"/>
              </w:rPr>
              <w:t>各50</w:t>
            </w:r>
          </w:p>
        </w:tc>
        <w:tc>
          <w:tcPr>
            <w:tcW w:w="1387" w:type="dxa"/>
            <w:vAlign w:val="center"/>
          </w:tcPr>
          <w:p>
            <w:pPr>
              <w:widowControl/>
              <w:jc w:val="center"/>
              <w:rPr>
                <w:rFonts w:hint="eastAsia" w:ascii="宋体" w:hAnsi="宋体" w:cs="宋体"/>
                <w:bCs/>
                <w:kern w:val="0"/>
                <w:szCs w:val="21"/>
                <w:lang w:bidi="ar"/>
              </w:rPr>
            </w:pPr>
          </w:p>
        </w:tc>
        <w:tc>
          <w:tcPr>
            <w:tcW w:w="1572" w:type="dxa"/>
            <w:vAlign w:val="center"/>
          </w:tcPr>
          <w:p>
            <w:pPr>
              <w:widowControl/>
              <w:jc w:val="center"/>
              <w:rPr>
                <w:rFonts w:hint="eastAsia" w:ascii="宋体" w:hAnsi="宋体" w:cs="宋体"/>
                <w:bCs/>
                <w:kern w:val="0"/>
                <w:szCs w:val="21"/>
                <w:lang w:bidi="ar"/>
              </w:rPr>
            </w:pPr>
          </w:p>
        </w:tc>
        <w:tc>
          <w:tcPr>
            <w:tcW w:w="765" w:type="dxa"/>
            <w:vAlign w:val="center"/>
          </w:tcPr>
          <w:p>
            <w:pPr>
              <w:jc w:val="center"/>
              <w:rPr>
                <w:rStyle w:val="300"/>
                <w:rFonts w:hint="eastAsia" w:ascii="宋体" w:hAnsi="宋体" w:cs="宋体"/>
                <w:bCs/>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环保铁丝</w:t>
            </w:r>
          </w:p>
        </w:tc>
        <w:tc>
          <w:tcPr>
            <w:tcW w:w="1829"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w:t>
            </w:r>
            <w:r>
              <w:rPr>
                <w:rStyle w:val="300"/>
                <w:rFonts w:hint="eastAsia" w:ascii="宋体" w:hAnsi="宋体" w:cs="宋体"/>
                <w:bCs/>
                <w:lang w:bidi="ar"/>
              </w:rPr>
              <w:t>1mm、</w:t>
            </w:r>
            <w:r>
              <w:rPr>
                <w:rStyle w:val="302"/>
                <w:rFonts w:ascii="宋体" w:hAnsi="宋体" w:cs="宋体"/>
                <w:bCs/>
                <w:lang w:bidi="ar"/>
              </w:rPr>
              <w:t>100m</w:t>
            </w: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卷</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5</w:t>
            </w:r>
          </w:p>
        </w:tc>
        <w:tc>
          <w:tcPr>
            <w:tcW w:w="1387" w:type="dxa"/>
            <w:vAlign w:val="center"/>
          </w:tcPr>
          <w:p>
            <w:pPr>
              <w:widowControl/>
              <w:jc w:val="center"/>
              <w:rPr>
                <w:rFonts w:hint="eastAsia" w:ascii="宋体" w:hAnsi="宋体" w:cs="宋体"/>
                <w:bCs/>
                <w:kern w:val="0"/>
                <w:szCs w:val="21"/>
                <w:lang w:bidi="ar"/>
              </w:rPr>
            </w:pPr>
          </w:p>
        </w:tc>
        <w:tc>
          <w:tcPr>
            <w:tcW w:w="1572" w:type="dxa"/>
            <w:vAlign w:val="center"/>
          </w:tcPr>
          <w:p>
            <w:pPr>
              <w:widowControl/>
              <w:jc w:val="center"/>
              <w:rPr>
                <w:rFonts w:hint="eastAsia" w:ascii="宋体" w:hAnsi="宋体" w:cs="宋体"/>
                <w:bCs/>
                <w:kern w:val="0"/>
                <w:szCs w:val="21"/>
                <w:lang w:bidi="ar"/>
              </w:rPr>
            </w:pPr>
          </w:p>
        </w:tc>
        <w:tc>
          <w:tcPr>
            <w:tcW w:w="765" w:type="dxa"/>
            <w:vAlign w:val="center"/>
          </w:tcPr>
          <w:p>
            <w:pPr>
              <w:jc w:val="center"/>
              <w:rPr>
                <w:rStyle w:val="300"/>
                <w:rFonts w:hint="eastAsia" w:ascii="宋体" w:hAnsi="宋体" w:cs="宋体"/>
                <w:bCs/>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园艺胶带</w:t>
            </w:r>
          </w:p>
        </w:tc>
        <w:tc>
          <w:tcPr>
            <w:tcW w:w="1829" w:type="dxa"/>
            <w:vAlign w:val="center"/>
          </w:tcPr>
          <w:p>
            <w:pPr>
              <w:jc w:val="center"/>
              <w:rPr>
                <w:rFonts w:hint="eastAsia" w:ascii="宋体" w:hAnsi="宋体" w:cs="宋体"/>
                <w:bCs/>
                <w:kern w:val="0"/>
                <w:szCs w:val="21"/>
                <w:lang w:bidi="ar"/>
              </w:rPr>
            </w:pP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卷</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50</w:t>
            </w:r>
          </w:p>
        </w:tc>
        <w:tc>
          <w:tcPr>
            <w:tcW w:w="1387" w:type="dxa"/>
            <w:vAlign w:val="center"/>
          </w:tcPr>
          <w:p>
            <w:pPr>
              <w:widowControl/>
              <w:jc w:val="center"/>
              <w:rPr>
                <w:rFonts w:hint="eastAsia" w:ascii="宋体" w:hAnsi="宋体" w:cs="宋体"/>
                <w:bCs/>
                <w:kern w:val="0"/>
                <w:szCs w:val="21"/>
                <w:lang w:bidi="ar"/>
              </w:rPr>
            </w:pPr>
          </w:p>
        </w:tc>
        <w:tc>
          <w:tcPr>
            <w:tcW w:w="1572" w:type="dxa"/>
            <w:vAlign w:val="center"/>
          </w:tcPr>
          <w:p>
            <w:pPr>
              <w:widowControl/>
              <w:jc w:val="center"/>
              <w:rPr>
                <w:rFonts w:hint="eastAsia" w:ascii="宋体" w:hAnsi="宋体" w:cs="宋体"/>
                <w:bCs/>
                <w:kern w:val="0"/>
                <w:szCs w:val="21"/>
                <w:lang w:bidi="ar"/>
              </w:rPr>
            </w:pPr>
          </w:p>
        </w:tc>
        <w:tc>
          <w:tcPr>
            <w:tcW w:w="765" w:type="dxa"/>
            <w:vAlign w:val="center"/>
          </w:tcPr>
          <w:p>
            <w:pPr>
              <w:jc w:val="center"/>
              <w:rPr>
                <w:rStyle w:val="300"/>
                <w:rFonts w:hint="eastAsia" w:ascii="宋体" w:hAnsi="宋体" w:cs="宋体"/>
                <w:bCs/>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麻绳</w:t>
            </w:r>
          </w:p>
        </w:tc>
        <w:tc>
          <w:tcPr>
            <w:tcW w:w="1829"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w:t>
            </w:r>
            <w:r>
              <w:rPr>
                <w:rStyle w:val="300"/>
                <w:rFonts w:hint="eastAsia" w:ascii="宋体" w:hAnsi="宋体" w:cs="宋体"/>
                <w:bCs/>
                <w:lang w:bidi="ar"/>
              </w:rPr>
              <w:t>2mm、</w:t>
            </w:r>
            <w:r>
              <w:rPr>
                <w:rStyle w:val="302"/>
                <w:rFonts w:ascii="宋体" w:hAnsi="宋体" w:cs="宋体"/>
                <w:bCs/>
                <w:lang w:bidi="ar"/>
              </w:rPr>
              <w:t>∅</w:t>
            </w:r>
            <w:r>
              <w:rPr>
                <w:rStyle w:val="300"/>
                <w:rFonts w:hint="eastAsia" w:ascii="宋体" w:hAnsi="宋体" w:cs="宋体"/>
                <w:bCs/>
                <w:lang w:bidi="ar"/>
              </w:rPr>
              <w:t>5mm，各100m</w:t>
            </w:r>
          </w:p>
        </w:tc>
        <w:tc>
          <w:tcPr>
            <w:tcW w:w="837" w:type="dxa"/>
            <w:vAlign w:val="center"/>
          </w:tcPr>
          <w:p>
            <w:pPr>
              <w:widowControl/>
              <w:jc w:val="center"/>
              <w:rPr>
                <w:rStyle w:val="300"/>
                <w:rFonts w:hint="eastAsia" w:ascii="宋体" w:hAnsi="宋体" w:cs="宋体"/>
                <w:bCs/>
                <w:lang w:bidi="ar"/>
              </w:rPr>
            </w:pPr>
            <w:r>
              <w:rPr>
                <w:rFonts w:hint="eastAsia" w:ascii="宋体" w:hAnsi="宋体" w:cs="宋体"/>
                <w:bCs/>
                <w:kern w:val="0"/>
                <w:szCs w:val="21"/>
                <w:lang w:bidi="ar"/>
              </w:rPr>
              <w:t>卷</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2</w:t>
            </w:r>
          </w:p>
        </w:tc>
        <w:tc>
          <w:tcPr>
            <w:tcW w:w="1387" w:type="dxa"/>
            <w:vAlign w:val="center"/>
          </w:tcPr>
          <w:p>
            <w:pPr>
              <w:widowControl/>
              <w:jc w:val="center"/>
              <w:rPr>
                <w:rFonts w:hint="eastAsia" w:ascii="宋体" w:hAnsi="宋体" w:cs="宋体"/>
                <w:bCs/>
                <w:kern w:val="0"/>
                <w:szCs w:val="21"/>
                <w:lang w:bidi="ar"/>
              </w:rPr>
            </w:pPr>
          </w:p>
        </w:tc>
        <w:tc>
          <w:tcPr>
            <w:tcW w:w="1572" w:type="dxa"/>
            <w:vAlign w:val="center"/>
          </w:tcPr>
          <w:p>
            <w:pPr>
              <w:widowControl/>
              <w:jc w:val="center"/>
              <w:rPr>
                <w:rFonts w:hint="eastAsia" w:ascii="宋体" w:hAnsi="宋体" w:cs="宋体"/>
                <w:bCs/>
                <w:kern w:val="0"/>
                <w:szCs w:val="21"/>
                <w:lang w:bidi="ar"/>
              </w:rPr>
            </w:pPr>
          </w:p>
        </w:tc>
        <w:tc>
          <w:tcPr>
            <w:tcW w:w="765" w:type="dxa"/>
            <w:vAlign w:val="center"/>
          </w:tcPr>
          <w:p>
            <w:pPr>
              <w:jc w:val="center"/>
              <w:rPr>
                <w:rStyle w:val="300"/>
                <w:rFonts w:hint="eastAsia" w:ascii="宋体" w:hAnsi="宋体" w:cs="宋体"/>
                <w:bCs/>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竹片</w:t>
            </w:r>
          </w:p>
        </w:tc>
        <w:tc>
          <w:tcPr>
            <w:tcW w:w="1829" w:type="dxa"/>
            <w:vAlign w:val="center"/>
          </w:tcPr>
          <w:p>
            <w:pPr>
              <w:widowControl/>
              <w:jc w:val="center"/>
              <w:rPr>
                <w:rFonts w:hint="eastAsia" w:ascii="宋体" w:hAnsi="宋体" w:cs="宋体"/>
                <w:bCs/>
                <w:kern w:val="0"/>
                <w:szCs w:val="21"/>
                <w:lang w:bidi="ar"/>
              </w:rPr>
            </w:pPr>
            <w:r>
              <w:rPr>
                <w:rStyle w:val="300"/>
                <w:rFonts w:hint="eastAsia" w:ascii="宋体" w:hAnsi="宋体" w:cs="宋体"/>
                <w:bCs/>
                <w:lang w:bidi="ar"/>
              </w:rPr>
              <w:t>宽1-2cm,厚0.5-1.2mm,长100cm</w:t>
            </w: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根</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100</w:t>
            </w:r>
          </w:p>
        </w:tc>
        <w:tc>
          <w:tcPr>
            <w:tcW w:w="1387" w:type="dxa"/>
            <w:vAlign w:val="center"/>
          </w:tcPr>
          <w:p>
            <w:pPr>
              <w:widowControl/>
              <w:jc w:val="center"/>
              <w:rPr>
                <w:rFonts w:hint="eastAsia" w:ascii="宋体" w:hAnsi="宋体" w:cs="宋体"/>
                <w:bCs/>
                <w:kern w:val="0"/>
                <w:szCs w:val="21"/>
                <w:lang w:bidi="ar"/>
              </w:rPr>
            </w:pPr>
          </w:p>
        </w:tc>
        <w:tc>
          <w:tcPr>
            <w:tcW w:w="1572" w:type="dxa"/>
            <w:vAlign w:val="center"/>
          </w:tcPr>
          <w:p>
            <w:pPr>
              <w:widowControl/>
              <w:jc w:val="center"/>
              <w:rPr>
                <w:rFonts w:hint="eastAsia" w:ascii="宋体" w:hAnsi="宋体" w:cs="宋体"/>
                <w:bCs/>
                <w:kern w:val="0"/>
                <w:szCs w:val="21"/>
                <w:lang w:bidi="ar"/>
              </w:rPr>
            </w:pPr>
          </w:p>
        </w:tc>
        <w:tc>
          <w:tcPr>
            <w:tcW w:w="765" w:type="dxa"/>
            <w:vAlign w:val="center"/>
          </w:tcPr>
          <w:p>
            <w:pPr>
              <w:jc w:val="center"/>
              <w:rPr>
                <w:rStyle w:val="300"/>
                <w:rFonts w:hint="eastAsia" w:ascii="宋体" w:hAnsi="宋体" w:cs="宋体"/>
                <w:bCs/>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竹芯</w:t>
            </w:r>
          </w:p>
        </w:tc>
        <w:tc>
          <w:tcPr>
            <w:tcW w:w="1829" w:type="dxa"/>
            <w:vAlign w:val="center"/>
          </w:tcPr>
          <w:p>
            <w:pPr>
              <w:widowControl/>
              <w:jc w:val="center"/>
              <w:rPr>
                <w:rFonts w:hint="eastAsia" w:ascii="宋体" w:hAnsi="宋体" w:cs="宋体"/>
                <w:bCs/>
                <w:kern w:val="0"/>
                <w:szCs w:val="21"/>
                <w:lang w:bidi="ar"/>
              </w:rPr>
            </w:pPr>
            <w:r>
              <w:rPr>
                <w:rStyle w:val="302"/>
                <w:rFonts w:ascii="宋体" w:hAnsi="宋体" w:cs="宋体"/>
                <w:bCs/>
                <w:lang w:bidi="ar"/>
              </w:rPr>
              <w:t>∅</w:t>
            </w:r>
            <w:r>
              <w:rPr>
                <w:rStyle w:val="300"/>
                <w:rFonts w:hint="eastAsia" w:ascii="宋体" w:hAnsi="宋体" w:cs="宋体"/>
                <w:bCs/>
                <w:lang w:bidi="ar"/>
              </w:rPr>
              <w:t>3mm，长100cm</w:t>
            </w: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根</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100</w:t>
            </w:r>
          </w:p>
        </w:tc>
        <w:tc>
          <w:tcPr>
            <w:tcW w:w="1387" w:type="dxa"/>
            <w:vAlign w:val="center"/>
          </w:tcPr>
          <w:p>
            <w:pPr>
              <w:widowControl/>
              <w:jc w:val="center"/>
              <w:rPr>
                <w:rFonts w:hint="eastAsia" w:ascii="宋体" w:hAnsi="宋体" w:cs="宋体"/>
                <w:bCs/>
                <w:kern w:val="0"/>
                <w:szCs w:val="21"/>
                <w:lang w:bidi="ar"/>
              </w:rPr>
            </w:pPr>
          </w:p>
        </w:tc>
        <w:tc>
          <w:tcPr>
            <w:tcW w:w="1572" w:type="dxa"/>
            <w:vAlign w:val="center"/>
          </w:tcPr>
          <w:p>
            <w:pPr>
              <w:widowControl/>
              <w:jc w:val="center"/>
              <w:rPr>
                <w:rFonts w:hint="eastAsia" w:ascii="宋体" w:hAnsi="宋体" w:cs="宋体"/>
                <w:bCs/>
                <w:kern w:val="0"/>
                <w:szCs w:val="21"/>
                <w:lang w:bidi="ar"/>
              </w:rPr>
            </w:pPr>
          </w:p>
        </w:tc>
        <w:tc>
          <w:tcPr>
            <w:tcW w:w="765" w:type="dxa"/>
            <w:vAlign w:val="center"/>
          </w:tcPr>
          <w:p>
            <w:pPr>
              <w:jc w:val="center"/>
              <w:rPr>
                <w:rStyle w:val="300"/>
                <w:rFonts w:hint="eastAsia" w:ascii="宋体" w:hAnsi="宋体" w:cs="宋体"/>
                <w:bCs/>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竹筒</w:t>
            </w:r>
          </w:p>
        </w:tc>
        <w:tc>
          <w:tcPr>
            <w:tcW w:w="1829" w:type="dxa"/>
            <w:vAlign w:val="center"/>
          </w:tcPr>
          <w:p>
            <w:pPr>
              <w:widowControl/>
              <w:jc w:val="center"/>
              <w:rPr>
                <w:rFonts w:hint="eastAsia" w:ascii="宋体" w:hAnsi="宋体" w:cs="宋体"/>
                <w:bCs/>
                <w:kern w:val="0"/>
                <w:szCs w:val="21"/>
                <w:lang w:bidi="ar"/>
              </w:rPr>
            </w:pPr>
            <w:r>
              <w:rPr>
                <w:rStyle w:val="302"/>
                <w:rFonts w:ascii="宋体" w:hAnsi="宋体" w:cs="宋体"/>
                <w:bCs/>
                <w:lang w:bidi="ar"/>
              </w:rPr>
              <w:t>∅</w:t>
            </w:r>
            <w:r>
              <w:rPr>
                <w:rStyle w:val="300"/>
                <w:rFonts w:hint="eastAsia" w:ascii="宋体" w:hAnsi="宋体" w:cs="宋体"/>
                <w:bCs/>
                <w:lang w:bidi="ar"/>
              </w:rPr>
              <w:t>4-6mm，长100cm</w:t>
            </w: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根</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50</w:t>
            </w:r>
          </w:p>
        </w:tc>
        <w:tc>
          <w:tcPr>
            <w:tcW w:w="1387" w:type="dxa"/>
            <w:vAlign w:val="center"/>
          </w:tcPr>
          <w:p>
            <w:pPr>
              <w:widowControl/>
              <w:jc w:val="center"/>
              <w:rPr>
                <w:rFonts w:hint="eastAsia" w:ascii="宋体" w:hAnsi="宋体" w:cs="宋体"/>
                <w:bCs/>
                <w:kern w:val="0"/>
                <w:szCs w:val="21"/>
                <w:lang w:bidi="ar"/>
              </w:rPr>
            </w:pPr>
          </w:p>
        </w:tc>
        <w:tc>
          <w:tcPr>
            <w:tcW w:w="1572" w:type="dxa"/>
            <w:vAlign w:val="center"/>
          </w:tcPr>
          <w:p>
            <w:pPr>
              <w:widowControl/>
              <w:jc w:val="center"/>
              <w:rPr>
                <w:rFonts w:hint="eastAsia" w:ascii="宋体" w:hAnsi="宋体" w:cs="宋体"/>
                <w:bCs/>
                <w:kern w:val="0"/>
                <w:szCs w:val="21"/>
                <w:lang w:bidi="ar"/>
              </w:rPr>
            </w:pPr>
          </w:p>
        </w:tc>
        <w:tc>
          <w:tcPr>
            <w:tcW w:w="765" w:type="dxa"/>
            <w:vAlign w:val="center"/>
          </w:tcPr>
          <w:p>
            <w:pPr>
              <w:jc w:val="center"/>
              <w:rPr>
                <w:rStyle w:val="300"/>
                <w:rFonts w:hint="eastAsia" w:ascii="宋体" w:hAnsi="宋体" w:cs="宋体"/>
                <w:bCs/>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木棒</w:t>
            </w:r>
          </w:p>
        </w:tc>
        <w:tc>
          <w:tcPr>
            <w:tcW w:w="1829" w:type="dxa"/>
            <w:vAlign w:val="center"/>
          </w:tcPr>
          <w:p>
            <w:pPr>
              <w:widowControl/>
              <w:jc w:val="center"/>
              <w:rPr>
                <w:rFonts w:hint="eastAsia" w:ascii="宋体" w:hAnsi="宋体" w:cs="宋体"/>
                <w:bCs/>
                <w:kern w:val="0"/>
                <w:szCs w:val="21"/>
                <w:lang w:bidi="ar"/>
              </w:rPr>
            </w:pPr>
            <w:r>
              <w:rPr>
                <w:rStyle w:val="302"/>
                <w:rFonts w:ascii="宋体" w:hAnsi="宋体" w:cs="宋体"/>
                <w:bCs/>
                <w:lang w:bidi="ar"/>
              </w:rPr>
              <w:t>∅</w:t>
            </w:r>
            <w:r>
              <w:rPr>
                <w:rStyle w:val="300"/>
                <w:rFonts w:hint="eastAsia" w:ascii="宋体" w:hAnsi="宋体" w:cs="宋体"/>
                <w:bCs/>
                <w:lang w:bidi="ar"/>
              </w:rPr>
              <w:t>2mm、</w:t>
            </w:r>
            <w:r>
              <w:rPr>
                <w:rStyle w:val="302"/>
                <w:rFonts w:ascii="宋体" w:hAnsi="宋体" w:cs="宋体"/>
                <w:bCs/>
                <w:lang w:bidi="ar"/>
              </w:rPr>
              <w:t>∅</w:t>
            </w:r>
            <w:r>
              <w:rPr>
                <w:rStyle w:val="300"/>
                <w:rFonts w:hint="eastAsia" w:ascii="宋体" w:hAnsi="宋体" w:cs="宋体"/>
                <w:bCs/>
                <w:lang w:bidi="ar"/>
              </w:rPr>
              <w:t>4 mm、</w:t>
            </w:r>
            <w:r>
              <w:rPr>
                <w:rStyle w:val="302"/>
                <w:rFonts w:ascii="宋体" w:hAnsi="宋体" w:cs="宋体"/>
                <w:bCs/>
                <w:lang w:bidi="ar"/>
              </w:rPr>
              <w:t>∅</w:t>
            </w:r>
            <w:r>
              <w:rPr>
                <w:rStyle w:val="300"/>
                <w:rFonts w:hint="eastAsia" w:ascii="宋体" w:hAnsi="宋体" w:cs="宋体"/>
                <w:bCs/>
                <w:lang w:bidi="ar"/>
              </w:rPr>
              <w:t>6mm,长30 mm</w:t>
            </w: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根</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300</w:t>
            </w:r>
          </w:p>
        </w:tc>
        <w:tc>
          <w:tcPr>
            <w:tcW w:w="1387" w:type="dxa"/>
            <w:vAlign w:val="center"/>
          </w:tcPr>
          <w:p>
            <w:pPr>
              <w:widowControl/>
              <w:jc w:val="center"/>
              <w:rPr>
                <w:rFonts w:hint="eastAsia" w:ascii="宋体" w:hAnsi="宋体" w:cs="宋体"/>
                <w:bCs/>
                <w:kern w:val="0"/>
                <w:szCs w:val="21"/>
                <w:lang w:bidi="ar"/>
              </w:rPr>
            </w:pPr>
          </w:p>
        </w:tc>
        <w:tc>
          <w:tcPr>
            <w:tcW w:w="1572" w:type="dxa"/>
            <w:vAlign w:val="center"/>
          </w:tcPr>
          <w:p>
            <w:pPr>
              <w:widowControl/>
              <w:jc w:val="center"/>
              <w:rPr>
                <w:rFonts w:hint="eastAsia" w:ascii="宋体" w:hAnsi="宋体" w:cs="宋体"/>
                <w:bCs/>
                <w:kern w:val="0"/>
                <w:szCs w:val="21"/>
                <w:lang w:bidi="ar"/>
              </w:rPr>
            </w:pPr>
          </w:p>
        </w:tc>
        <w:tc>
          <w:tcPr>
            <w:tcW w:w="765" w:type="dxa"/>
            <w:vAlign w:val="center"/>
          </w:tcPr>
          <w:p>
            <w:pPr>
              <w:jc w:val="center"/>
              <w:rPr>
                <w:rStyle w:val="300"/>
                <w:rFonts w:hint="eastAsia" w:ascii="宋体" w:hAnsi="宋体" w:cs="宋体"/>
                <w:bCs/>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木条</w:t>
            </w:r>
          </w:p>
        </w:tc>
        <w:tc>
          <w:tcPr>
            <w:tcW w:w="1829"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4</w:t>
            </w:r>
            <w:r>
              <w:rPr>
                <w:rStyle w:val="301"/>
                <w:rFonts w:hint="eastAsia" w:ascii="宋体" w:hAnsi="宋体" w:cs="宋体"/>
                <w:bCs/>
                <w:lang w:bidi="ar"/>
              </w:rPr>
              <w:t>×</w:t>
            </w:r>
            <w:r>
              <w:rPr>
                <w:rStyle w:val="300"/>
                <w:rFonts w:hint="eastAsia" w:ascii="宋体" w:hAnsi="宋体" w:cs="宋体"/>
                <w:bCs/>
                <w:lang w:bidi="ar"/>
              </w:rPr>
              <w:t>4mm、6</w:t>
            </w:r>
            <w:r>
              <w:rPr>
                <w:rStyle w:val="301"/>
                <w:rFonts w:hint="eastAsia" w:ascii="宋体" w:hAnsi="宋体" w:cs="宋体"/>
                <w:bCs/>
                <w:lang w:bidi="ar"/>
              </w:rPr>
              <w:t>×</w:t>
            </w:r>
            <w:r>
              <w:rPr>
                <w:rStyle w:val="300"/>
                <w:rFonts w:hint="eastAsia" w:ascii="宋体" w:hAnsi="宋体" w:cs="宋体"/>
                <w:bCs/>
                <w:lang w:bidi="ar"/>
              </w:rPr>
              <w:t>6mm，</w:t>
            </w:r>
          </w:p>
          <w:p>
            <w:pPr>
              <w:widowControl/>
              <w:jc w:val="center"/>
              <w:rPr>
                <w:rFonts w:hint="eastAsia" w:ascii="宋体" w:hAnsi="宋体" w:cs="宋体"/>
                <w:bCs/>
                <w:kern w:val="0"/>
                <w:szCs w:val="21"/>
                <w:lang w:bidi="ar"/>
              </w:rPr>
            </w:pPr>
            <w:r>
              <w:rPr>
                <w:rStyle w:val="300"/>
                <w:rFonts w:hint="eastAsia" w:ascii="宋体" w:hAnsi="宋体" w:cs="宋体"/>
                <w:bCs/>
                <w:lang w:bidi="ar"/>
              </w:rPr>
              <w:t>长50m</w:t>
            </w: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根</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200</w:t>
            </w:r>
          </w:p>
        </w:tc>
        <w:tc>
          <w:tcPr>
            <w:tcW w:w="1387" w:type="dxa"/>
            <w:vAlign w:val="center"/>
          </w:tcPr>
          <w:p>
            <w:pPr>
              <w:widowControl/>
              <w:jc w:val="center"/>
              <w:rPr>
                <w:rFonts w:hint="eastAsia" w:ascii="宋体" w:hAnsi="宋体" w:cs="宋体"/>
                <w:bCs/>
                <w:kern w:val="0"/>
                <w:szCs w:val="21"/>
                <w:lang w:bidi="ar"/>
              </w:rPr>
            </w:pPr>
          </w:p>
        </w:tc>
        <w:tc>
          <w:tcPr>
            <w:tcW w:w="1572" w:type="dxa"/>
            <w:vAlign w:val="center"/>
          </w:tcPr>
          <w:p>
            <w:pPr>
              <w:widowControl/>
              <w:jc w:val="center"/>
              <w:rPr>
                <w:rFonts w:hint="eastAsia" w:ascii="宋体" w:hAnsi="宋体" w:cs="宋体"/>
                <w:bCs/>
                <w:kern w:val="0"/>
                <w:szCs w:val="21"/>
                <w:lang w:bidi="ar"/>
              </w:rPr>
            </w:pPr>
          </w:p>
        </w:tc>
        <w:tc>
          <w:tcPr>
            <w:tcW w:w="765" w:type="dxa"/>
            <w:vAlign w:val="center"/>
          </w:tcPr>
          <w:p>
            <w:pPr>
              <w:jc w:val="center"/>
              <w:rPr>
                <w:rStyle w:val="300"/>
                <w:rFonts w:hint="eastAsia" w:ascii="宋体" w:hAnsi="宋体" w:cs="宋体"/>
                <w:bCs/>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速干水泥</w:t>
            </w:r>
          </w:p>
        </w:tc>
        <w:tc>
          <w:tcPr>
            <w:tcW w:w="1829" w:type="dxa"/>
            <w:vAlign w:val="center"/>
          </w:tcPr>
          <w:p>
            <w:pPr>
              <w:widowControl/>
              <w:jc w:val="center"/>
              <w:rPr>
                <w:rFonts w:hint="eastAsia" w:ascii="宋体" w:hAnsi="宋体" w:cs="宋体"/>
                <w:bCs/>
                <w:kern w:val="0"/>
                <w:szCs w:val="21"/>
                <w:lang w:bidi="ar"/>
              </w:rPr>
            </w:pPr>
            <w:r>
              <w:rPr>
                <w:rStyle w:val="300"/>
                <w:rFonts w:hint="eastAsia" w:ascii="宋体" w:hAnsi="宋体" w:cs="宋体"/>
                <w:bCs/>
                <w:lang w:bidi="ar"/>
              </w:rPr>
              <w:t>1kg</w:t>
            </w: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袋</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20</w:t>
            </w:r>
          </w:p>
        </w:tc>
        <w:tc>
          <w:tcPr>
            <w:tcW w:w="1387" w:type="dxa"/>
            <w:vAlign w:val="center"/>
          </w:tcPr>
          <w:p>
            <w:pPr>
              <w:widowControl/>
              <w:jc w:val="center"/>
              <w:rPr>
                <w:rFonts w:hint="eastAsia" w:ascii="宋体" w:hAnsi="宋体" w:cs="宋体"/>
                <w:bCs/>
                <w:kern w:val="0"/>
                <w:szCs w:val="21"/>
                <w:lang w:bidi="ar"/>
              </w:rPr>
            </w:pPr>
          </w:p>
        </w:tc>
        <w:tc>
          <w:tcPr>
            <w:tcW w:w="1572" w:type="dxa"/>
            <w:vAlign w:val="center"/>
          </w:tcPr>
          <w:p>
            <w:pPr>
              <w:widowControl/>
              <w:jc w:val="center"/>
              <w:rPr>
                <w:rFonts w:hint="eastAsia" w:ascii="宋体" w:hAnsi="宋体" w:cs="宋体"/>
                <w:bCs/>
                <w:kern w:val="0"/>
                <w:szCs w:val="21"/>
                <w:lang w:bidi="ar"/>
              </w:rPr>
            </w:pPr>
          </w:p>
        </w:tc>
        <w:tc>
          <w:tcPr>
            <w:tcW w:w="765" w:type="dxa"/>
            <w:vAlign w:val="center"/>
          </w:tcPr>
          <w:p>
            <w:pPr>
              <w:jc w:val="center"/>
              <w:rPr>
                <w:rStyle w:val="300"/>
                <w:rFonts w:hint="eastAsia" w:ascii="宋体" w:hAnsi="宋体" w:cs="宋体"/>
                <w:bCs/>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left"/>
              <w:rPr>
                <w:rFonts w:hint="eastAsia"/>
                <w:sz w:val="28"/>
                <w:szCs w:val="28"/>
              </w:rPr>
            </w:pPr>
            <w:r>
              <w:rPr>
                <w:rFonts w:hint="eastAsia"/>
                <w:sz w:val="28"/>
                <w:szCs w:val="28"/>
              </w:rPr>
              <w:t>合计：</w:t>
            </w:r>
          </w:p>
        </w:tc>
        <w:tc>
          <w:tcPr>
            <w:tcW w:w="1829" w:type="dxa"/>
          </w:tcPr>
          <w:p>
            <w:pPr>
              <w:jc w:val="left"/>
              <w:rPr>
                <w:rFonts w:hint="eastAsia"/>
                <w:sz w:val="28"/>
                <w:szCs w:val="28"/>
              </w:rPr>
            </w:pPr>
          </w:p>
        </w:tc>
        <w:tc>
          <w:tcPr>
            <w:tcW w:w="837" w:type="dxa"/>
          </w:tcPr>
          <w:p>
            <w:pPr>
              <w:jc w:val="left"/>
              <w:rPr>
                <w:rFonts w:hint="eastAsia"/>
                <w:sz w:val="28"/>
                <w:szCs w:val="28"/>
              </w:rPr>
            </w:pPr>
          </w:p>
        </w:tc>
        <w:tc>
          <w:tcPr>
            <w:tcW w:w="1200" w:type="dxa"/>
          </w:tcPr>
          <w:p>
            <w:pPr>
              <w:jc w:val="left"/>
              <w:rPr>
                <w:rFonts w:hint="eastAsia"/>
                <w:szCs w:val="21"/>
              </w:rPr>
            </w:pPr>
          </w:p>
        </w:tc>
        <w:tc>
          <w:tcPr>
            <w:tcW w:w="1387" w:type="dxa"/>
          </w:tcPr>
          <w:p>
            <w:pPr>
              <w:jc w:val="center"/>
              <w:rPr>
                <w:rFonts w:hint="eastAsia"/>
                <w:szCs w:val="21"/>
              </w:rPr>
            </w:pPr>
          </w:p>
        </w:tc>
        <w:tc>
          <w:tcPr>
            <w:tcW w:w="1572" w:type="dxa"/>
            <w:vAlign w:val="center"/>
          </w:tcPr>
          <w:p>
            <w:pPr>
              <w:widowControl/>
              <w:jc w:val="center"/>
              <w:textAlignment w:val="center"/>
              <w:rPr>
                <w:rFonts w:hint="eastAsia" w:ascii="宋体" w:hAnsi="宋体" w:cs="宋体"/>
                <w:bCs/>
                <w:szCs w:val="21"/>
              </w:rPr>
            </w:pPr>
          </w:p>
        </w:tc>
        <w:tc>
          <w:tcPr>
            <w:tcW w:w="765" w:type="dxa"/>
          </w:tcPr>
          <w:p>
            <w:pPr>
              <w:jc w:val="left"/>
              <w:rPr>
                <w:rFonts w:hint="eastAsia"/>
                <w:bCs/>
                <w:szCs w:val="21"/>
              </w:rPr>
            </w:pPr>
          </w:p>
        </w:tc>
      </w:tr>
    </w:tbl>
    <w:p>
      <w:pPr>
        <w:pStyle w:val="2"/>
        <w:ind w:firstLine="0" w:firstLineChars="0"/>
        <w:rPr>
          <w:color w:val="000000" w:themeColor="text1"/>
          <w14:textFill>
            <w14:solidFill>
              <w14:schemeClr w14:val="tx1"/>
            </w14:solidFill>
          </w14:textFill>
        </w:rPr>
      </w:pPr>
    </w:p>
    <w:p>
      <w:pPr>
        <w:pStyle w:val="258"/>
        <w:tabs>
          <w:tab w:val="left" w:pos="0"/>
          <w:tab w:val="left" w:pos="180"/>
          <w:tab w:val="left" w:pos="360"/>
        </w:tabs>
        <w:spacing w:line="276" w:lineRule="auto"/>
        <w:ind w:firstLine="3264" w:firstLineChars="739"/>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三、产品要求：</w:t>
      </w:r>
    </w:p>
    <w:p>
      <w:pPr>
        <w:pStyle w:val="258"/>
        <w:tabs>
          <w:tab w:val="left" w:pos="0"/>
          <w:tab w:val="left" w:pos="180"/>
          <w:tab w:val="left" w:pos="360"/>
        </w:tabs>
        <w:spacing w:line="276" w:lineRule="auto"/>
        <w:ind w:firstLine="0" w:firstLineChars="0"/>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质量</w:t>
      </w:r>
      <w:r>
        <w:rPr>
          <w:rFonts w:hint="eastAsia" w:ascii="宋体" w:hAnsi="宋体" w:cs="宋体"/>
          <w:color w:val="000000" w:themeColor="text1"/>
          <w:kern w:val="0"/>
          <w:sz w:val="22"/>
          <w:szCs w:val="22"/>
          <w14:textFill>
            <w14:solidFill>
              <w14:schemeClr w14:val="tx1"/>
            </w14:solidFill>
          </w14:textFill>
        </w:rPr>
        <w:t>符合</w:t>
      </w:r>
      <w:r>
        <w:rPr>
          <w:rFonts w:ascii="宋体" w:hAnsi="宋体" w:cs="宋体"/>
          <w:color w:val="000000" w:themeColor="text1"/>
          <w:kern w:val="0"/>
          <w:sz w:val="22"/>
          <w:szCs w:val="22"/>
          <w14:textFill>
            <w14:solidFill>
              <w14:schemeClr w14:val="tx1"/>
            </w14:solidFill>
          </w14:textFill>
        </w:rPr>
        <w:t>国家标准</w:t>
      </w:r>
    </w:p>
    <w:p>
      <w:pPr>
        <w:pStyle w:val="258"/>
        <w:tabs>
          <w:tab w:val="left" w:pos="0"/>
          <w:tab w:val="left" w:pos="180"/>
          <w:tab w:val="left" w:pos="360"/>
        </w:tabs>
        <w:spacing w:line="276" w:lineRule="auto"/>
        <w:ind w:firstLine="0" w:firstLineChars="0"/>
        <w:jc w:val="center"/>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四、采购清单：</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829"/>
        <w:gridCol w:w="837"/>
        <w:gridCol w:w="1200"/>
        <w:gridCol w:w="1387"/>
        <w:gridCol w:w="1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ind w:firstLine="240" w:firstLineChars="100"/>
              <w:jc w:val="center"/>
              <w:rPr>
                <w:rFonts w:hint="eastAsia"/>
                <w:sz w:val="24"/>
              </w:rPr>
            </w:pPr>
            <w:r>
              <w:rPr>
                <w:rFonts w:hint="eastAsia"/>
                <w:sz w:val="24"/>
              </w:rPr>
              <w:t>名称</w:t>
            </w:r>
          </w:p>
        </w:tc>
        <w:tc>
          <w:tcPr>
            <w:tcW w:w="1829" w:type="dxa"/>
          </w:tcPr>
          <w:p>
            <w:pPr>
              <w:jc w:val="center"/>
              <w:rPr>
                <w:rFonts w:hint="eastAsia"/>
                <w:sz w:val="24"/>
              </w:rPr>
            </w:pPr>
            <w:r>
              <w:rPr>
                <w:rFonts w:hint="eastAsia"/>
                <w:sz w:val="24"/>
              </w:rPr>
              <w:t>技术参数</w:t>
            </w:r>
          </w:p>
        </w:tc>
        <w:tc>
          <w:tcPr>
            <w:tcW w:w="837" w:type="dxa"/>
          </w:tcPr>
          <w:p>
            <w:pPr>
              <w:jc w:val="center"/>
              <w:rPr>
                <w:rFonts w:hint="eastAsia"/>
                <w:sz w:val="24"/>
              </w:rPr>
            </w:pPr>
            <w:r>
              <w:rPr>
                <w:rFonts w:hint="eastAsia"/>
                <w:sz w:val="24"/>
              </w:rPr>
              <w:t>计量单位</w:t>
            </w:r>
          </w:p>
        </w:tc>
        <w:tc>
          <w:tcPr>
            <w:tcW w:w="1200" w:type="dxa"/>
          </w:tcPr>
          <w:p>
            <w:pPr>
              <w:jc w:val="center"/>
              <w:rPr>
                <w:rFonts w:hint="eastAsia"/>
                <w:sz w:val="24"/>
              </w:rPr>
            </w:pPr>
            <w:r>
              <w:rPr>
                <w:rFonts w:hint="eastAsia"/>
                <w:sz w:val="24"/>
              </w:rPr>
              <w:t>需求数量</w:t>
            </w:r>
          </w:p>
        </w:tc>
        <w:tc>
          <w:tcPr>
            <w:tcW w:w="1387" w:type="dxa"/>
          </w:tcPr>
          <w:p>
            <w:pPr>
              <w:jc w:val="center"/>
              <w:rPr>
                <w:rFonts w:hint="eastAsia"/>
                <w:sz w:val="24"/>
              </w:rPr>
            </w:pPr>
            <w:r>
              <w:rPr>
                <w:rFonts w:hint="eastAsia"/>
                <w:sz w:val="24"/>
              </w:rPr>
              <w:t>预计单价</w:t>
            </w:r>
            <w:r>
              <w:rPr>
                <w:rFonts w:hint="eastAsia"/>
                <w:sz w:val="18"/>
                <w:szCs w:val="18"/>
              </w:rPr>
              <w:t>（元）</w:t>
            </w:r>
          </w:p>
        </w:tc>
        <w:tc>
          <w:tcPr>
            <w:tcW w:w="1572" w:type="dxa"/>
          </w:tcPr>
          <w:p>
            <w:pPr>
              <w:jc w:val="center"/>
              <w:rPr>
                <w:rFonts w:hint="eastAsia"/>
                <w:sz w:val="24"/>
              </w:rPr>
            </w:pPr>
            <w:r>
              <w:rPr>
                <w:rFonts w:hint="eastAsia"/>
                <w:sz w:val="24"/>
              </w:rPr>
              <w:t>预计金额</w:t>
            </w:r>
            <w:r>
              <w:rPr>
                <w:rFonts w:hint="eastAsia"/>
                <w:sz w:val="18"/>
                <w:szCs w:val="18"/>
              </w:rPr>
              <w:t>（元）</w:t>
            </w:r>
          </w:p>
        </w:tc>
        <w:tc>
          <w:tcPr>
            <w:tcW w:w="765" w:type="dxa"/>
          </w:tcPr>
          <w:p>
            <w:pPr>
              <w:jc w:val="center"/>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操作台</w:t>
            </w:r>
          </w:p>
        </w:tc>
        <w:tc>
          <w:tcPr>
            <w:tcW w:w="1829"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桌面不小于 200</w:t>
            </w:r>
            <w:r>
              <w:rPr>
                <w:rStyle w:val="301"/>
                <w:rFonts w:hint="eastAsia" w:ascii="宋体" w:hAnsi="宋体" w:cs="宋体"/>
                <w:bCs/>
                <w:lang w:bidi="ar"/>
              </w:rPr>
              <w:t>×</w:t>
            </w:r>
            <w:r>
              <w:rPr>
                <w:rStyle w:val="300"/>
                <w:rFonts w:hint="eastAsia" w:ascii="宋体" w:hAnsi="宋体" w:cs="宋体"/>
                <w:bCs/>
                <w:lang w:bidi="ar"/>
              </w:rPr>
              <w:t>100，高度70（cm）</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650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1300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异形容器</w:t>
            </w:r>
          </w:p>
        </w:tc>
        <w:tc>
          <w:tcPr>
            <w:tcW w:w="1829"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高150mm,厚1.0mm</w:t>
            </w:r>
          </w:p>
        </w:tc>
        <w:tc>
          <w:tcPr>
            <w:tcW w:w="83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960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4800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绘图桌</w:t>
            </w:r>
          </w:p>
        </w:tc>
        <w:tc>
          <w:tcPr>
            <w:tcW w:w="1829" w:type="dxa"/>
            <w:vAlign w:val="center"/>
          </w:tcPr>
          <w:p>
            <w:pPr>
              <w:jc w:val="center"/>
              <w:rPr>
                <w:rFonts w:hint="eastAsia" w:ascii="宋体" w:hAnsi="宋体" w:cs="宋体"/>
                <w:bCs/>
                <w:szCs w:val="21"/>
              </w:rPr>
            </w:pPr>
            <w:r>
              <w:rPr>
                <w:rFonts w:hint="eastAsia" w:ascii="宋体" w:hAnsi="宋体" w:cs="宋体"/>
                <w:bCs/>
                <w:szCs w:val="21"/>
              </w:rPr>
              <w:t>80*40</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260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520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不锈钢盆</w:t>
            </w:r>
          </w:p>
        </w:tc>
        <w:tc>
          <w:tcPr>
            <w:tcW w:w="1829" w:type="dxa"/>
            <w:vAlign w:val="center"/>
          </w:tcPr>
          <w:p>
            <w:pPr>
              <w:jc w:val="center"/>
              <w:rPr>
                <w:rFonts w:hint="eastAsia" w:ascii="宋体" w:hAnsi="宋体" w:cs="宋体"/>
                <w:bCs/>
                <w:szCs w:val="21"/>
              </w:rPr>
            </w:pPr>
            <w:r>
              <w:rPr>
                <w:rFonts w:hint="eastAsia" w:ascii="宋体" w:hAnsi="宋体" w:cs="宋体"/>
                <w:bCs/>
                <w:szCs w:val="21"/>
              </w:rPr>
              <w:t>25cm</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25</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125</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大水桶</w:t>
            </w:r>
          </w:p>
        </w:tc>
        <w:tc>
          <w:tcPr>
            <w:tcW w:w="1829" w:type="dxa"/>
            <w:vAlign w:val="center"/>
          </w:tcPr>
          <w:p>
            <w:pPr>
              <w:jc w:val="center"/>
              <w:rPr>
                <w:rFonts w:hint="eastAsia" w:ascii="宋体" w:hAnsi="宋体" w:cs="宋体"/>
                <w:bCs/>
                <w:szCs w:val="21"/>
              </w:rPr>
            </w:pPr>
            <w:r>
              <w:rPr>
                <w:rFonts w:hint="eastAsia" w:ascii="宋体" w:hAnsi="宋体" w:cs="宋体"/>
                <w:bCs/>
                <w:szCs w:val="21"/>
              </w:rPr>
              <w:t>38L</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6</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30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180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垃圾桶</w:t>
            </w:r>
          </w:p>
        </w:tc>
        <w:tc>
          <w:tcPr>
            <w:tcW w:w="1829" w:type="dxa"/>
            <w:vAlign w:val="center"/>
          </w:tcPr>
          <w:p>
            <w:pPr>
              <w:jc w:val="center"/>
              <w:rPr>
                <w:rFonts w:hint="eastAsia" w:ascii="宋体" w:hAnsi="宋体" w:cs="宋体"/>
                <w:bCs/>
                <w:szCs w:val="21"/>
              </w:rPr>
            </w:pPr>
            <w:r>
              <w:rPr>
                <w:rFonts w:hint="eastAsia" w:ascii="宋体" w:hAnsi="宋体" w:cs="宋体"/>
                <w:bCs/>
                <w:szCs w:val="21"/>
              </w:rPr>
              <w:t>17L</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22</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88</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材料置物架</w:t>
            </w:r>
          </w:p>
        </w:tc>
        <w:tc>
          <w:tcPr>
            <w:tcW w:w="1829" w:type="dxa"/>
            <w:vAlign w:val="center"/>
          </w:tcPr>
          <w:p>
            <w:pPr>
              <w:jc w:val="center"/>
              <w:rPr>
                <w:rFonts w:hint="eastAsia" w:ascii="宋体" w:hAnsi="宋体" w:cs="宋体"/>
                <w:bCs/>
                <w:szCs w:val="21"/>
              </w:rPr>
            </w:pPr>
            <w:r>
              <w:rPr>
                <w:rFonts w:hint="eastAsia" w:ascii="宋体" w:hAnsi="宋体" w:cs="宋体"/>
                <w:bCs/>
                <w:szCs w:val="21"/>
              </w:rPr>
              <w:t>4层200*60*200</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480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1920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画架</w:t>
            </w:r>
          </w:p>
        </w:tc>
        <w:tc>
          <w:tcPr>
            <w:tcW w:w="1829" w:type="dxa"/>
            <w:vAlign w:val="center"/>
          </w:tcPr>
          <w:p>
            <w:pPr>
              <w:jc w:val="center"/>
              <w:rPr>
                <w:rFonts w:hint="eastAsia" w:ascii="宋体" w:hAnsi="宋体" w:cs="宋体"/>
                <w:bCs/>
                <w:szCs w:val="21"/>
              </w:rPr>
            </w:pPr>
            <w:r>
              <w:rPr>
                <w:rFonts w:hint="eastAsia" w:ascii="宋体" w:hAnsi="宋体" w:cs="宋体"/>
                <w:bCs/>
                <w:szCs w:val="21"/>
              </w:rPr>
              <w:t>60*45</w:t>
            </w:r>
          </w:p>
        </w:tc>
        <w:tc>
          <w:tcPr>
            <w:tcW w:w="83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70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280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图板</w:t>
            </w:r>
          </w:p>
        </w:tc>
        <w:tc>
          <w:tcPr>
            <w:tcW w:w="1829"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A2图板（60cm</w:t>
            </w:r>
            <w:r>
              <w:rPr>
                <w:rStyle w:val="301"/>
                <w:rFonts w:hint="eastAsia" w:ascii="宋体" w:hAnsi="宋体" w:cs="宋体"/>
                <w:bCs/>
                <w:lang w:bidi="ar"/>
              </w:rPr>
              <w:t>×</w:t>
            </w:r>
            <w:r>
              <w:rPr>
                <w:rStyle w:val="300"/>
                <w:rFonts w:hint="eastAsia" w:ascii="宋体" w:hAnsi="宋体" w:cs="宋体"/>
                <w:bCs/>
                <w:lang w:bidi="ar"/>
              </w:rPr>
              <w:t>45cm）</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60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240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绘图纸</w:t>
            </w:r>
          </w:p>
        </w:tc>
        <w:tc>
          <w:tcPr>
            <w:tcW w:w="1829"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A3（100张）</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包</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80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400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垫板</w:t>
            </w:r>
          </w:p>
        </w:tc>
        <w:tc>
          <w:tcPr>
            <w:tcW w:w="1829"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约A3大小</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30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120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手持石材切割机</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功率1240W，13000r/min，锯深30mm</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570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1140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云石胶</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老石匠牌，4L，黑色</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桶</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90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450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云石胶</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老石匠牌，4L，白色</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桶</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90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450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乳胶手套</w:t>
            </w:r>
          </w:p>
        </w:tc>
        <w:tc>
          <w:tcPr>
            <w:tcW w:w="1829" w:type="dxa"/>
            <w:vAlign w:val="center"/>
          </w:tcPr>
          <w:p>
            <w:pPr>
              <w:jc w:val="center"/>
              <w:rPr>
                <w:rFonts w:hint="eastAsia" w:ascii="宋体" w:hAnsi="宋体" w:cs="宋体"/>
                <w:bCs/>
                <w:szCs w:val="21"/>
              </w:rPr>
            </w:pPr>
            <w:r>
              <w:rPr>
                <w:rFonts w:hint="eastAsia" w:ascii="宋体" w:hAnsi="宋体" w:cs="宋体"/>
                <w:bCs/>
                <w:szCs w:val="21"/>
              </w:rPr>
              <w:t>丁腈乳胶</w:t>
            </w:r>
          </w:p>
          <w:p>
            <w:pPr>
              <w:jc w:val="center"/>
              <w:rPr>
                <w:rFonts w:hint="eastAsia" w:ascii="宋体" w:hAnsi="宋体" w:cs="宋体"/>
                <w:bCs/>
                <w:szCs w:val="21"/>
              </w:rPr>
            </w:pPr>
            <w:r>
              <w:rPr>
                <w:rFonts w:hint="eastAsia" w:ascii="宋体" w:hAnsi="宋体" w:cs="宋体"/>
                <w:bCs/>
                <w:kern w:val="0"/>
                <w:szCs w:val="21"/>
                <w:lang w:bidi="ar"/>
              </w:rPr>
              <w:t>100只/盒</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盒</w:t>
            </w:r>
          </w:p>
        </w:tc>
        <w:tc>
          <w:tcPr>
            <w:tcW w:w="1200" w:type="dxa"/>
            <w:vAlign w:val="center"/>
          </w:tcPr>
          <w:p>
            <w:pPr>
              <w:widowControl/>
              <w:jc w:val="center"/>
              <w:rPr>
                <w:rFonts w:hint="eastAsia" w:ascii="宋体" w:hAnsi="宋体" w:cs="宋体"/>
                <w:bCs/>
                <w:szCs w:val="21"/>
              </w:rPr>
            </w:pPr>
            <w:r>
              <w:rPr>
                <w:rFonts w:hint="eastAsia" w:ascii="宋体" w:hAnsi="宋体" w:cs="宋体"/>
                <w:bCs/>
                <w:szCs w:val="21"/>
              </w:rPr>
              <w:t>5</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45</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225</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防割手套</w:t>
            </w:r>
          </w:p>
        </w:tc>
        <w:tc>
          <w:tcPr>
            <w:tcW w:w="1829" w:type="dxa"/>
            <w:vAlign w:val="center"/>
          </w:tcPr>
          <w:p>
            <w:pPr>
              <w:jc w:val="center"/>
              <w:rPr>
                <w:rFonts w:hint="eastAsia" w:ascii="宋体" w:hAnsi="宋体" w:cs="宋体"/>
                <w:bCs/>
                <w:szCs w:val="21"/>
              </w:rPr>
            </w:pPr>
            <w:r>
              <w:rPr>
                <w:rFonts w:hint="eastAsia" w:ascii="宋体" w:hAnsi="宋体" w:cs="宋体"/>
                <w:bCs/>
                <w:szCs w:val="21"/>
              </w:rPr>
              <w:t>钢丝防割防护</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10</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55</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550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浇水壶</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不锈钢长嘴</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6</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30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180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喷水壶</w:t>
            </w:r>
          </w:p>
        </w:tc>
        <w:tc>
          <w:tcPr>
            <w:tcW w:w="1829" w:type="dxa"/>
            <w:vAlign w:val="center"/>
          </w:tcPr>
          <w:p>
            <w:pPr>
              <w:jc w:val="center"/>
              <w:rPr>
                <w:rFonts w:hint="eastAsia" w:ascii="宋体" w:hAnsi="宋体" w:cs="宋体"/>
                <w:bCs/>
                <w:szCs w:val="21"/>
              </w:rPr>
            </w:pPr>
            <w:r>
              <w:rPr>
                <w:rFonts w:hint="eastAsia" w:ascii="宋体" w:hAnsi="宋体" w:cs="宋体"/>
                <w:bCs/>
                <w:szCs w:val="21"/>
              </w:rPr>
              <w:t>加长喷嘴3L</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160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小喷壶</w:t>
            </w:r>
          </w:p>
        </w:tc>
        <w:tc>
          <w:tcPr>
            <w:tcW w:w="1829" w:type="dxa"/>
            <w:vAlign w:val="center"/>
          </w:tcPr>
          <w:p>
            <w:pPr>
              <w:jc w:val="center"/>
              <w:rPr>
                <w:rFonts w:hint="eastAsia" w:ascii="宋体" w:hAnsi="宋体" w:cs="宋体"/>
                <w:bCs/>
                <w:szCs w:val="21"/>
              </w:rPr>
            </w:pPr>
            <w:r>
              <w:rPr>
                <w:rFonts w:hint="eastAsia" w:ascii="宋体" w:hAnsi="宋体" w:cs="宋体"/>
                <w:bCs/>
                <w:szCs w:val="21"/>
              </w:rPr>
              <w:t>细雾</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6</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12</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72</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Fonts w:hint="eastAsia" w:ascii="宋体" w:hAnsi="宋体" w:cs="宋体"/>
                <w:bCs/>
                <w:szCs w:val="21"/>
              </w:rPr>
              <w:t>插排</w:t>
            </w:r>
          </w:p>
        </w:tc>
        <w:tc>
          <w:tcPr>
            <w:tcW w:w="1829" w:type="dxa"/>
            <w:vAlign w:val="center"/>
          </w:tcPr>
          <w:p>
            <w:pPr>
              <w:jc w:val="center"/>
              <w:rPr>
                <w:rFonts w:hint="eastAsia" w:ascii="宋体" w:hAnsi="宋体" w:cs="宋体"/>
                <w:bCs/>
                <w:szCs w:val="21"/>
              </w:rPr>
            </w:pPr>
            <w:r>
              <w:rPr>
                <w:rFonts w:hint="eastAsia" w:ascii="宋体" w:hAnsi="宋体" w:cs="宋体"/>
                <w:bCs/>
                <w:szCs w:val="21"/>
              </w:rPr>
              <w:t>公牛5m</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130</w:t>
            </w:r>
          </w:p>
        </w:tc>
        <w:tc>
          <w:tcPr>
            <w:tcW w:w="1572" w:type="dxa"/>
            <w:vAlign w:val="center"/>
          </w:tcPr>
          <w:p>
            <w:pPr>
              <w:widowControl/>
              <w:jc w:val="center"/>
              <w:rPr>
                <w:rFonts w:hint="eastAsia" w:ascii="宋体" w:hAnsi="宋体" w:cs="宋体"/>
                <w:bCs/>
                <w:szCs w:val="21"/>
              </w:rPr>
            </w:pPr>
            <w:r>
              <w:rPr>
                <w:rFonts w:hint="eastAsia" w:ascii="宋体" w:hAnsi="宋体" w:cs="宋体"/>
                <w:bCs/>
                <w:szCs w:val="21"/>
              </w:rPr>
              <w:t>260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丁字尺</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60cm</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把</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30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120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工作围裙</w:t>
            </w:r>
          </w:p>
        </w:tc>
        <w:tc>
          <w:tcPr>
            <w:tcW w:w="1829" w:type="dxa"/>
            <w:vAlign w:val="center"/>
          </w:tcPr>
          <w:p>
            <w:pPr>
              <w:jc w:val="center"/>
              <w:rPr>
                <w:rFonts w:hint="eastAsia" w:ascii="宋体" w:hAnsi="宋体" w:cs="宋体"/>
                <w:bCs/>
                <w:szCs w:val="21"/>
              </w:rPr>
            </w:pPr>
            <w:r>
              <w:rPr>
                <w:rFonts w:hint="eastAsia" w:ascii="宋体" w:hAnsi="宋体" w:cs="宋体"/>
                <w:bCs/>
                <w:szCs w:val="21"/>
              </w:rPr>
              <w:t>皮围裙</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8</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45</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360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大工具箱</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400</w:t>
            </w:r>
            <w:r>
              <w:rPr>
                <w:rStyle w:val="301"/>
                <w:rFonts w:hint="eastAsia" w:ascii="宋体" w:hAnsi="宋体" w:cs="宋体"/>
                <w:bCs/>
                <w:lang w:bidi="ar"/>
              </w:rPr>
              <w:t>×</w:t>
            </w:r>
            <w:r>
              <w:rPr>
                <w:rStyle w:val="300"/>
                <w:rFonts w:hint="eastAsia" w:ascii="宋体" w:hAnsi="宋体" w:cs="宋体"/>
                <w:bCs/>
                <w:lang w:bidi="ar"/>
              </w:rPr>
              <w:t>600</w:t>
            </w:r>
            <w:r>
              <w:rPr>
                <w:rStyle w:val="301"/>
                <w:rFonts w:hint="eastAsia" w:ascii="宋体" w:hAnsi="宋体" w:cs="宋体"/>
                <w:bCs/>
                <w:lang w:bidi="ar"/>
              </w:rPr>
              <w:t>×</w:t>
            </w:r>
            <w:r>
              <w:rPr>
                <w:rStyle w:val="300"/>
                <w:rFonts w:hint="eastAsia" w:ascii="宋体" w:hAnsi="宋体" w:cs="宋体"/>
                <w:bCs/>
                <w:lang w:bidi="ar"/>
              </w:rPr>
              <w:t>400mm</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390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780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三角板</w:t>
            </w:r>
          </w:p>
        </w:tc>
        <w:tc>
          <w:tcPr>
            <w:tcW w:w="1829" w:type="dxa"/>
            <w:vAlign w:val="center"/>
          </w:tcPr>
          <w:p>
            <w:pPr>
              <w:jc w:val="center"/>
              <w:rPr>
                <w:rFonts w:hint="eastAsia" w:ascii="宋体" w:hAnsi="宋体" w:cs="宋体"/>
                <w:bCs/>
                <w:szCs w:val="21"/>
              </w:rPr>
            </w:pPr>
            <w:r>
              <w:rPr>
                <w:rFonts w:hint="eastAsia" w:ascii="宋体" w:hAnsi="宋体" w:cs="宋体"/>
                <w:bCs/>
                <w:szCs w:val="21"/>
              </w:rPr>
              <w:t>晨光</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套</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圆规</w:t>
            </w:r>
          </w:p>
        </w:tc>
        <w:tc>
          <w:tcPr>
            <w:tcW w:w="1829" w:type="dxa"/>
            <w:vAlign w:val="center"/>
          </w:tcPr>
          <w:p>
            <w:pPr>
              <w:jc w:val="center"/>
              <w:rPr>
                <w:rFonts w:hint="eastAsia" w:ascii="宋体" w:hAnsi="宋体" w:cs="宋体"/>
                <w:bCs/>
                <w:szCs w:val="21"/>
              </w:rPr>
            </w:pPr>
            <w:r>
              <w:rPr>
                <w:rFonts w:hint="eastAsia" w:ascii="宋体" w:hAnsi="宋体" w:cs="宋体"/>
                <w:bCs/>
                <w:szCs w:val="21"/>
              </w:rPr>
              <w:t>晨光</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19</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95</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比例尺</w:t>
            </w:r>
          </w:p>
        </w:tc>
        <w:tc>
          <w:tcPr>
            <w:tcW w:w="1829" w:type="dxa"/>
            <w:vAlign w:val="center"/>
          </w:tcPr>
          <w:p>
            <w:pPr>
              <w:jc w:val="center"/>
              <w:rPr>
                <w:rFonts w:hint="eastAsia" w:ascii="宋体" w:hAnsi="宋体" w:cs="宋体"/>
                <w:bCs/>
                <w:szCs w:val="21"/>
              </w:rPr>
            </w:pP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套</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28</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140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马克笔</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Touchmark牌，景观80色</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套</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120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600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彩色铅笔</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辉博嘉牌，水溶彩铅60色</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套</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3</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180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540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丙烯颜料</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马利牌，36色</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套</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180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900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记号笔</w:t>
            </w:r>
          </w:p>
        </w:tc>
        <w:tc>
          <w:tcPr>
            <w:tcW w:w="1829" w:type="dxa"/>
            <w:vAlign w:val="center"/>
          </w:tcPr>
          <w:p>
            <w:pPr>
              <w:jc w:val="center"/>
              <w:rPr>
                <w:rFonts w:hint="eastAsia" w:ascii="宋体" w:hAnsi="宋体" w:cs="宋体"/>
                <w:bCs/>
                <w:szCs w:val="21"/>
              </w:rPr>
            </w:pPr>
            <w:r>
              <w:rPr>
                <w:rFonts w:hint="eastAsia" w:ascii="宋体" w:hAnsi="宋体" w:cs="宋体"/>
                <w:bCs/>
                <w:szCs w:val="21"/>
              </w:rPr>
              <w:t>黑色</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50</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3</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150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针管笔</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Touchmark牌</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50</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9</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450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铅笔套装</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马利牌</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盒</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10</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30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300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35"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家用五金工具套装</w:t>
            </w:r>
          </w:p>
        </w:tc>
        <w:tc>
          <w:tcPr>
            <w:tcW w:w="1829" w:type="dxa"/>
            <w:vAlign w:val="center"/>
          </w:tcPr>
          <w:p>
            <w:pPr>
              <w:jc w:val="center"/>
              <w:rPr>
                <w:rFonts w:hint="eastAsia" w:ascii="宋体" w:hAnsi="宋体" w:cs="宋体"/>
                <w:bCs/>
                <w:szCs w:val="21"/>
              </w:rPr>
            </w:pPr>
            <w:r>
              <w:rPr>
                <w:rFonts w:hint="eastAsia" w:ascii="宋体" w:hAnsi="宋体" w:cs="宋体"/>
                <w:bCs/>
                <w:szCs w:val="21"/>
              </w:rPr>
              <w:t>56件套</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套</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190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380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修枝剪刀</w:t>
            </w:r>
          </w:p>
        </w:tc>
        <w:tc>
          <w:tcPr>
            <w:tcW w:w="1829" w:type="dxa"/>
            <w:vAlign w:val="center"/>
          </w:tcPr>
          <w:p>
            <w:pPr>
              <w:jc w:val="center"/>
              <w:rPr>
                <w:rFonts w:hint="eastAsia" w:ascii="宋体" w:hAnsi="宋体" w:cs="宋体"/>
                <w:bCs/>
                <w:szCs w:val="21"/>
              </w:rPr>
            </w:pPr>
            <w:r>
              <w:rPr>
                <w:rFonts w:hint="eastAsia" w:ascii="宋体" w:hAnsi="宋体" w:cs="宋体"/>
                <w:bCs/>
                <w:szCs w:val="21"/>
              </w:rPr>
              <w:t>佐川田120弯刃</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把</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45</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180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修枝剪刀</w:t>
            </w:r>
          </w:p>
        </w:tc>
        <w:tc>
          <w:tcPr>
            <w:tcW w:w="1829" w:type="dxa"/>
            <w:vAlign w:val="center"/>
          </w:tcPr>
          <w:p>
            <w:pPr>
              <w:jc w:val="center"/>
              <w:rPr>
                <w:rFonts w:hint="eastAsia" w:ascii="宋体" w:hAnsi="宋体" w:cs="宋体"/>
                <w:bCs/>
                <w:szCs w:val="21"/>
              </w:rPr>
            </w:pPr>
            <w:r>
              <w:rPr>
                <w:rFonts w:hint="eastAsia" w:ascii="宋体" w:hAnsi="宋体" w:cs="宋体"/>
                <w:bCs/>
                <w:szCs w:val="21"/>
              </w:rPr>
              <w:t>佐川田905 直刃</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把</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29</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116</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剪刀</w:t>
            </w:r>
          </w:p>
        </w:tc>
        <w:tc>
          <w:tcPr>
            <w:tcW w:w="1829" w:type="dxa"/>
            <w:vAlign w:val="center"/>
          </w:tcPr>
          <w:p>
            <w:pPr>
              <w:jc w:val="center"/>
              <w:rPr>
                <w:rFonts w:hint="eastAsia" w:ascii="宋体" w:hAnsi="宋体" w:cs="宋体"/>
                <w:bCs/>
                <w:szCs w:val="21"/>
              </w:rPr>
            </w:pPr>
            <w:r>
              <w:rPr>
                <w:rFonts w:hint="eastAsia" w:ascii="宋体" w:hAnsi="宋体" w:cs="宋体"/>
                <w:bCs/>
                <w:szCs w:val="21"/>
              </w:rPr>
              <w:t>晨光</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把</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6</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22</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132</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电钻</w:t>
            </w:r>
          </w:p>
        </w:tc>
        <w:tc>
          <w:tcPr>
            <w:tcW w:w="1829" w:type="dxa"/>
            <w:vAlign w:val="center"/>
          </w:tcPr>
          <w:p>
            <w:pPr>
              <w:jc w:val="center"/>
              <w:rPr>
                <w:rFonts w:hint="eastAsia" w:ascii="宋体" w:hAnsi="宋体" w:cs="宋体"/>
                <w:bCs/>
                <w:szCs w:val="21"/>
              </w:rPr>
            </w:pPr>
            <w:r>
              <w:rPr>
                <w:rFonts w:hint="eastAsia" w:ascii="宋体" w:hAnsi="宋体" w:cs="宋体"/>
                <w:bCs/>
                <w:szCs w:val="21"/>
              </w:rPr>
              <w:t>充电款</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把</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490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980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热熔胶枪</w:t>
            </w:r>
          </w:p>
        </w:tc>
        <w:tc>
          <w:tcPr>
            <w:tcW w:w="1829" w:type="dxa"/>
            <w:vAlign w:val="center"/>
          </w:tcPr>
          <w:p>
            <w:pPr>
              <w:jc w:val="center"/>
              <w:rPr>
                <w:rFonts w:hint="eastAsia" w:ascii="宋体" w:hAnsi="宋体" w:cs="宋体"/>
                <w:bCs/>
                <w:szCs w:val="21"/>
              </w:rPr>
            </w:pPr>
            <w:r>
              <w:rPr>
                <w:rFonts w:hint="eastAsia" w:ascii="宋体" w:hAnsi="宋体" w:cs="宋体"/>
                <w:bCs/>
                <w:szCs w:val="21"/>
              </w:rPr>
              <w:t>40w</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把</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80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320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热熔胶棒</w:t>
            </w:r>
          </w:p>
        </w:tc>
        <w:tc>
          <w:tcPr>
            <w:tcW w:w="1829" w:type="dxa"/>
            <w:vAlign w:val="center"/>
          </w:tcPr>
          <w:p>
            <w:pPr>
              <w:jc w:val="center"/>
              <w:rPr>
                <w:rFonts w:hint="eastAsia" w:ascii="宋体" w:hAnsi="宋体" w:cs="宋体"/>
                <w:bCs/>
                <w:szCs w:val="21"/>
              </w:rPr>
            </w:pPr>
            <w:r>
              <w:rPr>
                <w:rFonts w:hint="eastAsia" w:ascii="宋体" w:hAnsi="宋体" w:cs="宋体"/>
                <w:bCs/>
                <w:szCs w:val="21"/>
              </w:rPr>
              <w:t>醋酸乙烯</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支</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120</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120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骨架胶</w:t>
            </w:r>
          </w:p>
        </w:tc>
        <w:tc>
          <w:tcPr>
            <w:tcW w:w="1829"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50胶</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支</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40</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18</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720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发泡胶</w:t>
            </w:r>
          </w:p>
        </w:tc>
        <w:tc>
          <w:tcPr>
            <w:tcW w:w="1829" w:type="dxa"/>
            <w:vAlign w:val="center"/>
          </w:tcPr>
          <w:p>
            <w:pPr>
              <w:jc w:val="center"/>
              <w:rPr>
                <w:rFonts w:hint="eastAsia" w:ascii="宋体" w:hAnsi="宋体" w:cs="宋体"/>
                <w:bCs/>
                <w:szCs w:val="21"/>
              </w:rPr>
            </w:pPr>
            <w:r>
              <w:rPr>
                <w:rFonts w:hint="eastAsia" w:ascii="宋体" w:hAnsi="宋体" w:cs="宋体"/>
                <w:bCs/>
                <w:szCs w:val="21"/>
              </w:rPr>
              <w:t>青龙石色900ml</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瓶</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15</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750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发泡胶</w:t>
            </w:r>
          </w:p>
        </w:tc>
        <w:tc>
          <w:tcPr>
            <w:tcW w:w="1829" w:type="dxa"/>
            <w:vAlign w:val="center"/>
          </w:tcPr>
          <w:p>
            <w:pPr>
              <w:jc w:val="center"/>
              <w:rPr>
                <w:rFonts w:hint="eastAsia" w:ascii="宋体" w:hAnsi="宋体" w:cs="宋体"/>
                <w:bCs/>
                <w:szCs w:val="21"/>
              </w:rPr>
            </w:pPr>
            <w:r>
              <w:rPr>
                <w:rFonts w:hint="eastAsia" w:ascii="宋体" w:hAnsi="宋体" w:cs="宋体"/>
                <w:bCs/>
                <w:szCs w:val="21"/>
              </w:rPr>
              <w:t>沉木色900ml</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瓶</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15</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750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介质棉</w:t>
            </w:r>
          </w:p>
        </w:tc>
        <w:tc>
          <w:tcPr>
            <w:tcW w:w="1829" w:type="dxa"/>
            <w:vAlign w:val="center"/>
          </w:tcPr>
          <w:p>
            <w:pPr>
              <w:jc w:val="center"/>
              <w:rPr>
                <w:rFonts w:hint="eastAsia" w:ascii="宋体" w:hAnsi="宋体" w:cs="宋体"/>
                <w:bCs/>
                <w:szCs w:val="21"/>
              </w:rPr>
            </w:pPr>
            <w:r>
              <w:rPr>
                <w:rFonts w:hint="eastAsia" w:ascii="宋体" w:hAnsi="宋体" w:cs="宋体"/>
                <w:bCs/>
                <w:szCs w:val="21"/>
              </w:rPr>
              <w:t>青龙石色</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瓶</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6</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45</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270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石粉</w:t>
            </w:r>
          </w:p>
        </w:tc>
        <w:tc>
          <w:tcPr>
            <w:tcW w:w="1829" w:type="dxa"/>
            <w:vAlign w:val="center"/>
          </w:tcPr>
          <w:p>
            <w:pPr>
              <w:jc w:val="center"/>
              <w:rPr>
                <w:rFonts w:hint="eastAsia" w:ascii="宋体" w:hAnsi="宋体" w:cs="宋体"/>
                <w:bCs/>
                <w:szCs w:val="21"/>
              </w:rPr>
            </w:pPr>
            <w:r>
              <w:rPr>
                <w:rFonts w:hint="eastAsia" w:ascii="宋体" w:hAnsi="宋体" w:cs="宋体"/>
                <w:bCs/>
                <w:szCs w:val="21"/>
              </w:rPr>
              <w:t>松皮石色500g</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袋</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3</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35</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105</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石粉</w:t>
            </w:r>
          </w:p>
        </w:tc>
        <w:tc>
          <w:tcPr>
            <w:tcW w:w="1829" w:type="dxa"/>
            <w:vAlign w:val="center"/>
          </w:tcPr>
          <w:p>
            <w:pPr>
              <w:jc w:val="center"/>
              <w:rPr>
                <w:rFonts w:hint="eastAsia" w:ascii="宋体" w:hAnsi="宋体" w:cs="宋体"/>
                <w:bCs/>
                <w:szCs w:val="21"/>
              </w:rPr>
            </w:pPr>
            <w:r>
              <w:rPr>
                <w:rFonts w:hint="eastAsia" w:ascii="宋体" w:hAnsi="宋体" w:cs="宋体"/>
                <w:bCs/>
                <w:szCs w:val="21"/>
              </w:rPr>
              <w:t>青龙石色500g</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袋</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3</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55</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165</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长杆毛刷</w:t>
            </w:r>
          </w:p>
        </w:tc>
        <w:tc>
          <w:tcPr>
            <w:tcW w:w="1829" w:type="dxa"/>
            <w:vAlign w:val="center"/>
          </w:tcPr>
          <w:p>
            <w:pPr>
              <w:jc w:val="center"/>
              <w:rPr>
                <w:rFonts w:hint="eastAsia" w:ascii="宋体" w:hAnsi="宋体" w:cs="宋体"/>
                <w:bCs/>
                <w:szCs w:val="21"/>
              </w:rPr>
            </w:pPr>
            <w:r>
              <w:rPr>
                <w:rFonts w:hint="eastAsia" w:ascii="宋体" w:hAnsi="宋体" w:cs="宋体"/>
                <w:bCs/>
                <w:szCs w:val="21"/>
              </w:rPr>
              <w:t>4号</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把</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6</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19</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114</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毛刷</w:t>
            </w:r>
          </w:p>
        </w:tc>
        <w:tc>
          <w:tcPr>
            <w:tcW w:w="1829" w:type="dxa"/>
            <w:vAlign w:val="center"/>
          </w:tcPr>
          <w:p>
            <w:pPr>
              <w:jc w:val="center"/>
              <w:rPr>
                <w:rFonts w:hint="eastAsia" w:ascii="宋体" w:hAnsi="宋体" w:cs="宋体"/>
                <w:bCs/>
                <w:szCs w:val="21"/>
              </w:rPr>
            </w:pPr>
            <w:r>
              <w:rPr>
                <w:rFonts w:hint="eastAsia" w:ascii="宋体" w:hAnsi="宋体" w:cs="宋体"/>
                <w:bCs/>
                <w:szCs w:val="21"/>
              </w:rPr>
              <w:t>3寸/4寸</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把</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8</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9</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72</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网格板</w:t>
            </w:r>
          </w:p>
        </w:tc>
        <w:tc>
          <w:tcPr>
            <w:tcW w:w="1829" w:type="dxa"/>
            <w:vAlign w:val="center"/>
          </w:tcPr>
          <w:p>
            <w:pPr>
              <w:jc w:val="center"/>
              <w:rPr>
                <w:rFonts w:hint="eastAsia" w:ascii="宋体" w:hAnsi="宋体" w:cs="宋体"/>
                <w:bCs/>
                <w:szCs w:val="21"/>
              </w:rPr>
            </w:pPr>
            <w:r>
              <w:rPr>
                <w:rFonts w:hint="eastAsia" w:ascii="宋体" w:hAnsi="宋体" w:cs="宋体"/>
                <w:bCs/>
                <w:szCs w:val="21"/>
              </w:rPr>
              <w:t>30*15*0.7</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40</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8</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320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花铲三件套</w:t>
            </w:r>
          </w:p>
        </w:tc>
        <w:tc>
          <w:tcPr>
            <w:tcW w:w="1829" w:type="dxa"/>
            <w:vAlign w:val="center"/>
          </w:tcPr>
          <w:p>
            <w:pPr>
              <w:jc w:val="center"/>
              <w:rPr>
                <w:rFonts w:hint="eastAsia" w:ascii="宋体" w:hAnsi="宋体" w:cs="宋体"/>
                <w:bCs/>
                <w:szCs w:val="21"/>
              </w:rPr>
            </w:pP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套</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200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调胶板</w:t>
            </w:r>
          </w:p>
        </w:tc>
        <w:tc>
          <w:tcPr>
            <w:tcW w:w="1829" w:type="dxa"/>
            <w:vAlign w:val="center"/>
          </w:tcPr>
          <w:p>
            <w:pPr>
              <w:jc w:val="center"/>
              <w:rPr>
                <w:rFonts w:hint="eastAsia" w:ascii="宋体" w:hAnsi="宋体" w:cs="宋体"/>
                <w:bCs/>
                <w:szCs w:val="21"/>
              </w:rPr>
            </w:pPr>
            <w:r>
              <w:rPr>
                <w:rFonts w:hint="eastAsia" w:ascii="宋体" w:hAnsi="宋体" w:cs="宋体"/>
                <w:bCs/>
                <w:szCs w:val="21"/>
              </w:rPr>
              <w:t>20*30*5</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张</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20</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30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600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调胶棒</w:t>
            </w:r>
          </w:p>
        </w:tc>
        <w:tc>
          <w:tcPr>
            <w:tcW w:w="1829" w:type="dxa"/>
            <w:vAlign w:val="center"/>
          </w:tcPr>
          <w:p>
            <w:pPr>
              <w:jc w:val="center"/>
              <w:rPr>
                <w:rFonts w:hint="eastAsia" w:ascii="宋体" w:hAnsi="宋体" w:cs="宋体"/>
                <w:bCs/>
                <w:szCs w:val="21"/>
              </w:rPr>
            </w:pPr>
            <w:r>
              <w:rPr>
                <w:rFonts w:hint="eastAsia" w:ascii="宋体" w:hAnsi="宋体" w:cs="宋体"/>
                <w:bCs/>
                <w:szCs w:val="21"/>
              </w:rPr>
              <w:t>金属</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支</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20</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13</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260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锉刀</w:t>
            </w:r>
          </w:p>
        </w:tc>
        <w:tc>
          <w:tcPr>
            <w:tcW w:w="1829" w:type="dxa"/>
            <w:vAlign w:val="center"/>
          </w:tcPr>
          <w:p>
            <w:pPr>
              <w:jc w:val="center"/>
              <w:rPr>
                <w:rFonts w:hint="eastAsia" w:ascii="宋体" w:hAnsi="宋体" w:cs="宋体"/>
                <w:bCs/>
                <w:szCs w:val="21"/>
              </w:rPr>
            </w:pPr>
            <w:r>
              <w:rPr>
                <w:rFonts w:hint="eastAsia" w:ascii="宋体" w:hAnsi="宋体" w:cs="宋体"/>
                <w:bCs/>
                <w:szCs w:val="21"/>
              </w:rPr>
              <w:t>三角</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把</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6</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9</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54</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植物托盘</w:t>
            </w:r>
          </w:p>
        </w:tc>
        <w:tc>
          <w:tcPr>
            <w:tcW w:w="1829" w:type="dxa"/>
            <w:vAlign w:val="center"/>
          </w:tcPr>
          <w:p>
            <w:pPr>
              <w:jc w:val="center"/>
              <w:rPr>
                <w:rFonts w:hint="eastAsia" w:ascii="宋体" w:hAnsi="宋体" w:cs="宋体"/>
                <w:bCs/>
                <w:szCs w:val="21"/>
              </w:rPr>
            </w:pPr>
            <w:r>
              <w:rPr>
                <w:rFonts w:hint="eastAsia" w:ascii="宋体" w:hAnsi="宋体" w:cs="宋体"/>
                <w:bCs/>
                <w:szCs w:val="21"/>
              </w:rPr>
              <w:t>57*41</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20</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22</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440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砂纸</w:t>
            </w:r>
          </w:p>
        </w:tc>
        <w:tc>
          <w:tcPr>
            <w:tcW w:w="1829" w:type="dxa"/>
            <w:vAlign w:val="center"/>
          </w:tcPr>
          <w:p>
            <w:pPr>
              <w:jc w:val="center"/>
              <w:rPr>
                <w:rFonts w:hint="eastAsia" w:ascii="宋体" w:hAnsi="宋体" w:cs="宋体"/>
                <w:bCs/>
                <w:szCs w:val="21"/>
              </w:rPr>
            </w:pP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张</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100</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1.5</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150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防护眼镜</w:t>
            </w:r>
          </w:p>
        </w:tc>
        <w:tc>
          <w:tcPr>
            <w:tcW w:w="1829" w:type="dxa"/>
            <w:vAlign w:val="center"/>
          </w:tcPr>
          <w:p>
            <w:pPr>
              <w:jc w:val="center"/>
              <w:rPr>
                <w:rFonts w:hint="eastAsia" w:ascii="宋体" w:hAnsi="宋体" w:cs="宋体"/>
                <w:bCs/>
                <w:szCs w:val="21"/>
              </w:rPr>
            </w:pP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10</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15</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150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青龙石</w:t>
            </w:r>
          </w:p>
        </w:tc>
        <w:tc>
          <w:tcPr>
            <w:tcW w:w="1829" w:type="dxa"/>
            <w:vAlign w:val="center"/>
          </w:tcPr>
          <w:p>
            <w:pPr>
              <w:jc w:val="center"/>
              <w:rPr>
                <w:rFonts w:hint="eastAsia" w:ascii="宋体" w:hAnsi="宋体" w:cs="宋体"/>
                <w:bCs/>
                <w:szCs w:val="21"/>
              </w:rPr>
            </w:pPr>
            <w:r>
              <w:rPr>
                <w:rFonts w:hint="eastAsia" w:ascii="宋体" w:hAnsi="宋体" w:cs="宋体"/>
                <w:bCs/>
                <w:szCs w:val="21"/>
              </w:rPr>
              <w:t>10-30</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斤</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1000</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8</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8000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松皮石</w:t>
            </w:r>
          </w:p>
        </w:tc>
        <w:tc>
          <w:tcPr>
            <w:tcW w:w="1829" w:type="dxa"/>
            <w:vAlign w:val="center"/>
          </w:tcPr>
          <w:p>
            <w:pPr>
              <w:jc w:val="center"/>
              <w:rPr>
                <w:rFonts w:hint="eastAsia" w:ascii="宋体" w:hAnsi="宋体" w:cs="宋体"/>
                <w:bCs/>
                <w:szCs w:val="21"/>
              </w:rPr>
            </w:pPr>
            <w:r>
              <w:rPr>
                <w:rFonts w:hint="eastAsia" w:ascii="宋体" w:hAnsi="宋体" w:cs="宋体"/>
                <w:bCs/>
                <w:szCs w:val="21"/>
              </w:rPr>
              <w:t>10-30</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斤</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500</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9</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4500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上水石</w:t>
            </w:r>
          </w:p>
        </w:tc>
        <w:tc>
          <w:tcPr>
            <w:tcW w:w="1829" w:type="dxa"/>
            <w:vAlign w:val="center"/>
          </w:tcPr>
          <w:p>
            <w:pPr>
              <w:jc w:val="center"/>
              <w:rPr>
                <w:rFonts w:hint="eastAsia" w:ascii="宋体" w:hAnsi="宋体" w:cs="宋体"/>
                <w:bCs/>
                <w:szCs w:val="21"/>
              </w:rPr>
            </w:pPr>
            <w:r>
              <w:rPr>
                <w:rFonts w:hint="eastAsia" w:ascii="宋体" w:hAnsi="宋体" w:cs="宋体"/>
                <w:bCs/>
                <w:szCs w:val="21"/>
              </w:rPr>
              <w:t>5-30</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斤</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100</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500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雨花石</w:t>
            </w:r>
          </w:p>
        </w:tc>
        <w:tc>
          <w:tcPr>
            <w:tcW w:w="1829" w:type="dxa"/>
            <w:vAlign w:val="center"/>
          </w:tcPr>
          <w:p>
            <w:pPr>
              <w:jc w:val="center"/>
              <w:rPr>
                <w:rFonts w:hint="eastAsia" w:ascii="宋体" w:hAnsi="宋体" w:cs="宋体"/>
                <w:bCs/>
                <w:szCs w:val="21"/>
              </w:rPr>
            </w:pPr>
            <w:r>
              <w:rPr>
                <w:rFonts w:hint="eastAsia" w:ascii="宋体" w:hAnsi="宋体" w:cs="宋体"/>
                <w:bCs/>
                <w:szCs w:val="21"/>
              </w:rPr>
              <w:t>1-3</w:t>
            </w:r>
          </w:p>
          <w:p>
            <w:pPr>
              <w:jc w:val="center"/>
              <w:rPr>
                <w:rFonts w:hint="eastAsia" w:ascii="宋体" w:hAnsi="宋体" w:cs="宋体"/>
                <w:bCs/>
                <w:szCs w:val="21"/>
              </w:rPr>
            </w:pPr>
            <w:r>
              <w:rPr>
                <w:rFonts w:hint="eastAsia" w:ascii="宋体" w:hAnsi="宋体" w:cs="宋体"/>
                <w:bCs/>
                <w:szCs w:val="21"/>
              </w:rPr>
              <w:t>6-8</w:t>
            </w:r>
          </w:p>
          <w:p>
            <w:pPr>
              <w:jc w:val="center"/>
              <w:rPr>
                <w:rFonts w:hint="eastAsia" w:ascii="宋体" w:hAnsi="宋体" w:cs="宋体"/>
                <w:bCs/>
                <w:szCs w:val="21"/>
              </w:rPr>
            </w:pP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斤</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200</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800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石英砂</w:t>
            </w:r>
          </w:p>
        </w:tc>
        <w:tc>
          <w:tcPr>
            <w:tcW w:w="1829"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粒径2-3mm,三色 黑、白、金</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斤</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150</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7</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1050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彩砂</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蓝色</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斤</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50</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7</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350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轻石</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粒径3-6mm 50L</w:t>
            </w:r>
          </w:p>
        </w:tc>
        <w:tc>
          <w:tcPr>
            <w:tcW w:w="83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袋</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180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720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干水苔</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景观专用</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斤</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80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320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配方土</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50升</w:t>
            </w:r>
          </w:p>
        </w:tc>
        <w:tc>
          <w:tcPr>
            <w:tcW w:w="83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袋</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6</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70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420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三本线赤玉土</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1-3 14L</w:t>
            </w:r>
          </w:p>
        </w:tc>
        <w:tc>
          <w:tcPr>
            <w:tcW w:w="83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袋</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130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520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玻璃容器</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直径10</w:t>
            </w:r>
          </w:p>
        </w:tc>
        <w:tc>
          <w:tcPr>
            <w:tcW w:w="83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30</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12</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360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玻璃容器</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直径15</w:t>
            </w:r>
          </w:p>
        </w:tc>
        <w:tc>
          <w:tcPr>
            <w:tcW w:w="83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10</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29</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290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物料框</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60*43*35</w:t>
            </w:r>
          </w:p>
        </w:tc>
        <w:tc>
          <w:tcPr>
            <w:tcW w:w="83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个</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10</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75</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750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罗汉松（小棵）</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高30-40cm</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盆</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20</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400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发财树（小棵）</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高15-30cm</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盆</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10</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21</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210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南天竹（小棵）</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高35-40cm</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盆</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10</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22</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220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鹅掌柴（小棵）</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高20-30cm</w:t>
            </w: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盆</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10</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18</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180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榕树（小棵）</w:t>
            </w:r>
          </w:p>
        </w:tc>
        <w:tc>
          <w:tcPr>
            <w:tcW w:w="1829"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高20-30cm</w:t>
            </w: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盆</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10</w:t>
            </w:r>
          </w:p>
        </w:tc>
        <w:tc>
          <w:tcPr>
            <w:tcW w:w="1387"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30</w:t>
            </w:r>
          </w:p>
        </w:tc>
        <w:tc>
          <w:tcPr>
            <w:tcW w:w="1572"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300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袖珍椰子</w:t>
            </w:r>
          </w:p>
        </w:tc>
        <w:tc>
          <w:tcPr>
            <w:tcW w:w="1829"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高30-40cm</w:t>
            </w: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盆</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10</w:t>
            </w:r>
          </w:p>
        </w:tc>
        <w:tc>
          <w:tcPr>
            <w:tcW w:w="1387"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18</w:t>
            </w:r>
          </w:p>
        </w:tc>
        <w:tc>
          <w:tcPr>
            <w:tcW w:w="1572"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180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狼尾蕨</w:t>
            </w:r>
          </w:p>
        </w:tc>
        <w:tc>
          <w:tcPr>
            <w:tcW w:w="1829"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高20-30cm</w:t>
            </w: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盆</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10</w:t>
            </w:r>
          </w:p>
        </w:tc>
        <w:tc>
          <w:tcPr>
            <w:tcW w:w="1387"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20</w:t>
            </w:r>
          </w:p>
        </w:tc>
        <w:tc>
          <w:tcPr>
            <w:tcW w:w="1572"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200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银线蕨</w:t>
            </w:r>
          </w:p>
        </w:tc>
        <w:tc>
          <w:tcPr>
            <w:tcW w:w="1829"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高10-20cm</w:t>
            </w: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盆</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10</w:t>
            </w:r>
          </w:p>
        </w:tc>
        <w:tc>
          <w:tcPr>
            <w:tcW w:w="1387"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26</w:t>
            </w:r>
          </w:p>
        </w:tc>
        <w:tc>
          <w:tcPr>
            <w:tcW w:w="1572"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260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纽扣蕨</w:t>
            </w:r>
          </w:p>
        </w:tc>
        <w:tc>
          <w:tcPr>
            <w:tcW w:w="1829"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高15-25cm</w:t>
            </w: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盆</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10</w:t>
            </w:r>
          </w:p>
        </w:tc>
        <w:tc>
          <w:tcPr>
            <w:tcW w:w="1387"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24</w:t>
            </w:r>
          </w:p>
        </w:tc>
        <w:tc>
          <w:tcPr>
            <w:tcW w:w="1572"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240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九里香</w:t>
            </w:r>
          </w:p>
        </w:tc>
        <w:tc>
          <w:tcPr>
            <w:tcW w:w="1829"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高30-40cm</w:t>
            </w: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盆</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10</w:t>
            </w:r>
          </w:p>
        </w:tc>
        <w:tc>
          <w:tcPr>
            <w:tcW w:w="1387"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18</w:t>
            </w:r>
          </w:p>
        </w:tc>
        <w:tc>
          <w:tcPr>
            <w:tcW w:w="1572"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180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文竹</w:t>
            </w:r>
          </w:p>
        </w:tc>
        <w:tc>
          <w:tcPr>
            <w:tcW w:w="1829"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高30-40cm</w:t>
            </w: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盆</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20</w:t>
            </w:r>
          </w:p>
        </w:tc>
        <w:tc>
          <w:tcPr>
            <w:tcW w:w="1387"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10</w:t>
            </w:r>
          </w:p>
        </w:tc>
        <w:tc>
          <w:tcPr>
            <w:tcW w:w="1572"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200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长寿花</w:t>
            </w:r>
          </w:p>
        </w:tc>
        <w:tc>
          <w:tcPr>
            <w:tcW w:w="1829"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高10-20cm</w:t>
            </w: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盆</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20</w:t>
            </w:r>
          </w:p>
        </w:tc>
        <w:tc>
          <w:tcPr>
            <w:tcW w:w="1387"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14</w:t>
            </w:r>
          </w:p>
        </w:tc>
        <w:tc>
          <w:tcPr>
            <w:tcW w:w="1572"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280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铜钱草</w:t>
            </w:r>
          </w:p>
        </w:tc>
        <w:tc>
          <w:tcPr>
            <w:tcW w:w="1829" w:type="dxa"/>
            <w:vAlign w:val="center"/>
          </w:tcPr>
          <w:p>
            <w:pPr>
              <w:widowControl/>
              <w:jc w:val="center"/>
              <w:rPr>
                <w:rStyle w:val="300"/>
                <w:rFonts w:hint="eastAsia" w:ascii="宋体" w:hAnsi="宋体" w:cs="宋体"/>
                <w:bCs/>
                <w:lang w:bidi="ar"/>
              </w:rPr>
            </w:pP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盆</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10</w:t>
            </w:r>
          </w:p>
        </w:tc>
        <w:tc>
          <w:tcPr>
            <w:tcW w:w="1387"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10</w:t>
            </w:r>
          </w:p>
        </w:tc>
        <w:tc>
          <w:tcPr>
            <w:tcW w:w="1572"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100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网纹草</w:t>
            </w:r>
          </w:p>
        </w:tc>
        <w:tc>
          <w:tcPr>
            <w:tcW w:w="1829" w:type="dxa"/>
            <w:vAlign w:val="center"/>
          </w:tcPr>
          <w:p>
            <w:pPr>
              <w:widowControl/>
              <w:jc w:val="center"/>
              <w:rPr>
                <w:rStyle w:val="300"/>
                <w:rFonts w:hint="eastAsia" w:ascii="宋体" w:hAnsi="宋体" w:cs="宋体"/>
                <w:bCs/>
                <w:lang w:bidi="ar"/>
              </w:rPr>
            </w:pP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盆</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20</w:t>
            </w:r>
          </w:p>
        </w:tc>
        <w:tc>
          <w:tcPr>
            <w:tcW w:w="1387"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19</w:t>
            </w:r>
          </w:p>
        </w:tc>
        <w:tc>
          <w:tcPr>
            <w:tcW w:w="1572"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380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雏菊</w:t>
            </w:r>
          </w:p>
        </w:tc>
        <w:tc>
          <w:tcPr>
            <w:tcW w:w="1829" w:type="dxa"/>
            <w:vAlign w:val="center"/>
          </w:tcPr>
          <w:p>
            <w:pPr>
              <w:widowControl/>
              <w:jc w:val="center"/>
              <w:rPr>
                <w:rStyle w:val="300"/>
                <w:rFonts w:hint="eastAsia" w:ascii="宋体" w:hAnsi="宋体" w:cs="宋体"/>
                <w:bCs/>
                <w:lang w:bidi="ar"/>
              </w:rPr>
            </w:pP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盆</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20</w:t>
            </w:r>
          </w:p>
        </w:tc>
        <w:tc>
          <w:tcPr>
            <w:tcW w:w="1387"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15</w:t>
            </w:r>
          </w:p>
        </w:tc>
        <w:tc>
          <w:tcPr>
            <w:tcW w:w="1572"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300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多肉植物</w:t>
            </w:r>
          </w:p>
        </w:tc>
        <w:tc>
          <w:tcPr>
            <w:tcW w:w="1829" w:type="dxa"/>
            <w:vAlign w:val="center"/>
          </w:tcPr>
          <w:p>
            <w:pPr>
              <w:widowControl/>
              <w:jc w:val="center"/>
              <w:rPr>
                <w:rFonts w:hint="eastAsia" w:ascii="宋体" w:hAnsi="宋体" w:cs="宋体"/>
                <w:bCs/>
                <w:szCs w:val="21"/>
              </w:rPr>
            </w:pPr>
          </w:p>
        </w:tc>
        <w:tc>
          <w:tcPr>
            <w:tcW w:w="837" w:type="dxa"/>
            <w:vAlign w:val="center"/>
          </w:tcPr>
          <w:p>
            <w:pPr>
              <w:widowControl/>
              <w:jc w:val="center"/>
              <w:rPr>
                <w:rFonts w:hint="eastAsia" w:ascii="宋体" w:hAnsi="宋体" w:cs="宋体"/>
                <w:bCs/>
                <w:szCs w:val="21"/>
              </w:rPr>
            </w:pPr>
            <w:r>
              <w:rPr>
                <w:rStyle w:val="300"/>
                <w:rFonts w:hint="eastAsia" w:ascii="宋体" w:hAnsi="宋体" w:cs="宋体"/>
                <w:bCs/>
                <w:lang w:bidi="ar"/>
              </w:rPr>
              <w:t>棵</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100</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3</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300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rPr>
                <w:rFonts w:hint="eastAsia" w:ascii="宋体" w:hAnsi="宋体" w:cs="宋体"/>
                <w:bCs/>
                <w:szCs w:val="21"/>
              </w:rPr>
            </w:pPr>
            <w:r>
              <w:rPr>
                <w:rStyle w:val="300"/>
                <w:rFonts w:hint="eastAsia" w:ascii="宋体" w:hAnsi="宋体" w:cs="宋体"/>
                <w:bCs/>
                <w:lang w:bidi="ar"/>
              </w:rPr>
              <w:t>短绒苔藓</w:t>
            </w:r>
          </w:p>
        </w:tc>
        <w:tc>
          <w:tcPr>
            <w:tcW w:w="1829" w:type="dxa"/>
            <w:vAlign w:val="center"/>
          </w:tcPr>
          <w:p>
            <w:pPr>
              <w:widowControl/>
              <w:jc w:val="center"/>
              <w:rPr>
                <w:rFonts w:hint="eastAsia" w:ascii="宋体" w:hAnsi="宋体" w:cs="宋体"/>
                <w:bCs/>
                <w:szCs w:val="21"/>
              </w:rPr>
            </w:pPr>
            <w:r>
              <w:rPr>
                <w:rStyle w:val="300"/>
                <w:rFonts w:hint="eastAsia" w:ascii="宋体" w:hAnsi="宋体" w:cs="宋体"/>
                <w:bCs/>
                <w:lang w:bidi="ar"/>
              </w:rPr>
              <w:t>浅绿色、深绿色</w:t>
            </w:r>
          </w:p>
        </w:tc>
        <w:tc>
          <w:tcPr>
            <w:tcW w:w="83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平</w:t>
            </w:r>
          </w:p>
        </w:tc>
        <w:tc>
          <w:tcPr>
            <w:tcW w:w="1200"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1</w:t>
            </w:r>
          </w:p>
        </w:tc>
        <w:tc>
          <w:tcPr>
            <w:tcW w:w="1387"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360</w:t>
            </w:r>
          </w:p>
        </w:tc>
        <w:tc>
          <w:tcPr>
            <w:tcW w:w="1572" w:type="dxa"/>
            <w:vAlign w:val="center"/>
          </w:tcPr>
          <w:p>
            <w:pPr>
              <w:widowControl/>
              <w:jc w:val="center"/>
              <w:rPr>
                <w:rFonts w:hint="eastAsia" w:ascii="宋体" w:hAnsi="宋体" w:cs="宋体"/>
                <w:bCs/>
                <w:szCs w:val="21"/>
              </w:rPr>
            </w:pPr>
            <w:r>
              <w:rPr>
                <w:rFonts w:hint="eastAsia" w:ascii="宋体" w:hAnsi="宋体" w:cs="宋体"/>
                <w:bCs/>
                <w:kern w:val="0"/>
                <w:szCs w:val="21"/>
                <w:lang w:bidi="ar"/>
              </w:rPr>
              <w:t>360</w:t>
            </w:r>
          </w:p>
        </w:tc>
        <w:tc>
          <w:tcPr>
            <w:tcW w:w="765" w:type="dxa"/>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园艺铝线</w:t>
            </w:r>
          </w:p>
        </w:tc>
        <w:tc>
          <w:tcPr>
            <w:tcW w:w="1829"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本色∅</w:t>
            </w:r>
            <w:r>
              <w:rPr>
                <w:rStyle w:val="300"/>
                <w:rFonts w:hint="eastAsia" w:ascii="宋体" w:hAnsi="宋体" w:cs="宋体"/>
                <w:bCs/>
                <w:lang w:bidi="ar"/>
              </w:rPr>
              <w:t>1mm、</w:t>
            </w:r>
            <w:r>
              <w:rPr>
                <w:rStyle w:val="302"/>
                <w:rFonts w:ascii="宋体" w:hAnsi="宋体" w:cs="宋体"/>
                <w:bCs/>
                <w:lang w:bidi="ar"/>
              </w:rPr>
              <w:t>∅</w:t>
            </w:r>
            <w:r>
              <w:rPr>
                <w:rStyle w:val="300"/>
                <w:rFonts w:hint="eastAsia" w:ascii="宋体" w:hAnsi="宋体" w:cs="宋体"/>
                <w:bCs/>
                <w:lang w:bidi="ar"/>
              </w:rPr>
              <w:t>2mm、</w:t>
            </w:r>
            <w:r>
              <w:rPr>
                <w:rStyle w:val="302"/>
                <w:rFonts w:ascii="宋体" w:hAnsi="宋体" w:cs="宋体"/>
                <w:bCs/>
                <w:lang w:bidi="ar"/>
              </w:rPr>
              <w:t>∅</w:t>
            </w:r>
            <w:r>
              <w:rPr>
                <w:rStyle w:val="300"/>
                <w:rFonts w:hint="eastAsia" w:ascii="宋体" w:hAnsi="宋体" w:cs="宋体"/>
                <w:bCs/>
                <w:lang w:bidi="ar"/>
              </w:rPr>
              <w:t>4mm</w:t>
            </w:r>
          </w:p>
        </w:tc>
        <w:tc>
          <w:tcPr>
            <w:tcW w:w="837" w:type="dxa"/>
            <w:vAlign w:val="center"/>
          </w:tcPr>
          <w:p>
            <w:pPr>
              <w:widowControl/>
              <w:jc w:val="center"/>
              <w:rPr>
                <w:rStyle w:val="300"/>
                <w:rFonts w:hint="eastAsia" w:ascii="宋体" w:hAnsi="宋体" w:cs="宋体"/>
                <w:bCs/>
                <w:lang w:bidi="ar"/>
              </w:rPr>
            </w:pPr>
            <w:r>
              <w:rPr>
                <w:rFonts w:hint="eastAsia" w:ascii="宋体" w:hAnsi="宋体" w:cs="宋体"/>
                <w:bCs/>
                <w:kern w:val="0"/>
                <w:szCs w:val="21"/>
                <w:lang w:bidi="ar"/>
              </w:rPr>
              <w:t>米</w:t>
            </w:r>
          </w:p>
        </w:tc>
        <w:tc>
          <w:tcPr>
            <w:tcW w:w="1200" w:type="dxa"/>
            <w:vAlign w:val="center"/>
          </w:tcPr>
          <w:p>
            <w:pPr>
              <w:widowControl/>
              <w:jc w:val="center"/>
              <w:rPr>
                <w:rFonts w:hint="eastAsia" w:ascii="宋体" w:hAnsi="宋体" w:cs="宋体"/>
                <w:bCs/>
                <w:kern w:val="0"/>
                <w:szCs w:val="21"/>
                <w:lang w:bidi="ar"/>
              </w:rPr>
            </w:pPr>
            <w:r>
              <w:rPr>
                <w:rStyle w:val="300"/>
                <w:rFonts w:hint="eastAsia" w:ascii="宋体" w:hAnsi="宋体" w:cs="宋体"/>
                <w:bCs/>
                <w:lang w:bidi="ar"/>
              </w:rPr>
              <w:t>各50</w:t>
            </w:r>
          </w:p>
        </w:tc>
        <w:tc>
          <w:tcPr>
            <w:tcW w:w="1387"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30</w:t>
            </w:r>
          </w:p>
        </w:tc>
        <w:tc>
          <w:tcPr>
            <w:tcW w:w="1572"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90</w:t>
            </w:r>
          </w:p>
        </w:tc>
        <w:tc>
          <w:tcPr>
            <w:tcW w:w="765" w:type="dxa"/>
            <w:vAlign w:val="center"/>
          </w:tcPr>
          <w:p>
            <w:pPr>
              <w:jc w:val="center"/>
              <w:rPr>
                <w:rStyle w:val="300"/>
                <w:rFonts w:hint="eastAsia" w:ascii="宋体" w:hAnsi="宋体" w:cs="宋体"/>
                <w:bCs/>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园艺铝线</w:t>
            </w:r>
          </w:p>
        </w:tc>
        <w:tc>
          <w:tcPr>
            <w:tcW w:w="1829"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褐色∅</w:t>
            </w:r>
            <w:r>
              <w:rPr>
                <w:rStyle w:val="300"/>
                <w:rFonts w:hint="eastAsia" w:ascii="宋体" w:hAnsi="宋体" w:cs="宋体"/>
                <w:bCs/>
                <w:lang w:bidi="ar"/>
              </w:rPr>
              <w:t>2mm、</w:t>
            </w:r>
            <w:r>
              <w:rPr>
                <w:rStyle w:val="302"/>
                <w:rFonts w:ascii="宋体" w:hAnsi="宋体" w:cs="宋体"/>
                <w:bCs/>
                <w:lang w:bidi="ar"/>
              </w:rPr>
              <w:t>∅</w:t>
            </w:r>
            <w:r>
              <w:rPr>
                <w:rStyle w:val="300"/>
                <w:rFonts w:hint="eastAsia" w:ascii="宋体" w:hAnsi="宋体" w:cs="宋体"/>
                <w:bCs/>
                <w:lang w:bidi="ar"/>
              </w:rPr>
              <w:t>4mm</w:t>
            </w:r>
          </w:p>
        </w:tc>
        <w:tc>
          <w:tcPr>
            <w:tcW w:w="837" w:type="dxa"/>
            <w:vAlign w:val="center"/>
          </w:tcPr>
          <w:p>
            <w:pPr>
              <w:widowControl/>
              <w:jc w:val="center"/>
              <w:rPr>
                <w:rStyle w:val="300"/>
                <w:rFonts w:hint="eastAsia" w:ascii="宋体" w:hAnsi="宋体" w:cs="宋体"/>
                <w:bCs/>
                <w:lang w:bidi="ar"/>
              </w:rPr>
            </w:pPr>
            <w:r>
              <w:rPr>
                <w:rFonts w:hint="eastAsia" w:ascii="宋体" w:hAnsi="宋体" w:cs="宋体"/>
                <w:bCs/>
                <w:kern w:val="0"/>
                <w:szCs w:val="21"/>
                <w:lang w:bidi="ar"/>
              </w:rPr>
              <w:t>米</w:t>
            </w:r>
          </w:p>
        </w:tc>
        <w:tc>
          <w:tcPr>
            <w:tcW w:w="1200" w:type="dxa"/>
            <w:vAlign w:val="center"/>
          </w:tcPr>
          <w:p>
            <w:pPr>
              <w:widowControl/>
              <w:jc w:val="center"/>
              <w:rPr>
                <w:rFonts w:hint="eastAsia" w:ascii="宋体" w:hAnsi="宋体" w:cs="宋体"/>
                <w:bCs/>
                <w:kern w:val="0"/>
                <w:szCs w:val="21"/>
                <w:lang w:bidi="ar"/>
              </w:rPr>
            </w:pPr>
            <w:r>
              <w:rPr>
                <w:rStyle w:val="300"/>
                <w:rFonts w:hint="eastAsia" w:ascii="宋体" w:hAnsi="宋体" w:cs="宋体"/>
                <w:bCs/>
                <w:lang w:bidi="ar"/>
              </w:rPr>
              <w:t>各50</w:t>
            </w:r>
          </w:p>
        </w:tc>
        <w:tc>
          <w:tcPr>
            <w:tcW w:w="1387"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30</w:t>
            </w:r>
          </w:p>
        </w:tc>
        <w:tc>
          <w:tcPr>
            <w:tcW w:w="1572"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90</w:t>
            </w:r>
          </w:p>
        </w:tc>
        <w:tc>
          <w:tcPr>
            <w:tcW w:w="765" w:type="dxa"/>
            <w:vAlign w:val="center"/>
          </w:tcPr>
          <w:p>
            <w:pPr>
              <w:jc w:val="center"/>
              <w:rPr>
                <w:rStyle w:val="300"/>
                <w:rFonts w:hint="eastAsia" w:ascii="宋体" w:hAnsi="宋体" w:cs="宋体"/>
                <w:bCs/>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环保铁丝</w:t>
            </w:r>
          </w:p>
        </w:tc>
        <w:tc>
          <w:tcPr>
            <w:tcW w:w="1829"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w:t>
            </w:r>
            <w:r>
              <w:rPr>
                <w:rStyle w:val="300"/>
                <w:rFonts w:hint="eastAsia" w:ascii="宋体" w:hAnsi="宋体" w:cs="宋体"/>
                <w:bCs/>
                <w:lang w:bidi="ar"/>
              </w:rPr>
              <w:t>1mm、</w:t>
            </w:r>
            <w:r>
              <w:rPr>
                <w:rStyle w:val="302"/>
                <w:rFonts w:ascii="宋体" w:hAnsi="宋体" w:cs="宋体"/>
                <w:bCs/>
                <w:lang w:bidi="ar"/>
              </w:rPr>
              <w:t>100m</w:t>
            </w: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卷</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5</w:t>
            </w:r>
          </w:p>
        </w:tc>
        <w:tc>
          <w:tcPr>
            <w:tcW w:w="1387"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10</w:t>
            </w:r>
          </w:p>
        </w:tc>
        <w:tc>
          <w:tcPr>
            <w:tcW w:w="1572"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50</w:t>
            </w:r>
          </w:p>
        </w:tc>
        <w:tc>
          <w:tcPr>
            <w:tcW w:w="765" w:type="dxa"/>
            <w:vAlign w:val="center"/>
          </w:tcPr>
          <w:p>
            <w:pPr>
              <w:jc w:val="center"/>
              <w:rPr>
                <w:rStyle w:val="300"/>
                <w:rFonts w:hint="eastAsia" w:ascii="宋体" w:hAnsi="宋体" w:cs="宋体"/>
                <w:bCs/>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园艺胶带</w:t>
            </w:r>
          </w:p>
        </w:tc>
        <w:tc>
          <w:tcPr>
            <w:tcW w:w="1829" w:type="dxa"/>
            <w:vAlign w:val="center"/>
          </w:tcPr>
          <w:p>
            <w:pPr>
              <w:jc w:val="center"/>
              <w:rPr>
                <w:rFonts w:hint="eastAsia" w:ascii="宋体" w:hAnsi="宋体" w:cs="宋体"/>
                <w:bCs/>
                <w:kern w:val="0"/>
                <w:szCs w:val="21"/>
                <w:lang w:bidi="ar"/>
              </w:rPr>
            </w:pP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卷</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50</w:t>
            </w:r>
          </w:p>
        </w:tc>
        <w:tc>
          <w:tcPr>
            <w:tcW w:w="1387"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5</w:t>
            </w:r>
          </w:p>
        </w:tc>
        <w:tc>
          <w:tcPr>
            <w:tcW w:w="1572"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250</w:t>
            </w:r>
          </w:p>
        </w:tc>
        <w:tc>
          <w:tcPr>
            <w:tcW w:w="765" w:type="dxa"/>
            <w:vAlign w:val="center"/>
          </w:tcPr>
          <w:p>
            <w:pPr>
              <w:jc w:val="center"/>
              <w:rPr>
                <w:rStyle w:val="300"/>
                <w:rFonts w:hint="eastAsia" w:ascii="宋体" w:hAnsi="宋体" w:cs="宋体"/>
                <w:bCs/>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麻绳</w:t>
            </w:r>
          </w:p>
        </w:tc>
        <w:tc>
          <w:tcPr>
            <w:tcW w:w="1829"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w:t>
            </w:r>
            <w:r>
              <w:rPr>
                <w:rStyle w:val="300"/>
                <w:rFonts w:hint="eastAsia" w:ascii="宋体" w:hAnsi="宋体" w:cs="宋体"/>
                <w:bCs/>
                <w:lang w:bidi="ar"/>
              </w:rPr>
              <w:t>2mm、</w:t>
            </w:r>
            <w:r>
              <w:rPr>
                <w:rStyle w:val="302"/>
                <w:rFonts w:ascii="宋体" w:hAnsi="宋体" w:cs="宋体"/>
                <w:bCs/>
                <w:lang w:bidi="ar"/>
              </w:rPr>
              <w:t>∅</w:t>
            </w:r>
            <w:r>
              <w:rPr>
                <w:rStyle w:val="300"/>
                <w:rFonts w:hint="eastAsia" w:ascii="宋体" w:hAnsi="宋体" w:cs="宋体"/>
                <w:bCs/>
                <w:lang w:bidi="ar"/>
              </w:rPr>
              <w:t>5mm，各100m</w:t>
            </w:r>
          </w:p>
        </w:tc>
        <w:tc>
          <w:tcPr>
            <w:tcW w:w="837" w:type="dxa"/>
            <w:vAlign w:val="center"/>
          </w:tcPr>
          <w:p>
            <w:pPr>
              <w:widowControl/>
              <w:jc w:val="center"/>
              <w:rPr>
                <w:rStyle w:val="300"/>
                <w:rFonts w:hint="eastAsia" w:ascii="宋体" w:hAnsi="宋体" w:cs="宋体"/>
                <w:bCs/>
                <w:lang w:bidi="ar"/>
              </w:rPr>
            </w:pPr>
            <w:r>
              <w:rPr>
                <w:rFonts w:hint="eastAsia" w:ascii="宋体" w:hAnsi="宋体" w:cs="宋体"/>
                <w:bCs/>
                <w:kern w:val="0"/>
                <w:szCs w:val="21"/>
                <w:lang w:bidi="ar"/>
              </w:rPr>
              <w:t>卷</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2</w:t>
            </w:r>
          </w:p>
        </w:tc>
        <w:tc>
          <w:tcPr>
            <w:tcW w:w="1387"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10</w:t>
            </w:r>
          </w:p>
        </w:tc>
        <w:tc>
          <w:tcPr>
            <w:tcW w:w="1572"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20</w:t>
            </w:r>
          </w:p>
        </w:tc>
        <w:tc>
          <w:tcPr>
            <w:tcW w:w="765" w:type="dxa"/>
            <w:vAlign w:val="center"/>
          </w:tcPr>
          <w:p>
            <w:pPr>
              <w:jc w:val="center"/>
              <w:rPr>
                <w:rStyle w:val="300"/>
                <w:rFonts w:hint="eastAsia" w:ascii="宋体" w:hAnsi="宋体" w:cs="宋体"/>
                <w:bCs/>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竹片</w:t>
            </w:r>
          </w:p>
        </w:tc>
        <w:tc>
          <w:tcPr>
            <w:tcW w:w="1829" w:type="dxa"/>
            <w:vAlign w:val="center"/>
          </w:tcPr>
          <w:p>
            <w:pPr>
              <w:widowControl/>
              <w:jc w:val="center"/>
              <w:rPr>
                <w:rFonts w:hint="eastAsia" w:ascii="宋体" w:hAnsi="宋体" w:cs="宋体"/>
                <w:bCs/>
                <w:kern w:val="0"/>
                <w:szCs w:val="21"/>
                <w:lang w:bidi="ar"/>
              </w:rPr>
            </w:pPr>
            <w:r>
              <w:rPr>
                <w:rStyle w:val="300"/>
                <w:rFonts w:hint="eastAsia" w:ascii="宋体" w:hAnsi="宋体" w:cs="宋体"/>
                <w:bCs/>
                <w:lang w:bidi="ar"/>
              </w:rPr>
              <w:t>宽1-2cm,厚0.5-1.2mm,长100cm</w:t>
            </w: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根</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100</w:t>
            </w:r>
          </w:p>
        </w:tc>
        <w:tc>
          <w:tcPr>
            <w:tcW w:w="1387"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2</w:t>
            </w:r>
          </w:p>
        </w:tc>
        <w:tc>
          <w:tcPr>
            <w:tcW w:w="1572"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200</w:t>
            </w:r>
          </w:p>
        </w:tc>
        <w:tc>
          <w:tcPr>
            <w:tcW w:w="765" w:type="dxa"/>
            <w:vAlign w:val="center"/>
          </w:tcPr>
          <w:p>
            <w:pPr>
              <w:jc w:val="center"/>
              <w:rPr>
                <w:rStyle w:val="300"/>
                <w:rFonts w:hint="eastAsia" w:ascii="宋体" w:hAnsi="宋体" w:cs="宋体"/>
                <w:bCs/>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竹芯</w:t>
            </w:r>
          </w:p>
        </w:tc>
        <w:tc>
          <w:tcPr>
            <w:tcW w:w="1829" w:type="dxa"/>
            <w:vAlign w:val="center"/>
          </w:tcPr>
          <w:p>
            <w:pPr>
              <w:widowControl/>
              <w:jc w:val="center"/>
              <w:rPr>
                <w:rFonts w:hint="eastAsia" w:ascii="宋体" w:hAnsi="宋体" w:cs="宋体"/>
                <w:bCs/>
                <w:kern w:val="0"/>
                <w:szCs w:val="21"/>
                <w:lang w:bidi="ar"/>
              </w:rPr>
            </w:pPr>
            <w:r>
              <w:rPr>
                <w:rStyle w:val="302"/>
                <w:rFonts w:ascii="宋体" w:hAnsi="宋体" w:cs="宋体"/>
                <w:bCs/>
                <w:lang w:bidi="ar"/>
              </w:rPr>
              <w:t>∅</w:t>
            </w:r>
            <w:r>
              <w:rPr>
                <w:rStyle w:val="300"/>
                <w:rFonts w:hint="eastAsia" w:ascii="宋体" w:hAnsi="宋体" w:cs="宋体"/>
                <w:bCs/>
                <w:lang w:bidi="ar"/>
              </w:rPr>
              <w:t>3mm，长100cm</w:t>
            </w: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根</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100</w:t>
            </w:r>
          </w:p>
        </w:tc>
        <w:tc>
          <w:tcPr>
            <w:tcW w:w="1387"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2</w:t>
            </w:r>
          </w:p>
        </w:tc>
        <w:tc>
          <w:tcPr>
            <w:tcW w:w="1572"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200</w:t>
            </w:r>
          </w:p>
        </w:tc>
        <w:tc>
          <w:tcPr>
            <w:tcW w:w="765" w:type="dxa"/>
            <w:vAlign w:val="center"/>
          </w:tcPr>
          <w:p>
            <w:pPr>
              <w:jc w:val="center"/>
              <w:rPr>
                <w:rStyle w:val="300"/>
                <w:rFonts w:hint="eastAsia" w:ascii="宋体" w:hAnsi="宋体" w:cs="宋体"/>
                <w:bCs/>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竹筒</w:t>
            </w:r>
          </w:p>
        </w:tc>
        <w:tc>
          <w:tcPr>
            <w:tcW w:w="1829" w:type="dxa"/>
            <w:vAlign w:val="center"/>
          </w:tcPr>
          <w:p>
            <w:pPr>
              <w:widowControl/>
              <w:jc w:val="center"/>
              <w:rPr>
                <w:rFonts w:hint="eastAsia" w:ascii="宋体" w:hAnsi="宋体" w:cs="宋体"/>
                <w:bCs/>
                <w:kern w:val="0"/>
                <w:szCs w:val="21"/>
                <w:lang w:bidi="ar"/>
              </w:rPr>
            </w:pPr>
            <w:r>
              <w:rPr>
                <w:rStyle w:val="302"/>
                <w:rFonts w:ascii="宋体" w:hAnsi="宋体" w:cs="宋体"/>
                <w:bCs/>
                <w:lang w:bidi="ar"/>
              </w:rPr>
              <w:t>∅</w:t>
            </w:r>
            <w:r>
              <w:rPr>
                <w:rStyle w:val="300"/>
                <w:rFonts w:hint="eastAsia" w:ascii="宋体" w:hAnsi="宋体" w:cs="宋体"/>
                <w:bCs/>
                <w:lang w:bidi="ar"/>
              </w:rPr>
              <w:t>4-6mm，长100cm</w:t>
            </w: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根</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50</w:t>
            </w:r>
          </w:p>
        </w:tc>
        <w:tc>
          <w:tcPr>
            <w:tcW w:w="1387"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2</w:t>
            </w:r>
          </w:p>
        </w:tc>
        <w:tc>
          <w:tcPr>
            <w:tcW w:w="1572"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120</w:t>
            </w:r>
          </w:p>
        </w:tc>
        <w:tc>
          <w:tcPr>
            <w:tcW w:w="765" w:type="dxa"/>
            <w:vAlign w:val="center"/>
          </w:tcPr>
          <w:p>
            <w:pPr>
              <w:jc w:val="center"/>
              <w:rPr>
                <w:rStyle w:val="300"/>
                <w:rFonts w:hint="eastAsia" w:ascii="宋体" w:hAnsi="宋体" w:cs="宋体"/>
                <w:bCs/>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木棒</w:t>
            </w:r>
          </w:p>
        </w:tc>
        <w:tc>
          <w:tcPr>
            <w:tcW w:w="1829" w:type="dxa"/>
            <w:vAlign w:val="center"/>
          </w:tcPr>
          <w:p>
            <w:pPr>
              <w:widowControl/>
              <w:jc w:val="center"/>
              <w:rPr>
                <w:rFonts w:hint="eastAsia" w:ascii="宋体" w:hAnsi="宋体" w:cs="宋体"/>
                <w:bCs/>
                <w:kern w:val="0"/>
                <w:szCs w:val="21"/>
                <w:lang w:bidi="ar"/>
              </w:rPr>
            </w:pPr>
            <w:r>
              <w:rPr>
                <w:rStyle w:val="302"/>
                <w:rFonts w:ascii="宋体" w:hAnsi="宋体" w:cs="宋体"/>
                <w:bCs/>
                <w:lang w:bidi="ar"/>
              </w:rPr>
              <w:t>∅</w:t>
            </w:r>
            <w:r>
              <w:rPr>
                <w:rStyle w:val="300"/>
                <w:rFonts w:hint="eastAsia" w:ascii="宋体" w:hAnsi="宋体" w:cs="宋体"/>
                <w:bCs/>
                <w:lang w:bidi="ar"/>
              </w:rPr>
              <w:t>2mm、</w:t>
            </w:r>
            <w:r>
              <w:rPr>
                <w:rStyle w:val="302"/>
                <w:rFonts w:ascii="宋体" w:hAnsi="宋体" w:cs="宋体"/>
                <w:bCs/>
                <w:lang w:bidi="ar"/>
              </w:rPr>
              <w:t>∅</w:t>
            </w:r>
            <w:r>
              <w:rPr>
                <w:rStyle w:val="300"/>
                <w:rFonts w:hint="eastAsia" w:ascii="宋体" w:hAnsi="宋体" w:cs="宋体"/>
                <w:bCs/>
                <w:lang w:bidi="ar"/>
              </w:rPr>
              <w:t>4 mm、</w:t>
            </w:r>
            <w:r>
              <w:rPr>
                <w:rStyle w:val="302"/>
                <w:rFonts w:ascii="宋体" w:hAnsi="宋体" w:cs="宋体"/>
                <w:bCs/>
                <w:lang w:bidi="ar"/>
              </w:rPr>
              <w:t>∅</w:t>
            </w:r>
            <w:r>
              <w:rPr>
                <w:rStyle w:val="300"/>
                <w:rFonts w:hint="eastAsia" w:ascii="宋体" w:hAnsi="宋体" w:cs="宋体"/>
                <w:bCs/>
                <w:lang w:bidi="ar"/>
              </w:rPr>
              <w:t>6mm,长30 mm</w:t>
            </w: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根</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300</w:t>
            </w:r>
          </w:p>
        </w:tc>
        <w:tc>
          <w:tcPr>
            <w:tcW w:w="1387"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0.5</w:t>
            </w:r>
          </w:p>
        </w:tc>
        <w:tc>
          <w:tcPr>
            <w:tcW w:w="1572"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150</w:t>
            </w:r>
          </w:p>
        </w:tc>
        <w:tc>
          <w:tcPr>
            <w:tcW w:w="765" w:type="dxa"/>
            <w:vAlign w:val="center"/>
          </w:tcPr>
          <w:p>
            <w:pPr>
              <w:jc w:val="center"/>
              <w:rPr>
                <w:rStyle w:val="300"/>
                <w:rFonts w:hint="eastAsia" w:ascii="宋体" w:hAnsi="宋体" w:cs="宋体"/>
                <w:bCs/>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木条</w:t>
            </w:r>
          </w:p>
        </w:tc>
        <w:tc>
          <w:tcPr>
            <w:tcW w:w="1829"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4</w:t>
            </w:r>
            <w:r>
              <w:rPr>
                <w:rStyle w:val="301"/>
                <w:rFonts w:hint="eastAsia" w:ascii="宋体" w:hAnsi="宋体" w:cs="宋体"/>
                <w:bCs/>
                <w:lang w:bidi="ar"/>
              </w:rPr>
              <w:t>×</w:t>
            </w:r>
            <w:r>
              <w:rPr>
                <w:rStyle w:val="300"/>
                <w:rFonts w:hint="eastAsia" w:ascii="宋体" w:hAnsi="宋体" w:cs="宋体"/>
                <w:bCs/>
                <w:lang w:bidi="ar"/>
              </w:rPr>
              <w:t>4mm、6</w:t>
            </w:r>
            <w:r>
              <w:rPr>
                <w:rStyle w:val="301"/>
                <w:rFonts w:hint="eastAsia" w:ascii="宋体" w:hAnsi="宋体" w:cs="宋体"/>
                <w:bCs/>
                <w:lang w:bidi="ar"/>
              </w:rPr>
              <w:t>×</w:t>
            </w:r>
            <w:r>
              <w:rPr>
                <w:rStyle w:val="300"/>
                <w:rFonts w:hint="eastAsia" w:ascii="宋体" w:hAnsi="宋体" w:cs="宋体"/>
                <w:bCs/>
                <w:lang w:bidi="ar"/>
              </w:rPr>
              <w:t>6mm，</w:t>
            </w:r>
          </w:p>
          <w:p>
            <w:pPr>
              <w:widowControl/>
              <w:jc w:val="center"/>
              <w:rPr>
                <w:rFonts w:hint="eastAsia" w:ascii="宋体" w:hAnsi="宋体" w:cs="宋体"/>
                <w:bCs/>
                <w:kern w:val="0"/>
                <w:szCs w:val="21"/>
                <w:lang w:bidi="ar"/>
              </w:rPr>
            </w:pPr>
            <w:r>
              <w:rPr>
                <w:rStyle w:val="300"/>
                <w:rFonts w:hint="eastAsia" w:ascii="宋体" w:hAnsi="宋体" w:cs="宋体"/>
                <w:bCs/>
                <w:lang w:bidi="ar"/>
              </w:rPr>
              <w:t>长50m</w:t>
            </w: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根</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200</w:t>
            </w:r>
          </w:p>
        </w:tc>
        <w:tc>
          <w:tcPr>
            <w:tcW w:w="1387"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0.9</w:t>
            </w:r>
          </w:p>
        </w:tc>
        <w:tc>
          <w:tcPr>
            <w:tcW w:w="1572"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180</w:t>
            </w:r>
          </w:p>
        </w:tc>
        <w:tc>
          <w:tcPr>
            <w:tcW w:w="765" w:type="dxa"/>
            <w:vAlign w:val="center"/>
          </w:tcPr>
          <w:p>
            <w:pPr>
              <w:jc w:val="center"/>
              <w:rPr>
                <w:rStyle w:val="300"/>
                <w:rFonts w:hint="eastAsia" w:ascii="宋体" w:hAnsi="宋体" w:cs="宋体"/>
                <w:bCs/>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1335"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速干水泥</w:t>
            </w:r>
          </w:p>
        </w:tc>
        <w:tc>
          <w:tcPr>
            <w:tcW w:w="1829" w:type="dxa"/>
            <w:vAlign w:val="center"/>
          </w:tcPr>
          <w:p>
            <w:pPr>
              <w:widowControl/>
              <w:jc w:val="center"/>
              <w:rPr>
                <w:rFonts w:hint="eastAsia" w:ascii="宋体" w:hAnsi="宋体" w:cs="宋体"/>
                <w:bCs/>
                <w:kern w:val="0"/>
                <w:szCs w:val="21"/>
                <w:lang w:bidi="ar"/>
              </w:rPr>
            </w:pPr>
            <w:r>
              <w:rPr>
                <w:rStyle w:val="300"/>
                <w:rFonts w:hint="eastAsia" w:ascii="宋体" w:hAnsi="宋体" w:cs="宋体"/>
                <w:bCs/>
                <w:lang w:bidi="ar"/>
              </w:rPr>
              <w:t>1kg</w:t>
            </w:r>
          </w:p>
        </w:tc>
        <w:tc>
          <w:tcPr>
            <w:tcW w:w="837" w:type="dxa"/>
            <w:vAlign w:val="center"/>
          </w:tcPr>
          <w:p>
            <w:pPr>
              <w:widowControl/>
              <w:jc w:val="center"/>
              <w:rPr>
                <w:rStyle w:val="300"/>
                <w:rFonts w:hint="eastAsia" w:ascii="宋体" w:hAnsi="宋体" w:cs="宋体"/>
                <w:bCs/>
                <w:lang w:bidi="ar"/>
              </w:rPr>
            </w:pPr>
            <w:r>
              <w:rPr>
                <w:rStyle w:val="300"/>
                <w:rFonts w:hint="eastAsia" w:ascii="宋体" w:hAnsi="宋体" w:cs="宋体"/>
                <w:bCs/>
                <w:lang w:bidi="ar"/>
              </w:rPr>
              <w:t>袋</w:t>
            </w:r>
          </w:p>
        </w:tc>
        <w:tc>
          <w:tcPr>
            <w:tcW w:w="1200"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20</w:t>
            </w:r>
          </w:p>
        </w:tc>
        <w:tc>
          <w:tcPr>
            <w:tcW w:w="1387"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9</w:t>
            </w:r>
          </w:p>
        </w:tc>
        <w:tc>
          <w:tcPr>
            <w:tcW w:w="1572" w:type="dxa"/>
            <w:vAlign w:val="center"/>
          </w:tcPr>
          <w:p>
            <w:pPr>
              <w:widowControl/>
              <w:jc w:val="center"/>
              <w:rPr>
                <w:rFonts w:hint="eastAsia" w:ascii="宋体" w:hAnsi="宋体" w:cs="宋体"/>
                <w:bCs/>
                <w:kern w:val="0"/>
                <w:szCs w:val="21"/>
                <w:lang w:bidi="ar"/>
              </w:rPr>
            </w:pPr>
            <w:r>
              <w:rPr>
                <w:rFonts w:hint="eastAsia" w:ascii="宋体" w:hAnsi="宋体" w:cs="宋体"/>
                <w:bCs/>
                <w:kern w:val="0"/>
                <w:szCs w:val="21"/>
                <w:lang w:bidi="ar"/>
              </w:rPr>
              <w:t>180</w:t>
            </w:r>
          </w:p>
        </w:tc>
        <w:tc>
          <w:tcPr>
            <w:tcW w:w="765" w:type="dxa"/>
            <w:vAlign w:val="center"/>
          </w:tcPr>
          <w:p>
            <w:pPr>
              <w:jc w:val="center"/>
              <w:rPr>
                <w:rStyle w:val="300"/>
                <w:rFonts w:hint="eastAsia" w:ascii="宋体" w:hAnsi="宋体" w:cs="宋体"/>
                <w:bCs/>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left"/>
              <w:rPr>
                <w:rFonts w:hint="eastAsia"/>
                <w:sz w:val="28"/>
                <w:szCs w:val="28"/>
              </w:rPr>
            </w:pPr>
            <w:r>
              <w:rPr>
                <w:rFonts w:hint="eastAsia"/>
                <w:sz w:val="28"/>
                <w:szCs w:val="28"/>
              </w:rPr>
              <w:t>合计：</w:t>
            </w:r>
          </w:p>
        </w:tc>
        <w:tc>
          <w:tcPr>
            <w:tcW w:w="1829" w:type="dxa"/>
          </w:tcPr>
          <w:p>
            <w:pPr>
              <w:jc w:val="left"/>
              <w:rPr>
                <w:rFonts w:hint="eastAsia"/>
                <w:sz w:val="28"/>
                <w:szCs w:val="28"/>
              </w:rPr>
            </w:pPr>
          </w:p>
        </w:tc>
        <w:tc>
          <w:tcPr>
            <w:tcW w:w="837" w:type="dxa"/>
          </w:tcPr>
          <w:p>
            <w:pPr>
              <w:jc w:val="left"/>
              <w:rPr>
                <w:rFonts w:hint="eastAsia"/>
                <w:sz w:val="28"/>
                <w:szCs w:val="28"/>
              </w:rPr>
            </w:pPr>
          </w:p>
        </w:tc>
        <w:tc>
          <w:tcPr>
            <w:tcW w:w="1200" w:type="dxa"/>
          </w:tcPr>
          <w:p>
            <w:pPr>
              <w:jc w:val="left"/>
              <w:rPr>
                <w:rFonts w:hint="eastAsia"/>
                <w:szCs w:val="21"/>
              </w:rPr>
            </w:pPr>
          </w:p>
        </w:tc>
        <w:tc>
          <w:tcPr>
            <w:tcW w:w="1387" w:type="dxa"/>
          </w:tcPr>
          <w:p>
            <w:pPr>
              <w:jc w:val="center"/>
              <w:rPr>
                <w:rFonts w:hint="eastAsia"/>
                <w:szCs w:val="21"/>
              </w:rPr>
            </w:pPr>
          </w:p>
        </w:tc>
        <w:tc>
          <w:tcPr>
            <w:tcW w:w="1572" w:type="dxa"/>
            <w:vAlign w:val="center"/>
          </w:tcPr>
          <w:p>
            <w:pPr>
              <w:widowControl/>
              <w:jc w:val="center"/>
              <w:textAlignment w:val="center"/>
              <w:rPr>
                <w:rFonts w:hint="eastAsia" w:ascii="宋体" w:hAnsi="宋体" w:cs="宋体"/>
                <w:bCs/>
                <w:szCs w:val="21"/>
              </w:rPr>
            </w:pPr>
            <w:r>
              <w:rPr>
                <w:rFonts w:ascii="宋体" w:hAnsi="宋体" w:cs="宋体"/>
                <w:bCs/>
                <w:szCs w:val="21"/>
              </w:rPr>
              <w:fldChar w:fldCharType="begin"/>
            </w:r>
            <w:r>
              <w:rPr>
                <w:rFonts w:ascii="宋体" w:hAnsi="宋体" w:cs="宋体"/>
                <w:bCs/>
                <w:szCs w:val="21"/>
              </w:rPr>
              <w:instrText xml:space="preserve"> =SUM(ABOVE) </w:instrText>
            </w:r>
            <w:r>
              <w:rPr>
                <w:rFonts w:ascii="宋体" w:hAnsi="宋体" w:cs="宋体"/>
                <w:bCs/>
                <w:szCs w:val="21"/>
              </w:rPr>
              <w:fldChar w:fldCharType="separate"/>
            </w:r>
            <w:r>
              <w:rPr>
                <w:rFonts w:ascii="宋体" w:hAnsi="宋体" w:cs="宋体"/>
                <w:bCs/>
                <w:szCs w:val="21"/>
              </w:rPr>
              <w:fldChar w:fldCharType="end"/>
            </w:r>
            <w:r>
              <w:rPr>
                <w:rFonts w:ascii="宋体" w:hAnsi="宋体" w:cs="宋体"/>
                <w:bCs/>
                <w:szCs w:val="21"/>
              </w:rPr>
              <w:fldChar w:fldCharType="begin"/>
            </w:r>
            <w:r>
              <w:rPr>
                <w:rFonts w:ascii="宋体" w:hAnsi="宋体" w:cs="宋体"/>
                <w:bCs/>
                <w:szCs w:val="21"/>
              </w:rPr>
              <w:instrText xml:space="preserve"> =SUM(ABOVE) </w:instrText>
            </w:r>
            <w:r>
              <w:rPr>
                <w:rFonts w:ascii="宋体" w:hAnsi="宋体" w:cs="宋体"/>
                <w:bCs/>
                <w:szCs w:val="21"/>
              </w:rPr>
              <w:fldChar w:fldCharType="separate"/>
            </w:r>
            <w:r>
              <w:rPr>
                <w:rFonts w:ascii="宋体" w:hAnsi="宋体" w:cs="宋体"/>
                <w:bCs/>
                <w:szCs w:val="21"/>
              </w:rPr>
              <w:t>49693</w:t>
            </w:r>
            <w:r>
              <w:rPr>
                <w:rFonts w:ascii="宋体" w:hAnsi="宋体" w:cs="宋体"/>
                <w:bCs/>
                <w:szCs w:val="21"/>
              </w:rPr>
              <w:fldChar w:fldCharType="end"/>
            </w:r>
          </w:p>
        </w:tc>
        <w:tc>
          <w:tcPr>
            <w:tcW w:w="765" w:type="dxa"/>
          </w:tcPr>
          <w:p>
            <w:pPr>
              <w:jc w:val="left"/>
              <w:rPr>
                <w:rFonts w:hint="eastAsia"/>
                <w:bCs/>
                <w:szCs w:val="21"/>
              </w:rPr>
            </w:pPr>
          </w:p>
        </w:tc>
      </w:tr>
    </w:tbl>
    <w:p>
      <w:pPr>
        <w:pStyle w:val="258"/>
        <w:tabs>
          <w:tab w:val="left" w:pos="0"/>
          <w:tab w:val="left" w:pos="180"/>
          <w:tab w:val="left" w:pos="360"/>
        </w:tabs>
        <w:spacing w:line="276" w:lineRule="auto"/>
        <w:ind w:firstLine="0" w:firstLineChars="0"/>
        <w:jc w:val="center"/>
        <w:rPr>
          <w:b/>
          <w:color w:val="000000" w:themeColor="text1"/>
          <w:sz w:val="44"/>
          <w14:textFill>
            <w14:solidFill>
              <w14:schemeClr w14:val="tx1"/>
            </w14:solidFill>
          </w14:textFill>
        </w:rPr>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2、</w:t>
      </w:r>
      <w:r>
        <w:rPr>
          <w:rFonts w:ascii="宋体" w:hAnsi="宋体"/>
          <w:b/>
          <w:kern w:val="2"/>
          <w:sz w:val="24"/>
          <w:szCs w:val="24"/>
        </w:rPr>
        <w:t>注：必须付分项报价表。</w:t>
      </w:r>
    </w:p>
    <w:p>
      <w:pPr>
        <w:pStyle w:val="2"/>
        <w:ind w:left="481" w:leftChars="229" w:firstLine="482"/>
        <w:rPr>
          <w:rFonts w:ascii="宋体" w:hAnsi="宋体"/>
          <w:b/>
          <w:kern w:val="2"/>
          <w:sz w:val="24"/>
          <w:szCs w:val="24"/>
        </w:rPr>
      </w:pPr>
      <w:r>
        <w:rPr>
          <w:rFonts w:hint="eastAsia" w:ascii="宋体" w:hAnsi="宋体"/>
          <w:b/>
          <w:kern w:val="2"/>
          <w:sz w:val="24"/>
          <w:szCs w:val="24"/>
        </w:rPr>
        <w:t>3、对于上述货物如有疑问可联系吴老师：17606357600</w:t>
      </w:r>
    </w:p>
    <w:p>
      <w:pPr>
        <w:pStyle w:val="2"/>
        <w:ind w:left="480" w:firstLine="0" w:firstLineChars="0"/>
        <w:rPr>
          <w:rFonts w:ascii="宋体" w:hAnsi="宋体"/>
          <w:b/>
          <w:kern w:val="2"/>
          <w:sz w:val="24"/>
          <w:szCs w:val="24"/>
        </w:rPr>
      </w:pPr>
      <w:r>
        <w:rPr>
          <w:rFonts w:hint="eastAsia" w:ascii="宋体" w:hAnsi="宋体"/>
          <w:b/>
          <w:kern w:val="2"/>
          <w:sz w:val="24"/>
          <w:szCs w:val="24"/>
        </w:rPr>
        <w:t xml:space="preserve">    </w:t>
      </w: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4B5429"/>
    <w:rsid w:val="000231E0"/>
    <w:rsid w:val="00035B6F"/>
    <w:rsid w:val="00051355"/>
    <w:rsid w:val="000809E5"/>
    <w:rsid w:val="00086C70"/>
    <w:rsid w:val="00092593"/>
    <w:rsid w:val="000D5213"/>
    <w:rsid w:val="000D6C78"/>
    <w:rsid w:val="000E7F76"/>
    <w:rsid w:val="000F6ED2"/>
    <w:rsid w:val="001126C3"/>
    <w:rsid w:val="001175D0"/>
    <w:rsid w:val="00122CE9"/>
    <w:rsid w:val="00122F32"/>
    <w:rsid w:val="00134C50"/>
    <w:rsid w:val="001554D8"/>
    <w:rsid w:val="00157D04"/>
    <w:rsid w:val="001649D8"/>
    <w:rsid w:val="00184F79"/>
    <w:rsid w:val="001871E3"/>
    <w:rsid w:val="00187416"/>
    <w:rsid w:val="001A67B8"/>
    <w:rsid w:val="001E414B"/>
    <w:rsid w:val="001E49E8"/>
    <w:rsid w:val="001F0DC0"/>
    <w:rsid w:val="001F54FF"/>
    <w:rsid w:val="001F7280"/>
    <w:rsid w:val="0021786B"/>
    <w:rsid w:val="00235CC7"/>
    <w:rsid w:val="00246B27"/>
    <w:rsid w:val="00291E95"/>
    <w:rsid w:val="002A7360"/>
    <w:rsid w:val="002B2BCC"/>
    <w:rsid w:val="002C4C18"/>
    <w:rsid w:val="00311EDA"/>
    <w:rsid w:val="00314BE0"/>
    <w:rsid w:val="0031516A"/>
    <w:rsid w:val="0031626C"/>
    <w:rsid w:val="00316FE1"/>
    <w:rsid w:val="00323277"/>
    <w:rsid w:val="00330D9E"/>
    <w:rsid w:val="0033696F"/>
    <w:rsid w:val="0034567C"/>
    <w:rsid w:val="003568CF"/>
    <w:rsid w:val="0036563D"/>
    <w:rsid w:val="00372FC7"/>
    <w:rsid w:val="003879D1"/>
    <w:rsid w:val="00396BD7"/>
    <w:rsid w:val="003A4C70"/>
    <w:rsid w:val="003D3363"/>
    <w:rsid w:val="00400984"/>
    <w:rsid w:val="00415921"/>
    <w:rsid w:val="00452531"/>
    <w:rsid w:val="0047191F"/>
    <w:rsid w:val="00475656"/>
    <w:rsid w:val="00476CF5"/>
    <w:rsid w:val="004A2EC0"/>
    <w:rsid w:val="004A7586"/>
    <w:rsid w:val="004B1FA5"/>
    <w:rsid w:val="004B5429"/>
    <w:rsid w:val="004E10C2"/>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235C3"/>
    <w:rsid w:val="006379FD"/>
    <w:rsid w:val="00653A91"/>
    <w:rsid w:val="006602FC"/>
    <w:rsid w:val="00660B6B"/>
    <w:rsid w:val="00671B1E"/>
    <w:rsid w:val="00690923"/>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3DD5"/>
    <w:rsid w:val="007B48E9"/>
    <w:rsid w:val="007C2E43"/>
    <w:rsid w:val="007D7A10"/>
    <w:rsid w:val="007E1D07"/>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9C127D"/>
    <w:rsid w:val="00A00CE3"/>
    <w:rsid w:val="00A177D8"/>
    <w:rsid w:val="00A33856"/>
    <w:rsid w:val="00AA1751"/>
    <w:rsid w:val="00AB4D0F"/>
    <w:rsid w:val="00AB6EB6"/>
    <w:rsid w:val="00AD0C5F"/>
    <w:rsid w:val="00AD7E61"/>
    <w:rsid w:val="00AE61DE"/>
    <w:rsid w:val="00B1759A"/>
    <w:rsid w:val="00B2065B"/>
    <w:rsid w:val="00B468FC"/>
    <w:rsid w:val="00B53824"/>
    <w:rsid w:val="00B8164F"/>
    <w:rsid w:val="00B87E60"/>
    <w:rsid w:val="00BA08CB"/>
    <w:rsid w:val="00BE179A"/>
    <w:rsid w:val="00C21151"/>
    <w:rsid w:val="00C307D7"/>
    <w:rsid w:val="00C53DB9"/>
    <w:rsid w:val="00C61B22"/>
    <w:rsid w:val="00CD4943"/>
    <w:rsid w:val="00D4642C"/>
    <w:rsid w:val="00D53E87"/>
    <w:rsid w:val="00D914C4"/>
    <w:rsid w:val="00D96D4E"/>
    <w:rsid w:val="00DA329D"/>
    <w:rsid w:val="00DA7A6E"/>
    <w:rsid w:val="00DD54E7"/>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D3285"/>
    <w:rsid w:val="00EE680D"/>
    <w:rsid w:val="00F0268F"/>
    <w:rsid w:val="00F041DA"/>
    <w:rsid w:val="00F9633E"/>
    <w:rsid w:val="00FB345F"/>
    <w:rsid w:val="00FC3827"/>
    <w:rsid w:val="00FD4606"/>
    <w:rsid w:val="00FF1FEF"/>
    <w:rsid w:val="0255489B"/>
    <w:rsid w:val="05241F07"/>
    <w:rsid w:val="054E7908"/>
    <w:rsid w:val="05C55124"/>
    <w:rsid w:val="08BF7794"/>
    <w:rsid w:val="09D27438"/>
    <w:rsid w:val="119F2F6E"/>
    <w:rsid w:val="11BC3C7C"/>
    <w:rsid w:val="155013FC"/>
    <w:rsid w:val="16220303"/>
    <w:rsid w:val="194417AD"/>
    <w:rsid w:val="1A7254D6"/>
    <w:rsid w:val="1BE804D9"/>
    <w:rsid w:val="1C790F1A"/>
    <w:rsid w:val="1D3E6C48"/>
    <w:rsid w:val="1D4B2E52"/>
    <w:rsid w:val="262B023E"/>
    <w:rsid w:val="300F0BC6"/>
    <w:rsid w:val="30507EBF"/>
    <w:rsid w:val="31D41ACA"/>
    <w:rsid w:val="3F1E091D"/>
    <w:rsid w:val="46791F9D"/>
    <w:rsid w:val="46B17416"/>
    <w:rsid w:val="48A759E8"/>
    <w:rsid w:val="4B2500E2"/>
    <w:rsid w:val="530807FB"/>
    <w:rsid w:val="569F1AF1"/>
    <w:rsid w:val="5AB30825"/>
    <w:rsid w:val="616C351D"/>
    <w:rsid w:val="72EB0EF9"/>
    <w:rsid w:val="73CB7283"/>
    <w:rsid w:val="76C23869"/>
    <w:rsid w:val="7A0E0DD8"/>
    <w:rsid w:val="7B7F5C3B"/>
    <w:rsid w:val="7BE43DE5"/>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autoRedefine/>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autoRedefine/>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autoRedefine/>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67"/>
    <w:semiHidden/>
    <w:qFormat/>
    <w:locked/>
    <w:uiPriority w:val="99"/>
    <w:pPr>
      <w:ind w:firstLine="420" w:firstLineChars="200"/>
    </w:pPr>
  </w:style>
  <w:style w:type="paragraph" w:styleId="3">
    <w:name w:val="Body Text Indent"/>
    <w:basedOn w:val="1"/>
    <w:link w:val="66"/>
    <w:autoRedefine/>
    <w:qFormat/>
    <w:uiPriority w:val="99"/>
    <w:pPr>
      <w:ind w:firstLine="570"/>
    </w:pPr>
    <w:rPr>
      <w:kern w:val="0"/>
      <w:sz w:val="20"/>
    </w:rPr>
  </w:style>
  <w:style w:type="paragraph" w:styleId="11">
    <w:name w:val="Normal Indent"/>
    <w:basedOn w:val="1"/>
    <w:link w:val="124"/>
    <w:qFormat/>
    <w:uiPriority w:val="99"/>
    <w:pPr>
      <w:ind w:firstLine="420" w:firstLineChars="200"/>
    </w:pPr>
    <w:rPr>
      <w:kern w:val="0"/>
      <w:sz w:val="20"/>
    </w:rPr>
  </w:style>
  <w:style w:type="paragraph" w:styleId="14">
    <w:name w:val="toc 7"/>
    <w:basedOn w:val="1"/>
    <w:next w:val="1"/>
    <w:autoRedefine/>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autoRedefine/>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qFormat/>
    <w:locked/>
    <w:uiPriority w:val="99"/>
    <w:pPr>
      <w:shd w:val="clear" w:color="auto" w:fill="000080"/>
    </w:pPr>
    <w:rPr>
      <w:rFonts w:ascii="宋体"/>
      <w:kern w:val="0"/>
      <w:sz w:val="18"/>
      <w:szCs w:val="18"/>
    </w:rPr>
  </w:style>
  <w:style w:type="paragraph" w:styleId="19">
    <w:name w:val="annotation text"/>
    <w:basedOn w:val="1"/>
    <w:link w:val="69"/>
    <w:qFormat/>
    <w:locked/>
    <w:uiPriority w:val="99"/>
    <w:pPr>
      <w:jc w:val="left"/>
    </w:pPr>
    <w:rPr>
      <w:kern w:val="0"/>
      <w:sz w:val="20"/>
    </w:rPr>
  </w:style>
  <w:style w:type="paragraph" w:styleId="20">
    <w:name w:val="Salutation"/>
    <w:basedOn w:val="1"/>
    <w:next w:val="1"/>
    <w:link w:val="70"/>
    <w:qFormat/>
    <w:uiPriority w:val="99"/>
    <w:rPr>
      <w:kern w:val="0"/>
      <w:sz w:val="20"/>
    </w:rPr>
  </w:style>
  <w:style w:type="paragraph" w:styleId="21">
    <w:name w:val="Body Text 3"/>
    <w:basedOn w:val="1"/>
    <w:link w:val="71"/>
    <w:autoRedefine/>
    <w:qFormat/>
    <w:locked/>
    <w:uiPriority w:val="99"/>
    <w:pPr>
      <w:spacing w:after="120"/>
    </w:pPr>
    <w:rPr>
      <w:kern w:val="0"/>
      <w:sz w:val="16"/>
      <w:szCs w:val="16"/>
    </w:rPr>
  </w:style>
  <w:style w:type="paragraph" w:styleId="22">
    <w:name w:val="Body Text"/>
    <w:basedOn w:val="1"/>
    <w:link w:val="72"/>
    <w:qFormat/>
    <w:uiPriority w:val="99"/>
    <w:rPr>
      <w:kern w:val="0"/>
      <w:sz w:val="20"/>
    </w:rPr>
  </w:style>
  <w:style w:type="paragraph" w:styleId="23">
    <w:name w:val="index 4"/>
    <w:basedOn w:val="1"/>
    <w:next w:val="1"/>
    <w:qFormat/>
    <w:locked/>
    <w:uiPriority w:val="99"/>
    <w:pPr>
      <w:ind w:left="600" w:leftChars="600"/>
    </w:pPr>
    <w:rPr>
      <w:rFonts w:ascii="Calibri" w:hAnsi="Calibri"/>
    </w:rPr>
  </w:style>
  <w:style w:type="paragraph" w:styleId="24">
    <w:name w:val="toc 5"/>
    <w:basedOn w:val="1"/>
    <w:next w:val="1"/>
    <w:autoRedefine/>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3"/>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qFormat/>
    <w:uiPriority w:val="99"/>
    <w:pPr>
      <w:ind w:left="100" w:leftChars="2500"/>
    </w:pPr>
    <w:rPr>
      <w:kern w:val="0"/>
      <w:sz w:val="20"/>
    </w:rPr>
  </w:style>
  <w:style w:type="paragraph" w:styleId="30">
    <w:name w:val="Body Text Indent 2"/>
    <w:basedOn w:val="1"/>
    <w:link w:val="75"/>
    <w:autoRedefine/>
    <w:qFormat/>
    <w:uiPriority w:val="99"/>
    <w:pPr>
      <w:spacing w:line="440" w:lineRule="exact"/>
      <w:ind w:firstLine="602" w:firstLineChars="200"/>
    </w:pPr>
    <w:rPr>
      <w:kern w:val="0"/>
      <w:sz w:val="20"/>
    </w:rPr>
  </w:style>
  <w:style w:type="paragraph" w:styleId="31">
    <w:name w:val="Balloon Text"/>
    <w:basedOn w:val="1"/>
    <w:link w:val="76"/>
    <w:autoRedefine/>
    <w:qFormat/>
    <w:uiPriority w:val="99"/>
    <w:rPr>
      <w:kern w:val="0"/>
      <w:sz w:val="2"/>
    </w:rPr>
  </w:style>
  <w:style w:type="paragraph" w:styleId="32">
    <w:name w:val="footer"/>
    <w:basedOn w:val="1"/>
    <w:link w:val="90"/>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autoRedefine/>
    <w:qFormat/>
    <w:locked/>
    <w:uiPriority w:val="99"/>
    <w:pPr>
      <w:spacing w:after="120"/>
      <w:ind w:left="420" w:leftChars="200"/>
    </w:pPr>
    <w:rPr>
      <w:kern w:val="0"/>
      <w:sz w:val="16"/>
      <w:szCs w:val="16"/>
    </w:rPr>
  </w:style>
  <w:style w:type="paragraph" w:styleId="40">
    <w:name w:val="toc 2"/>
    <w:basedOn w:val="1"/>
    <w:next w:val="1"/>
    <w:autoRedefine/>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qFormat/>
    <w:uiPriority w:val="99"/>
    <w:pPr>
      <w:spacing w:line="360" w:lineRule="exact"/>
    </w:pPr>
    <w:rPr>
      <w:kern w:val="0"/>
      <w:sz w:val="20"/>
    </w:rPr>
  </w:style>
  <w:style w:type="paragraph" w:styleId="43">
    <w:name w:val="HTML Preformatted"/>
    <w:basedOn w:val="1"/>
    <w:link w:val="82"/>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qFormat/>
    <w:locked/>
    <w:uiPriority w:val="99"/>
    <w:rPr>
      <w:rFonts w:ascii="Calibri" w:hAnsi="Calibri"/>
      <w:b/>
      <w:bCs/>
    </w:rPr>
  </w:style>
  <w:style w:type="paragraph" w:styleId="47">
    <w:name w:val="Body Text First Indent"/>
    <w:basedOn w:val="22"/>
    <w:link w:val="85"/>
    <w:autoRedefine/>
    <w:qFormat/>
    <w:locked/>
    <w:uiPriority w:val="99"/>
    <w:pPr>
      <w:spacing w:after="120"/>
      <w:ind w:firstLine="420" w:firstLineChars="100"/>
    </w:pPr>
    <w:rPr>
      <w:rFonts w:ascii="Calibri" w:hAnsi="Calibri"/>
    </w:r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autoRedefine/>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1 Char"/>
    <w:basedOn w:val="50"/>
    <w:link w:val="4"/>
    <w:autoRedefine/>
    <w:qFormat/>
    <w:locked/>
    <w:uiPriority w:val="99"/>
    <w:rPr>
      <w:rFonts w:cs="Times New Roman"/>
      <w:b/>
      <w:kern w:val="44"/>
      <w:sz w:val="44"/>
    </w:rPr>
  </w:style>
  <w:style w:type="character" w:customStyle="1" w:styleId="58">
    <w:name w:val="标题 2 Char"/>
    <w:basedOn w:val="50"/>
    <w:link w:val="5"/>
    <w:qFormat/>
    <w:locked/>
    <w:uiPriority w:val="99"/>
    <w:rPr>
      <w:rFonts w:ascii="Cambria" w:hAnsi="Cambria" w:eastAsia="宋体" w:cs="Times New Roman"/>
      <w:b/>
      <w:sz w:val="32"/>
    </w:rPr>
  </w:style>
  <w:style w:type="character" w:customStyle="1" w:styleId="59">
    <w:name w:val="标题 3 Char"/>
    <w:basedOn w:val="50"/>
    <w:link w:val="6"/>
    <w:autoRedefine/>
    <w:qFormat/>
    <w:locked/>
    <w:uiPriority w:val="99"/>
    <w:rPr>
      <w:rFonts w:ascii="Calibri" w:hAnsi="Calibri" w:cs="Times New Roman"/>
      <w:b/>
      <w:sz w:val="20"/>
    </w:rPr>
  </w:style>
  <w:style w:type="character" w:customStyle="1" w:styleId="60">
    <w:name w:val="标题 4 Char"/>
    <w:basedOn w:val="50"/>
    <w:link w:val="7"/>
    <w:qFormat/>
    <w:locked/>
    <w:uiPriority w:val="99"/>
    <w:rPr>
      <w:rFonts w:ascii="Arial" w:hAnsi="Arial" w:eastAsia="黑体" w:cs="Times New Roman"/>
      <w:b/>
      <w:sz w:val="20"/>
    </w:rPr>
  </w:style>
  <w:style w:type="character" w:customStyle="1" w:styleId="61">
    <w:name w:val="标题 5 Char"/>
    <w:basedOn w:val="50"/>
    <w:link w:val="8"/>
    <w:qFormat/>
    <w:locked/>
    <w:uiPriority w:val="99"/>
    <w:rPr>
      <w:rFonts w:ascii="Arial" w:hAnsi="Arial" w:eastAsia="华文中宋" w:cs="Times New Roman"/>
      <w:b/>
      <w:kern w:val="0"/>
      <w:sz w:val="28"/>
    </w:rPr>
  </w:style>
  <w:style w:type="character" w:customStyle="1" w:styleId="62">
    <w:name w:val="标题 6 Char"/>
    <w:basedOn w:val="50"/>
    <w:link w:val="9"/>
    <w:qFormat/>
    <w:locked/>
    <w:uiPriority w:val="99"/>
    <w:rPr>
      <w:rFonts w:ascii="Cambria" w:hAnsi="Cambria"/>
      <w:b/>
      <w:kern w:val="0"/>
      <w:sz w:val="24"/>
      <w:szCs w:val="20"/>
    </w:rPr>
  </w:style>
  <w:style w:type="character" w:customStyle="1" w:styleId="63">
    <w:name w:val="标题 7 Char"/>
    <w:basedOn w:val="50"/>
    <w:link w:val="10"/>
    <w:qFormat/>
    <w:locked/>
    <w:uiPriority w:val="99"/>
    <w:rPr>
      <w:rFonts w:ascii="Arial" w:hAnsi="Arial" w:cs="Times New Roman"/>
      <w:b/>
      <w:kern w:val="0"/>
      <w:sz w:val="24"/>
    </w:rPr>
  </w:style>
  <w:style w:type="character" w:customStyle="1" w:styleId="64">
    <w:name w:val="标题 8 Char"/>
    <w:basedOn w:val="50"/>
    <w:link w:val="12"/>
    <w:qFormat/>
    <w:locked/>
    <w:uiPriority w:val="99"/>
    <w:rPr>
      <w:rFonts w:ascii="Cambria" w:hAnsi="Cambria" w:cs="Times New Roman"/>
      <w:kern w:val="0"/>
      <w:sz w:val="24"/>
    </w:rPr>
  </w:style>
  <w:style w:type="character" w:customStyle="1" w:styleId="65">
    <w:name w:val="标题 9 Char"/>
    <w:basedOn w:val="50"/>
    <w:link w:val="13"/>
    <w:autoRedefine/>
    <w:qFormat/>
    <w:locked/>
    <w:uiPriority w:val="99"/>
    <w:rPr>
      <w:rFonts w:ascii="Cambria" w:hAnsi="Cambria" w:cs="Times New Roman"/>
      <w:kern w:val="0"/>
      <w:sz w:val="21"/>
    </w:rPr>
  </w:style>
  <w:style w:type="character" w:customStyle="1" w:styleId="66">
    <w:name w:val="正文文本缩进 Char"/>
    <w:basedOn w:val="50"/>
    <w:link w:val="3"/>
    <w:autoRedefine/>
    <w:qFormat/>
    <w:locked/>
    <w:uiPriority w:val="99"/>
    <w:rPr>
      <w:rFonts w:cs="Times New Roman"/>
      <w:sz w:val="20"/>
    </w:rPr>
  </w:style>
  <w:style w:type="character" w:customStyle="1" w:styleId="67">
    <w:name w:val="正文首行缩进 2 Char"/>
    <w:basedOn w:val="66"/>
    <w:link w:val="2"/>
    <w:semiHidden/>
    <w:qFormat/>
    <w:locked/>
    <w:uiPriority w:val="99"/>
    <w:rPr>
      <w:rFonts w:cs="Times New Roman"/>
      <w:sz w:val="20"/>
      <w:szCs w:val="20"/>
    </w:rPr>
  </w:style>
  <w:style w:type="character" w:customStyle="1" w:styleId="68">
    <w:name w:val="文档结构图 Char1"/>
    <w:basedOn w:val="50"/>
    <w:link w:val="18"/>
    <w:semiHidden/>
    <w:qFormat/>
    <w:locked/>
    <w:uiPriority w:val="99"/>
    <w:rPr>
      <w:rFonts w:ascii="宋体" w:cs="Times New Roman"/>
      <w:sz w:val="18"/>
    </w:rPr>
  </w:style>
  <w:style w:type="character" w:customStyle="1" w:styleId="69">
    <w:name w:val="批注文字 Char1"/>
    <w:basedOn w:val="50"/>
    <w:link w:val="19"/>
    <w:semiHidden/>
    <w:qFormat/>
    <w:locked/>
    <w:uiPriority w:val="99"/>
    <w:rPr>
      <w:rFonts w:cs="Times New Roman"/>
      <w:sz w:val="20"/>
    </w:rPr>
  </w:style>
  <w:style w:type="character" w:customStyle="1" w:styleId="70">
    <w:name w:val="称呼 Char"/>
    <w:basedOn w:val="50"/>
    <w:link w:val="20"/>
    <w:autoRedefine/>
    <w:qFormat/>
    <w:locked/>
    <w:uiPriority w:val="99"/>
    <w:rPr>
      <w:rFonts w:cs="Times New Roman"/>
      <w:sz w:val="20"/>
    </w:rPr>
  </w:style>
  <w:style w:type="character" w:customStyle="1" w:styleId="71">
    <w:name w:val="正文文本 3 Char1"/>
    <w:basedOn w:val="50"/>
    <w:link w:val="21"/>
    <w:semiHidden/>
    <w:qFormat/>
    <w:locked/>
    <w:uiPriority w:val="99"/>
    <w:rPr>
      <w:rFonts w:cs="Times New Roman"/>
      <w:sz w:val="16"/>
    </w:rPr>
  </w:style>
  <w:style w:type="character" w:customStyle="1" w:styleId="72">
    <w:name w:val="正文文本 Char"/>
    <w:basedOn w:val="50"/>
    <w:link w:val="22"/>
    <w:semiHidden/>
    <w:qFormat/>
    <w:locked/>
    <w:uiPriority w:val="99"/>
    <w:rPr>
      <w:rFonts w:cs="Times New Roman"/>
      <w:sz w:val="20"/>
    </w:rPr>
  </w:style>
  <w:style w:type="character" w:customStyle="1" w:styleId="73">
    <w:name w:val="纯文本 Char"/>
    <w:basedOn w:val="50"/>
    <w:link w:val="27"/>
    <w:autoRedefine/>
    <w:qFormat/>
    <w:locked/>
    <w:uiPriority w:val="99"/>
    <w:rPr>
      <w:rFonts w:ascii="宋体" w:hAnsi="Courier New" w:cs="Times New Roman"/>
      <w:sz w:val="21"/>
    </w:rPr>
  </w:style>
  <w:style w:type="character" w:customStyle="1" w:styleId="74">
    <w:name w:val="日期 Char"/>
    <w:basedOn w:val="50"/>
    <w:link w:val="29"/>
    <w:qFormat/>
    <w:locked/>
    <w:uiPriority w:val="99"/>
    <w:rPr>
      <w:rFonts w:cs="Times New Roman"/>
      <w:sz w:val="20"/>
    </w:rPr>
  </w:style>
  <w:style w:type="character" w:customStyle="1" w:styleId="75">
    <w:name w:val="正文文本缩进 2 Char"/>
    <w:basedOn w:val="50"/>
    <w:link w:val="30"/>
    <w:semiHidden/>
    <w:qFormat/>
    <w:locked/>
    <w:uiPriority w:val="99"/>
    <w:rPr>
      <w:rFonts w:cs="Times New Roman"/>
      <w:sz w:val="20"/>
    </w:rPr>
  </w:style>
  <w:style w:type="character" w:customStyle="1" w:styleId="76">
    <w:name w:val="批注框文本 Char"/>
    <w:basedOn w:val="50"/>
    <w:link w:val="31"/>
    <w:autoRedefine/>
    <w:qFormat/>
    <w:locked/>
    <w:uiPriority w:val="99"/>
    <w:rPr>
      <w:rFonts w:cs="Times New Roman"/>
      <w:sz w:val="2"/>
    </w:rPr>
  </w:style>
  <w:style w:type="character" w:customStyle="1" w:styleId="77">
    <w:name w:val="Footer Char"/>
    <w:basedOn w:val="50"/>
    <w:qFormat/>
    <w:locked/>
    <w:uiPriority w:val="99"/>
    <w:rPr>
      <w:rFonts w:cs="Times New Roman"/>
      <w:kern w:val="2"/>
      <w:sz w:val="18"/>
    </w:rPr>
  </w:style>
  <w:style w:type="character" w:customStyle="1" w:styleId="78">
    <w:name w:val="Header Char"/>
    <w:basedOn w:val="50"/>
    <w:qFormat/>
    <w:locked/>
    <w:uiPriority w:val="99"/>
    <w:rPr>
      <w:rFonts w:cs="Times New Roman"/>
      <w:kern w:val="2"/>
      <w:sz w:val="18"/>
    </w:rPr>
  </w:style>
  <w:style w:type="character" w:customStyle="1" w:styleId="79">
    <w:name w:val="副标题 Char1"/>
    <w:basedOn w:val="50"/>
    <w:link w:val="36"/>
    <w:autoRedefine/>
    <w:qFormat/>
    <w:locked/>
    <w:uiPriority w:val="99"/>
    <w:rPr>
      <w:rFonts w:ascii="Cambria" w:hAnsi="Cambria" w:cs="Times New Roman"/>
      <w:b/>
      <w:kern w:val="28"/>
      <w:sz w:val="32"/>
    </w:rPr>
  </w:style>
  <w:style w:type="character" w:customStyle="1" w:styleId="80">
    <w:name w:val="正文文本缩进 3 Char2"/>
    <w:basedOn w:val="50"/>
    <w:link w:val="39"/>
    <w:semiHidden/>
    <w:qFormat/>
    <w:locked/>
    <w:uiPriority w:val="99"/>
    <w:rPr>
      <w:rFonts w:cs="Times New Roman"/>
      <w:sz w:val="16"/>
    </w:rPr>
  </w:style>
  <w:style w:type="character" w:customStyle="1" w:styleId="81">
    <w:name w:val="正文文本 2 Char"/>
    <w:basedOn w:val="50"/>
    <w:link w:val="42"/>
    <w:autoRedefine/>
    <w:semiHidden/>
    <w:qFormat/>
    <w:locked/>
    <w:uiPriority w:val="99"/>
    <w:rPr>
      <w:rFonts w:cs="Times New Roman"/>
      <w:sz w:val="20"/>
    </w:rPr>
  </w:style>
  <w:style w:type="character" w:customStyle="1" w:styleId="82">
    <w:name w:val="HTML 预设格式 Char1"/>
    <w:basedOn w:val="50"/>
    <w:link w:val="43"/>
    <w:semiHidden/>
    <w:qFormat/>
    <w:locked/>
    <w:uiPriority w:val="99"/>
    <w:rPr>
      <w:rFonts w:ascii="Courier New" w:hAnsi="Courier New" w:cs="Times New Roman"/>
      <w:sz w:val="20"/>
    </w:rPr>
  </w:style>
  <w:style w:type="character" w:customStyle="1" w:styleId="83">
    <w:name w:val="标题 Char1"/>
    <w:basedOn w:val="50"/>
    <w:link w:val="45"/>
    <w:qFormat/>
    <w:locked/>
    <w:uiPriority w:val="99"/>
    <w:rPr>
      <w:rFonts w:ascii="Cambria" w:hAnsi="Cambria" w:cs="Times New Roman"/>
      <w:b/>
      <w:sz w:val="32"/>
    </w:rPr>
  </w:style>
  <w:style w:type="character" w:customStyle="1" w:styleId="84">
    <w:name w:val="批注主题 Char"/>
    <w:basedOn w:val="69"/>
    <w:link w:val="46"/>
    <w:autoRedefine/>
    <w:qFormat/>
    <w:locked/>
    <w:uiPriority w:val="99"/>
    <w:rPr>
      <w:rFonts w:ascii="Calibri" w:hAnsi="Calibri" w:cs="Times New Roman"/>
      <w:b/>
      <w:sz w:val="20"/>
    </w:rPr>
  </w:style>
  <w:style w:type="character" w:customStyle="1" w:styleId="85">
    <w:name w:val="正文首行缩进 Char"/>
    <w:basedOn w:val="72"/>
    <w:link w:val="47"/>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3"/>
    <w:qFormat/>
    <w:locked/>
    <w:uiPriority w:val="99"/>
    <w:rPr>
      <w:sz w:val="18"/>
    </w:rPr>
  </w:style>
  <w:style w:type="character" w:customStyle="1" w:styleId="90">
    <w:name w:val="页脚 Char"/>
    <w:link w:val="32"/>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autoRedefine/>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autoRedefine/>
    <w:qFormat/>
    <w:uiPriority w:val="99"/>
    <w:rPr>
      <w:szCs w:val="24"/>
    </w:rPr>
  </w:style>
  <w:style w:type="paragraph" w:customStyle="1" w:styleId="98">
    <w:name w:val="Char Char Char Char Char Char2 Char"/>
    <w:basedOn w:val="1"/>
    <w:autoRedefine/>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autoRedefine/>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autoRedefine/>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autoRedefine/>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autoRedefine/>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11"/>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autoRedefine/>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autoRedefine/>
    <w:qFormat/>
    <w:uiPriority w:val="99"/>
    <w:rPr>
      <w:sz w:val="21"/>
    </w:rPr>
  </w:style>
  <w:style w:type="character" w:customStyle="1" w:styleId="136">
    <w:name w:val="正文文本 3 Char"/>
    <w:qFormat/>
    <w:locked/>
    <w:uiPriority w:val="99"/>
    <w:rPr>
      <w:sz w:val="16"/>
    </w:rPr>
  </w:style>
  <w:style w:type="character" w:customStyle="1" w:styleId="137">
    <w:name w:val="文档结构图 Char"/>
    <w:autoRedefine/>
    <w:qFormat/>
    <w:uiPriority w:val="99"/>
    <w:rPr>
      <w:shd w:val="clear" w:color="auto" w:fill="000080"/>
    </w:rPr>
  </w:style>
  <w:style w:type="character" w:customStyle="1" w:styleId="138">
    <w:name w:val="（符号）邀请函中一、"/>
    <w:autoRedefine/>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autoRedefine/>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autoRedefine/>
    <w:qFormat/>
    <w:uiPriority w:val="99"/>
    <w:rPr>
      <w:rFonts w:ascii="Cambria" w:hAnsi="Cambria" w:eastAsia="宋体"/>
      <w:b/>
      <w:sz w:val="28"/>
    </w:rPr>
  </w:style>
  <w:style w:type="character" w:customStyle="1" w:styleId="143">
    <w:name w:val="bodys1"/>
    <w:autoRedefine/>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autoRedefine/>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autoRedefine/>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autoRedefine/>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qFormat/>
    <w:uiPriority w:val="99"/>
    <w:pPr>
      <w:spacing w:line="500" w:lineRule="exact"/>
      <w:ind w:left="480"/>
    </w:pPr>
    <w:rPr>
      <w:rFonts w:ascii="Calibri" w:hAnsi="Calibri" w:cs="宋体"/>
      <w:b/>
      <w:color w:val="000000"/>
      <w:sz w:val="24"/>
    </w:rPr>
  </w:style>
  <w:style w:type="paragraph" w:customStyle="1" w:styleId="182">
    <w:name w:val="(符号)五标题1.1.1"/>
    <w:basedOn w:val="1"/>
    <w:autoRedefine/>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autoRedefine/>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autoRedefine/>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autoRedefine/>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autoRedefine/>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autoRedefine/>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autoRedefine/>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autoRedefine/>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autoRedefine/>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autoRedefine/>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autoRedefine/>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autoRedefine/>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autoRedefine/>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autoRedefine/>
    <w:qFormat/>
    <w:uiPriority w:val="0"/>
    <w:pPr>
      <w:ind w:left="482" w:firstLine="200" w:firstLineChars="200"/>
    </w:pPr>
    <w:rPr>
      <w:rFonts w:cs="宋体"/>
    </w:rPr>
  </w:style>
  <w:style w:type="character" w:customStyle="1" w:styleId="298">
    <w:name w:val="font01"/>
    <w:basedOn w:val="50"/>
    <w:qFormat/>
    <w:uiPriority w:val="0"/>
    <w:rPr>
      <w:rFonts w:hint="eastAsia" w:ascii="宋体" w:hAnsi="宋体" w:eastAsia="宋体" w:cs="宋体"/>
      <w:color w:val="000000"/>
      <w:sz w:val="22"/>
      <w:szCs w:val="22"/>
      <w:u w:val="none"/>
    </w:rPr>
  </w:style>
  <w:style w:type="paragraph" w:styleId="299">
    <w:name w:val="List Paragraph"/>
    <w:basedOn w:val="1"/>
    <w:autoRedefine/>
    <w:unhideWhenUsed/>
    <w:uiPriority w:val="99"/>
    <w:pPr>
      <w:ind w:firstLine="420" w:firstLineChars="200"/>
    </w:pPr>
  </w:style>
  <w:style w:type="character" w:customStyle="1" w:styleId="300">
    <w:name w:val="font11"/>
    <w:basedOn w:val="50"/>
    <w:uiPriority w:val="0"/>
    <w:rPr>
      <w:rFonts w:hint="default" w:ascii="仿宋_GB2312" w:eastAsia="仿宋_GB2312" w:cs="仿宋_GB2312"/>
      <w:color w:val="000000"/>
      <w:sz w:val="21"/>
      <w:szCs w:val="21"/>
      <w:u w:val="none"/>
    </w:rPr>
  </w:style>
  <w:style w:type="character" w:customStyle="1" w:styleId="301">
    <w:name w:val="font31"/>
    <w:basedOn w:val="50"/>
    <w:autoRedefine/>
    <w:qFormat/>
    <w:uiPriority w:val="0"/>
    <w:rPr>
      <w:rFonts w:ascii="仿宋" w:hAnsi="仿宋" w:eastAsia="仿宋" w:cs="仿宋"/>
      <w:color w:val="000000"/>
      <w:sz w:val="21"/>
      <w:szCs w:val="21"/>
      <w:u w:val="none"/>
    </w:rPr>
  </w:style>
  <w:style w:type="character" w:customStyle="1" w:styleId="302">
    <w:name w:val="font21"/>
    <w:basedOn w:val="50"/>
    <w:uiPriority w:val="0"/>
    <w:rPr>
      <w:rFonts w:hint="eastAsia" w:ascii="MS Gothic" w:hAnsi="MS Gothic" w:eastAsia="MS Gothic" w:cs="MS Gothic"/>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D71C68-7211-482E-890B-17F8C9FC770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1035</Words>
  <Characters>5902</Characters>
  <Lines>49</Lines>
  <Paragraphs>13</Paragraphs>
  <TotalTime>65</TotalTime>
  <ScaleCrop>false</ScaleCrop>
  <LinksUpToDate>false</LinksUpToDate>
  <CharactersWithSpaces>6924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2019-10-30T14:07:00Z</cp:lastPrinted>
  <dcterms:modified xsi:type="dcterms:W3CDTF">2024-03-07T10:30:55Z</dcterms:modified>
  <dc:title>工 程 施 工 招 标 文 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E4256300509C4D30A1D094C1A219829B_13</vt:lpwstr>
  </property>
</Properties>
</file>