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第三届国赛混凝土建筑项目木模板采购项目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F62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第三届国赛混凝土建筑项目木模板采购项目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第三届国赛混凝土建筑项目木模板采购项目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第三届国赛混凝土建筑项目木模板采购项目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026-木模板-公司名称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    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E8A798E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第三届国赛混凝土建筑项目木模板采购项目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D76158A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第三届国赛混凝土建筑项目木模板采购项目</w:t>
            </w:r>
          </w:p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16020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F57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F9C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5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木模板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D77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2440*1220*18</w:t>
            </w:r>
          </w:p>
          <w:p w14:paraId="1825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0BA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2E9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57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59B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E0FAB7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138C1C6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1501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  <w:lang w:eastAsia="zh-CN"/>
        </w:rPr>
        <w:tab/>
      </w:r>
      <w:r>
        <w:rPr>
          <w:rFonts w:hint="eastAsia"/>
          <w:b/>
          <w:color w:val="auto"/>
          <w:sz w:val="44"/>
          <w:highlight w:val="none"/>
          <w:lang w:eastAsia="zh-CN"/>
        </w:rPr>
        <w:tab/>
      </w: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5A8755D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/>
          <w:b w:val="0"/>
          <w:bCs/>
          <w:color w:val="auto"/>
          <w:sz w:val="24"/>
          <w:szCs w:val="24"/>
          <w:highlight w:val="none"/>
        </w:rPr>
      </w:pPr>
      <w:r>
        <w:rPr>
          <w:rFonts w:hint="eastAsia"/>
          <w:b w:val="0"/>
          <w:bCs/>
          <w:color w:val="auto"/>
          <w:sz w:val="24"/>
          <w:szCs w:val="24"/>
          <w:highlight w:val="none"/>
        </w:rPr>
        <w:t>表明平整光滑，厚度均匀满足要求，无裂缝，不变形翘曲等，符合国家标准要求</w:t>
      </w:r>
    </w:p>
    <w:p w14:paraId="4ED2FCCB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/>
          <w:b/>
          <w:color w:val="auto"/>
          <w:sz w:val="44"/>
          <w:highlight w:val="none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B5D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B76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木模板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B9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2440*1220*18</w:t>
            </w:r>
          </w:p>
          <w:p w14:paraId="7339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A2E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F98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17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370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16020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2857B6F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0923A6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BE42E8C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1848</Words>
  <Characters>2038</Characters>
  <Lines>17</Lines>
  <Paragraphs>4</Paragraphs>
  <TotalTime>6</TotalTime>
  <ScaleCrop>false</ScaleCrop>
  <LinksUpToDate>false</LinksUpToDate>
  <CharactersWithSpaces>2105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2025-09-03T10:30:06Z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7A2F5DF5403342909E83966E793B6E2A_13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