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3363" w:rsidRDefault="00EB3363">
      <w:pPr>
        <w:tabs>
          <w:tab w:val="left" w:pos="5190"/>
        </w:tabs>
        <w:spacing w:line="480" w:lineRule="auto"/>
        <w:jc w:val="center"/>
        <w:rPr>
          <w:rFonts w:ascii="楷体_GB2312" w:eastAsia="楷体_GB2312" w:hAnsi="楷体" w:hint="eastAsia"/>
          <w:b/>
          <w:sz w:val="44"/>
          <w:szCs w:val="44"/>
        </w:rPr>
      </w:pPr>
    </w:p>
    <w:p w:rsidR="00EB3363" w:rsidRDefault="009C3E55">
      <w:pPr>
        <w:pStyle w:val="2"/>
        <w:ind w:firstLine="622"/>
        <w:jc w:val="center"/>
      </w:pPr>
      <w:r>
        <w:rPr>
          <w:rFonts w:ascii="黑体" w:eastAsia="黑体" w:hAnsi="黑体" w:hint="eastAsia"/>
          <w:b/>
          <w:bCs/>
          <w:color w:val="000000"/>
          <w:sz w:val="31"/>
          <w:szCs w:val="31"/>
          <w:shd w:val="clear" w:color="auto" w:fill="FFFFFF"/>
        </w:rPr>
        <w:t>聊城市技师学院钢化玻璃拆除项目</w:t>
      </w:r>
    </w:p>
    <w:p w:rsidR="00EB3363" w:rsidRDefault="00EB3363">
      <w:pPr>
        <w:pStyle w:val="2"/>
        <w:ind w:firstLine="400"/>
      </w:pPr>
    </w:p>
    <w:p w:rsidR="00EB3363" w:rsidRDefault="009C3E55">
      <w:pPr>
        <w:tabs>
          <w:tab w:val="left" w:pos="5190"/>
        </w:tabs>
        <w:spacing w:line="480" w:lineRule="auto"/>
        <w:jc w:val="center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96"/>
          <w:szCs w:val="96"/>
        </w:rPr>
        <w:t>竞争性谈判文件</w:t>
      </w:r>
    </w:p>
    <w:p w:rsidR="00EB3363" w:rsidRDefault="009C3E55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ascii="宋体" w:hint="eastAsia"/>
          <w:b/>
          <w:color w:val="000000"/>
          <w:sz w:val="48"/>
          <w:szCs w:val="48"/>
        </w:rPr>
        <w:t>（简易）</w:t>
      </w:r>
    </w:p>
    <w:p w:rsidR="00EB3363" w:rsidRDefault="009C3E5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编号：</w:t>
      </w:r>
      <w:r>
        <w:rPr>
          <w:rFonts w:ascii="楷体_GB2312" w:eastAsia="楷体_GB2312" w:hint="eastAsia"/>
          <w:b/>
          <w:bCs/>
          <w:sz w:val="32"/>
          <w:szCs w:val="32"/>
        </w:rPr>
        <w:t>JYTP2022-002</w:t>
      </w:r>
    </w:p>
    <w:p w:rsidR="00EB3363" w:rsidRDefault="00EB336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:rsidR="00EB3363" w:rsidRDefault="00EB336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:rsidR="00EB3363" w:rsidRDefault="00EB336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:rsidR="00EB3363" w:rsidRDefault="00EB336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:rsidR="00EB3363" w:rsidRDefault="00EB336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:rsidR="00EB3363" w:rsidRDefault="00EB336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:rsidR="00EB3363" w:rsidRDefault="00EB336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:rsidR="00EB3363" w:rsidRDefault="00EB3363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:rsidR="00EB3363" w:rsidRDefault="009C3E5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ascii="楷体_GB2312" w:eastAsia="楷体_GB2312" w:hint="eastAsia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:rsidR="00EB3363" w:rsidRDefault="009C3E5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ascii="楷体_GB2312" w:eastAsia="楷体_GB2312" w:hint="eastAsia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ascii="楷体_GB2312" w:eastAsia="楷体_GB2312" w:hint="eastAsia"/>
          <w:b/>
          <w:sz w:val="28"/>
          <w:szCs w:val="28"/>
          <w:u w:val="single"/>
        </w:rPr>
        <w:t>二二年一月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:rsidR="00EB3363" w:rsidRDefault="00EB3363">
      <w:pPr>
        <w:pStyle w:val="2"/>
        <w:ind w:firstLineChars="0" w:firstLine="0"/>
        <w:sectPr w:rsidR="00EB33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91" w:right="924" w:bottom="1038" w:left="1259" w:header="851" w:footer="992" w:gutter="0"/>
          <w:pgNumType w:start="0"/>
          <w:cols w:space="720"/>
          <w:titlePg/>
          <w:docGrid w:type="lines" w:linePitch="520"/>
        </w:sectPr>
      </w:pPr>
    </w:p>
    <w:p w:rsidR="00EB3363" w:rsidRDefault="009C3E55">
      <w:pPr>
        <w:pStyle w:val="2"/>
        <w:adjustRightInd w:val="0"/>
        <w:snapToGrid w:val="0"/>
        <w:spacing w:line="360" w:lineRule="auto"/>
        <w:ind w:firstLineChars="0" w:firstLine="0"/>
        <w:jc w:val="center"/>
        <w:rPr>
          <w:rFonts w:ascii="宋体" w:hAnsi="宋体" w:cs="宋体"/>
          <w:b/>
          <w:bCs/>
          <w:color w:val="000000"/>
          <w:sz w:val="30"/>
          <w:szCs w:val="30"/>
          <w:shd w:val="clear" w:color="auto" w:fill="FFFFFF"/>
        </w:rPr>
      </w:pPr>
      <w:bookmarkStart w:id="0" w:name="_Toc441648515"/>
      <w:r>
        <w:rPr>
          <w:rFonts w:ascii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lastRenderedPageBreak/>
        <w:t>聊城市技师学院钢化玻璃拆除采购项目</w:t>
      </w:r>
    </w:p>
    <w:p w:rsidR="00EB3363" w:rsidRDefault="009C3E5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简易竞争性谈判公告</w:t>
      </w:r>
    </w:p>
    <w:p w:rsidR="00EB3363" w:rsidRDefault="009C3E55">
      <w:r>
        <w:rPr>
          <w:rFonts w:hint="eastAsia"/>
        </w:rPr>
        <w:t>一、采购人：聊城市技师学院</w:t>
      </w:r>
    </w:p>
    <w:p w:rsidR="00EB3363" w:rsidRDefault="009C3E55">
      <w:r>
        <w:rPr>
          <w:rFonts w:hint="eastAsia"/>
        </w:rPr>
        <w:t>地址：山东省聊城市高新区光岳南路</w:t>
      </w:r>
      <w:r>
        <w:t>199</w:t>
      </w:r>
      <w:r>
        <w:rPr>
          <w:rFonts w:hint="eastAsia"/>
        </w:rPr>
        <w:t>号</w:t>
      </w:r>
    </w:p>
    <w:p w:rsidR="00EB3363" w:rsidRDefault="009C3E55">
      <w:r>
        <w:rPr>
          <w:rFonts w:hint="eastAsia"/>
        </w:rPr>
        <w:t>联系人：杜老师</w:t>
      </w:r>
    </w:p>
    <w:p w:rsidR="00EB3363" w:rsidRDefault="009C3E55">
      <w:r>
        <w:rPr>
          <w:rFonts w:hint="eastAsia"/>
        </w:rPr>
        <w:t>联系电话：</w:t>
      </w:r>
      <w:r>
        <w:t>0635-8503176</w:t>
      </w:r>
    </w:p>
    <w:p w:rsidR="00EB3363" w:rsidRDefault="009C3E55">
      <w:r>
        <w:rPr>
          <w:rFonts w:hint="eastAsia"/>
        </w:rPr>
        <w:t>二、项目名称：聊城市技师学院钢化玻璃拆除项目</w:t>
      </w:r>
    </w:p>
    <w:p w:rsidR="00EB3363" w:rsidRDefault="009C3E55">
      <w:r>
        <w:rPr>
          <w:rFonts w:hint="eastAsia"/>
        </w:rPr>
        <w:t>三、采购项目概况</w:t>
      </w:r>
    </w:p>
    <w:p w:rsidR="00EB3363" w:rsidRDefault="009C3E55">
      <w:r>
        <w:rPr>
          <w:rFonts w:hint="eastAsia"/>
        </w:rPr>
        <w:t>共一个包：聊城市技师学院钢化玻璃拆除项目，详见项目说明。</w:t>
      </w:r>
    </w:p>
    <w:p w:rsidR="00EB3363" w:rsidRDefault="009C3E55">
      <w:r>
        <w:rPr>
          <w:rFonts w:hint="eastAsia"/>
        </w:rPr>
        <w:t>四、供应商资格要求：</w:t>
      </w:r>
    </w:p>
    <w:p w:rsidR="00EB3363" w:rsidRDefault="009C3E55">
      <w:r>
        <w:t>1</w:t>
      </w:r>
      <w:r>
        <w:rPr>
          <w:rFonts w:hint="eastAsia"/>
        </w:rPr>
        <w:t>）供应商需具有合格的营业执照及相应的供货能力；</w:t>
      </w:r>
    </w:p>
    <w:p w:rsidR="00EB3363" w:rsidRDefault="009C3E55">
      <w:r>
        <w:t>2</w:t>
      </w:r>
      <w:r>
        <w:rPr>
          <w:rFonts w:hint="eastAsia"/>
        </w:rPr>
        <w:t>）本项目不接受联合体投标。</w:t>
      </w:r>
    </w:p>
    <w:p w:rsidR="00EB3363" w:rsidRDefault="009C3E55">
      <w:r>
        <w:rPr>
          <w:rFonts w:hint="eastAsia"/>
        </w:rPr>
        <w:t>五、获取采购文件时间、地点等事项要求：</w:t>
      </w:r>
    </w:p>
    <w:p w:rsidR="00EB3363" w:rsidRDefault="009C3E55">
      <w:r>
        <w:rPr>
          <w:rFonts w:hint="eastAsia"/>
        </w:rPr>
        <w:t>获取采购文件时间、地点：</w:t>
      </w:r>
      <w:r>
        <w:t>202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431557">
        <w:rPr>
          <w:rFonts w:hint="eastAsia"/>
        </w:rPr>
        <w:t>18</w:t>
      </w:r>
      <w:r>
        <w:rPr>
          <w:rFonts w:hint="eastAsia"/>
        </w:rPr>
        <w:t>日</w:t>
      </w:r>
      <w:r>
        <w:t>-202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431557">
        <w:rPr>
          <w:rFonts w:hint="eastAsia"/>
        </w:rPr>
        <w:t>20</w:t>
      </w:r>
      <w:r>
        <w:rPr>
          <w:rFonts w:hint="eastAsia"/>
        </w:rPr>
        <w:t>日（北京时间），每日上午</w:t>
      </w:r>
      <w:r>
        <w:t>8:30-11:30</w:t>
      </w:r>
      <w:r>
        <w:rPr>
          <w:rFonts w:hint="eastAsia"/>
        </w:rPr>
        <w:t>，下午</w:t>
      </w:r>
      <w:r>
        <w:t>14:30-17:00</w:t>
      </w:r>
      <w:r>
        <w:rPr>
          <w:rFonts w:hint="eastAsia"/>
        </w:rPr>
        <w:t>（北京时间）</w:t>
      </w:r>
    </w:p>
    <w:p w:rsidR="00EB3363" w:rsidRDefault="009C3E55">
      <w:r>
        <w:rPr>
          <w:rFonts w:hint="eastAsia"/>
        </w:rPr>
        <w:t>报名方式：邮箱报名，报名邮箱：</w:t>
      </w:r>
      <w:hyperlink r:id="rId13" w:history="1">
        <w:r>
          <w:t>lcsjsxyzcglc</w:t>
        </w:r>
        <w:r>
          <w:rPr>
            <w:rFonts w:hint="eastAsia"/>
          </w:rPr>
          <w:t>@lc.shandong.cn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，将营业执照和相关资质发到邮箱，注明联系人及电话</w:t>
      </w:r>
    </w:p>
    <w:p w:rsidR="00EB3363" w:rsidRDefault="009C3E55">
      <w:r>
        <w:rPr>
          <w:rFonts w:hint="eastAsia"/>
        </w:rPr>
        <w:t>咨询电话：</w:t>
      </w:r>
      <w:r>
        <w:t>0635-8503176   0635-8503097</w:t>
      </w:r>
    </w:p>
    <w:p w:rsidR="00EB3363" w:rsidRDefault="009C3E55">
      <w:r>
        <w:rPr>
          <w:rFonts w:hint="eastAsia"/>
        </w:rPr>
        <w:t>咨询地点：聊城市技师学院汇智楼副楼</w:t>
      </w:r>
      <w:r>
        <w:t>404</w:t>
      </w:r>
      <w:r>
        <w:rPr>
          <w:rFonts w:hint="eastAsia"/>
        </w:rPr>
        <w:t>室</w:t>
      </w:r>
    </w:p>
    <w:p w:rsidR="00EB3363" w:rsidRDefault="009C3E55">
      <w:r>
        <w:rPr>
          <w:rFonts w:hint="eastAsia"/>
        </w:rPr>
        <w:t>六、报名截止日期：</w:t>
      </w:r>
      <w:r>
        <w:t>202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431557"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t>00</w:t>
      </w:r>
      <w:r>
        <w:rPr>
          <w:rFonts w:hint="eastAsia"/>
        </w:rPr>
        <w:t>分（北京时间）</w:t>
      </w:r>
    </w:p>
    <w:p w:rsidR="00EB3363" w:rsidRDefault="009C3E55">
      <w:r>
        <w:rPr>
          <w:rFonts w:hint="eastAsia"/>
        </w:rPr>
        <w:t>七、谈判日期：</w:t>
      </w:r>
      <w:r>
        <w:t>202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431557"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0</w:t>
      </w:r>
      <w:r>
        <w:t>9</w:t>
      </w:r>
      <w:r>
        <w:rPr>
          <w:rFonts w:hint="eastAsia"/>
        </w:rPr>
        <w:t>时</w:t>
      </w:r>
      <w:r>
        <w:t>00</w:t>
      </w:r>
      <w:r>
        <w:rPr>
          <w:rFonts w:hint="eastAsia"/>
        </w:rPr>
        <w:t>分（北京时间）</w:t>
      </w:r>
    </w:p>
    <w:p w:rsidR="00EB3363" w:rsidRDefault="009C3E55">
      <w:r>
        <w:rPr>
          <w:rFonts w:hint="eastAsia"/>
        </w:rPr>
        <w:t>八、递交响应文件及谈判地点：聊城市技师学院汇智楼</w:t>
      </w:r>
      <w:r>
        <w:t>A401</w:t>
      </w:r>
      <w:r>
        <w:rPr>
          <w:rFonts w:hint="eastAsia"/>
        </w:rPr>
        <w:t>室</w:t>
      </w:r>
    </w:p>
    <w:p w:rsidR="00EB3363" w:rsidRDefault="009C3E55">
      <w:r>
        <w:rPr>
          <w:rFonts w:hint="eastAsia"/>
        </w:rPr>
        <w:t>九、此公告在聊城市技师学院</w:t>
      </w:r>
      <w:r>
        <w:rPr>
          <w:rFonts w:hint="eastAsia"/>
        </w:rPr>
        <w:t>实训设备部（资产服务中心）</w:t>
      </w:r>
      <w:r>
        <w:rPr>
          <w:rFonts w:hint="eastAsia"/>
        </w:rPr>
        <w:t>网站及学院汇智楼门厅公告栏中公示</w:t>
      </w:r>
    </w:p>
    <w:p w:rsidR="00EB3363" w:rsidRDefault="009C3E55">
      <w:pPr>
        <w:adjustRightInd w:val="0"/>
        <w:snapToGrid w:val="0"/>
        <w:spacing w:line="408" w:lineRule="auto"/>
        <w:jc w:val="center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</w:t>
      </w:r>
    </w:p>
    <w:p w:rsidR="00EB3363" w:rsidRDefault="009C3E55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</w:t>
      </w:r>
      <w:r>
        <w:rPr>
          <w:rFonts w:ascii="宋体" w:hAnsi="宋体"/>
          <w:sz w:val="24"/>
          <w:szCs w:val="24"/>
        </w:rPr>
        <w:t xml:space="preserve">      202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 w:rsidR="00431557"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日</w:t>
      </w:r>
      <w:bookmarkEnd w:id="0"/>
    </w:p>
    <w:p w:rsidR="00EB3363" w:rsidRDefault="00EB3363">
      <w:pPr>
        <w:pStyle w:val="2"/>
        <w:ind w:firstLine="400"/>
      </w:pPr>
    </w:p>
    <w:p w:rsidR="00EB3363" w:rsidRDefault="00EB3363">
      <w:pPr>
        <w:spacing w:line="480" w:lineRule="auto"/>
        <w:jc w:val="center"/>
        <w:rPr>
          <w:b/>
          <w:sz w:val="32"/>
          <w:szCs w:val="32"/>
        </w:rPr>
      </w:pPr>
      <w:bookmarkStart w:id="1" w:name="_Toc232666482"/>
    </w:p>
    <w:p w:rsidR="00EB3363" w:rsidRDefault="009C3E55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一、供应商须知表</w:t>
      </w:r>
      <w:bookmarkEnd w:id="1"/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1709"/>
        <w:gridCol w:w="8127"/>
      </w:tblGrid>
      <w:tr w:rsidR="00EB3363">
        <w:trPr>
          <w:trHeight w:val="436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　　容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　　　　定</w:t>
            </w:r>
          </w:p>
        </w:tc>
      </w:tr>
      <w:tr w:rsidR="00EB3363">
        <w:trPr>
          <w:trHeight w:val="552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聊城市技师学院钢化玻璃拆除项目</w:t>
            </w:r>
          </w:p>
        </w:tc>
      </w:tr>
      <w:tr w:rsidR="00EB3363">
        <w:trPr>
          <w:trHeight w:val="554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采购人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pStyle w:val="71"/>
              <w:spacing w:line="276" w:lineRule="auto"/>
              <w:jc w:val="both"/>
              <w:rPr>
                <w:rFonts w:ascii="宋体" w:eastAsia="宋体" w:hAnsi="宋体"/>
                <w:bCs/>
                <w:spacing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  <w:szCs w:val="21"/>
              </w:rPr>
              <w:t>聊城市技师学院</w:t>
            </w:r>
          </w:p>
        </w:tc>
      </w:tr>
      <w:tr w:rsidR="00EB3363">
        <w:trPr>
          <w:trHeight w:val="960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采购内容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pStyle w:val="71"/>
              <w:spacing w:line="276" w:lineRule="auto"/>
              <w:jc w:val="both"/>
              <w:rPr>
                <w:rFonts w:ascii="宋体" w:eastAsia="宋体" w:hAnsi="宋体"/>
                <w:spacing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  <w:szCs w:val="21"/>
              </w:rPr>
              <w:t>本项目共一个标段，</w:t>
            </w:r>
            <w:r>
              <w:rPr>
                <w:rFonts w:ascii="宋体" w:eastAsia="宋体" w:hAnsi="宋体" w:hint="eastAsia"/>
                <w:bCs/>
                <w:spacing w:val="0"/>
                <w:sz w:val="21"/>
                <w:szCs w:val="21"/>
              </w:rPr>
              <w:t>主要内容为</w:t>
            </w:r>
            <w:r>
              <w:rPr>
                <w:rFonts w:ascii="宋体" w:hAnsi="宋体" w:hint="eastAsia"/>
                <w:sz w:val="24"/>
                <w:szCs w:val="24"/>
              </w:rPr>
              <w:t>聊城市技师学院钢化玻璃拆除项目</w:t>
            </w:r>
            <w:r>
              <w:rPr>
                <w:rFonts w:ascii="宋体" w:eastAsia="宋体" w:hAnsi="宋体" w:hint="eastAsia"/>
                <w:bCs/>
                <w:spacing w:val="0"/>
                <w:sz w:val="21"/>
                <w:szCs w:val="21"/>
              </w:rPr>
              <w:t>。</w:t>
            </w:r>
          </w:p>
        </w:tc>
      </w:tr>
      <w:tr w:rsidR="00EB3363">
        <w:trPr>
          <w:trHeight w:val="554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）供应商需具有合格的营业执照及相应的供货能力；</w:t>
            </w:r>
          </w:p>
          <w:p w:rsidR="00EB3363" w:rsidRDefault="009C3E55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）本项目不接受联合体投标。</w:t>
            </w:r>
          </w:p>
        </w:tc>
      </w:tr>
      <w:tr w:rsidR="00EB3363">
        <w:trPr>
          <w:trHeight w:val="604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采购方式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简易竞争性谈判。</w:t>
            </w:r>
          </w:p>
        </w:tc>
      </w:tr>
      <w:tr w:rsidR="00EB3363">
        <w:trPr>
          <w:trHeight w:val="509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质量等级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合格。</w:t>
            </w:r>
          </w:p>
        </w:tc>
      </w:tr>
      <w:tr w:rsidR="00EB3363">
        <w:trPr>
          <w:trHeight w:val="644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工期</w:t>
            </w:r>
          </w:p>
        </w:tc>
        <w:tc>
          <w:tcPr>
            <w:tcW w:w="8127" w:type="dxa"/>
            <w:vAlign w:val="center"/>
          </w:tcPr>
          <w:p w:rsidR="00EB3363" w:rsidRDefault="009C3E55" w:rsidP="00431557">
            <w:pPr>
              <w:spacing w:line="276" w:lineRule="auto"/>
              <w:jc w:val="lef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6</w:t>
            </w:r>
            <w:r>
              <w:rPr>
                <w:rFonts w:ascii="宋体" w:hint="eastAsia"/>
                <w:color w:val="000000" w:themeColor="text1"/>
                <w:szCs w:val="21"/>
              </w:rPr>
              <w:t>个日历天内完成。</w:t>
            </w:r>
          </w:p>
        </w:tc>
      </w:tr>
      <w:tr w:rsidR="00EB3363">
        <w:trPr>
          <w:trHeight w:val="644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结算方式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sz w:val="24"/>
              </w:rPr>
              <w:t>总价包死</w:t>
            </w:r>
          </w:p>
        </w:tc>
      </w:tr>
      <w:tr w:rsidR="00EB3363">
        <w:trPr>
          <w:trHeight w:val="637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付款方式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pStyle w:val="71"/>
              <w:spacing w:line="276" w:lineRule="auto"/>
              <w:jc w:val="both"/>
              <w:rPr>
                <w:rFonts w:ascii="宋体" w:eastAsia="宋体" w:hAnsi="宋体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0"/>
                <w:sz w:val="21"/>
                <w:szCs w:val="21"/>
              </w:rPr>
              <w:t>完工验收合格后，一次性付清。</w:t>
            </w:r>
          </w:p>
        </w:tc>
      </w:tr>
      <w:tr w:rsidR="00EB3363">
        <w:trPr>
          <w:cantSplit/>
          <w:trHeight w:val="704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获取文件时间</w:t>
            </w:r>
          </w:p>
        </w:tc>
        <w:tc>
          <w:tcPr>
            <w:tcW w:w="8127" w:type="dxa"/>
            <w:vAlign w:val="center"/>
          </w:tcPr>
          <w:p w:rsidR="00EB3363" w:rsidRDefault="009C3E55" w:rsidP="00431557">
            <w:pPr>
              <w:adjustRightInd w:val="0"/>
              <w:snapToGrid w:val="0"/>
              <w:spacing w:line="408" w:lineRule="auto"/>
              <w:jc w:val="left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  <w:r w:rsidR="0043155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月</w:t>
            </w:r>
            <w:r w:rsidR="00431557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日（北京时间），每日上午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8:30-11:30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，下午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14:30-17:00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（北京时间）</w:t>
            </w:r>
          </w:p>
        </w:tc>
      </w:tr>
      <w:tr w:rsidR="00EB3363">
        <w:trPr>
          <w:trHeight w:val="620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资金来源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spacing w:line="276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财政性资金，控制价：</w:t>
            </w:r>
            <w:r>
              <w:rPr>
                <w:rFonts w:ascii="宋体" w:hAnsi="宋体" w:cs="宋体" w:hint="eastAsia"/>
                <w:kern w:val="0"/>
                <w:szCs w:val="21"/>
              </w:rPr>
              <w:t>1.89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万元，报价超过控制价为无效报价。</w:t>
            </w:r>
          </w:p>
        </w:tc>
      </w:tr>
      <w:tr w:rsidR="00EB3363">
        <w:trPr>
          <w:trHeight w:val="460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报价文件份数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三份</w:t>
            </w:r>
          </w:p>
        </w:tc>
      </w:tr>
      <w:tr w:rsidR="00EB3363">
        <w:trPr>
          <w:trHeight w:val="331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勘察现场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不再组织供应商统一勘察现场，但各供应商可与采购人联系自行去勘察现场。</w:t>
            </w:r>
          </w:p>
        </w:tc>
      </w:tr>
      <w:tr w:rsidR="00EB3363">
        <w:trPr>
          <w:trHeight w:val="503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:rsidR="00EB3363" w:rsidRDefault="009C3E55" w:rsidP="00431557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431557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分（北京时间）。</w:t>
            </w:r>
          </w:p>
        </w:tc>
      </w:tr>
      <w:tr w:rsidR="00EB3363">
        <w:trPr>
          <w:trHeight w:val="575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:rsidR="00EB3363" w:rsidRDefault="009C3E55" w:rsidP="00431557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431557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分（北京时间）。</w:t>
            </w:r>
          </w:p>
        </w:tc>
      </w:tr>
      <w:tr w:rsidR="00EB3363">
        <w:trPr>
          <w:trHeight w:val="608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:rsidR="00EB3363" w:rsidRDefault="009C3E55">
            <w:pPr>
              <w:pStyle w:val="71"/>
              <w:spacing w:line="276" w:lineRule="auto"/>
              <w:jc w:val="both"/>
              <w:rPr>
                <w:rFonts w:ascii="宋体" w:eastAsia="宋体" w:hAnsi="宋体"/>
                <w:spacing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0"/>
                <w:sz w:val="21"/>
                <w:szCs w:val="21"/>
              </w:rPr>
              <w:t>聊城市技师学院汇智楼</w:t>
            </w:r>
            <w:r>
              <w:rPr>
                <w:rFonts w:ascii="宋体" w:eastAsia="宋体" w:hAnsi="宋体"/>
                <w:spacing w:val="0"/>
                <w:sz w:val="21"/>
                <w:szCs w:val="21"/>
              </w:rPr>
              <w:t>A401</w:t>
            </w:r>
            <w:r>
              <w:rPr>
                <w:rFonts w:ascii="宋体" w:eastAsia="宋体" w:hAnsi="宋体" w:hint="eastAsia"/>
                <w:spacing w:val="0"/>
                <w:sz w:val="21"/>
                <w:szCs w:val="21"/>
              </w:rPr>
              <w:t>室</w:t>
            </w:r>
          </w:p>
        </w:tc>
      </w:tr>
    </w:tbl>
    <w:p w:rsidR="00EB3363" w:rsidRDefault="00EB3363"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</w:p>
    <w:p w:rsidR="00EB3363" w:rsidRDefault="00EB3363"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:rsidR="00EB3363" w:rsidRDefault="009C3E55"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  <w:bookmarkStart w:id="2" w:name="_GoBack"/>
      <w:bookmarkEnd w:id="2"/>
      <w:r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二、报价文件编写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360" w:lineRule="auto"/>
        <w:ind w:firstLineChars="200" w:firstLine="480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（一）、报价文件的组成</w:t>
      </w:r>
    </w:p>
    <w:p w:rsidR="00EB3363" w:rsidRDefault="009C3E5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ascii="宋体" w:hAnsi="宋体" w:cs="宋体" w:hint="eastAsia"/>
          <w:b/>
          <w:bCs/>
          <w:sz w:val="24"/>
          <w:szCs w:val="24"/>
        </w:rPr>
        <w:t>营业执照复印件加盖公章；</w:t>
      </w:r>
    </w:p>
    <w:p w:rsidR="00EB3363" w:rsidRDefault="009C3E5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ascii="宋体" w:hAnsi="宋体" w:cs="宋体" w:hint="eastAsia"/>
          <w:b/>
          <w:bCs/>
          <w:sz w:val="24"/>
          <w:szCs w:val="24"/>
        </w:rPr>
        <w:t>如授权代表参加报价，须提供法定代表人（负责人）授权委托书原件及授权代表的身份证复印件（加盖公章）；如法定代表人（负责人）参加报价，可只提供法定代表人（负责人）身份证复印件（加盖公章）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ascii="宋体" w:hAnsi="宋体" w:cs="宋体" w:hint="eastAsia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ascii="宋体" w:hAnsi="宋体" w:cs="宋体" w:hint="eastAsia"/>
          <w:b/>
          <w:bCs/>
          <w:sz w:val="24"/>
          <w:szCs w:val="24"/>
        </w:rPr>
        <w:t>；</w:t>
      </w:r>
    </w:p>
    <w:p w:rsidR="00EB3363" w:rsidRDefault="009C3E5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、首次报价一览表</w:t>
      </w:r>
    </w:p>
    <w:p w:rsidR="00EB3363" w:rsidRDefault="009C3E5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、项目说明中有分项报价的需填写分项报价明细</w:t>
      </w:r>
    </w:p>
    <w:p w:rsidR="00EB3363" w:rsidRDefault="009C3E5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、资格证明文件</w:t>
      </w:r>
      <w:r>
        <w:rPr>
          <w:rFonts w:ascii="宋体" w:hAnsi="宋体" w:cs="宋体" w:hint="eastAsia"/>
          <w:b/>
          <w:bCs/>
          <w:sz w:val="24"/>
          <w:szCs w:val="24"/>
        </w:rPr>
        <w:t>中要求的证件，供应商必须按要求提供，否则将被视为资格审查不合格，不再进入下一步评审。</w:t>
      </w:r>
    </w:p>
    <w:p w:rsidR="00EB3363" w:rsidRDefault="009C3E55">
      <w:pPr>
        <w:spacing w:line="360" w:lineRule="auto"/>
        <w:ind w:firstLineChars="150" w:firstLine="36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、报价文件一式三份，装订成册（无需胶装）</w:t>
      </w:r>
    </w:p>
    <w:p w:rsidR="00EB3363" w:rsidRDefault="00EB3363">
      <w:pPr>
        <w:pStyle w:val="2"/>
        <w:ind w:firstLineChars="0" w:firstLine="0"/>
      </w:pPr>
    </w:p>
    <w:p w:rsidR="00EB3363" w:rsidRDefault="00EB3363">
      <w:pPr>
        <w:pStyle w:val="2"/>
        <w:ind w:firstLine="400"/>
      </w:pPr>
    </w:p>
    <w:p w:rsidR="00EB3363" w:rsidRDefault="00EB3363">
      <w:pPr>
        <w:pStyle w:val="2"/>
        <w:ind w:firstLine="400"/>
      </w:pPr>
    </w:p>
    <w:p w:rsidR="00EB3363" w:rsidRDefault="00EB3363">
      <w:pPr>
        <w:pStyle w:val="2"/>
        <w:ind w:firstLine="400"/>
      </w:pPr>
    </w:p>
    <w:p w:rsidR="00EB3363" w:rsidRDefault="00EB3363">
      <w:pPr>
        <w:tabs>
          <w:tab w:val="left" w:pos="0"/>
          <w:tab w:val="left" w:pos="180"/>
          <w:tab w:val="left" w:pos="360"/>
        </w:tabs>
        <w:spacing w:line="480" w:lineRule="auto"/>
        <w:jc w:val="center"/>
        <w:rPr>
          <w:rFonts w:eastAsia="仿宋_GB2312"/>
          <w:sz w:val="31"/>
          <w:szCs w:val="31"/>
        </w:rPr>
      </w:pPr>
    </w:p>
    <w:p w:rsidR="00EB3363" w:rsidRDefault="00EB3363">
      <w:pPr>
        <w:pStyle w:val="2"/>
        <w:ind w:firstLine="400"/>
      </w:pPr>
    </w:p>
    <w:p w:rsidR="00EB3363" w:rsidRDefault="009C3E55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:rsidR="00EB3363" w:rsidRDefault="00EB336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EB3363" w:rsidRDefault="00EB336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EB3363" w:rsidRDefault="00EB336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EB3363" w:rsidRDefault="00EB336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EB3363" w:rsidRDefault="00EB336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EB3363" w:rsidRDefault="00EB3363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:rsidR="00EB3363" w:rsidRDefault="00EB336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EB3363" w:rsidRDefault="00EB336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:rsidR="00EB3363" w:rsidRDefault="009C3E55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:rsidR="00EB3363" w:rsidRDefault="00EB3363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B3363" w:rsidRDefault="00EB336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:rsidR="00EB3363" w:rsidRDefault="00EB336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:rsidR="00EB3363" w:rsidRDefault="009C3E55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:rsidR="00EB3363" w:rsidRDefault="00EB3363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ind w:firstLineChars="200" w:firstLine="480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ind w:firstLineChars="200" w:firstLine="480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代理人无转委托权，特此委托。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ind w:firstLineChars="1900" w:firstLine="4560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法定代表人签字或盖章：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授权委托日期：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全权代表姓名：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职务：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传真：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</w:p>
    <w:p w:rsidR="00EB3363" w:rsidRDefault="009C3E5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EB3363" w:rsidRDefault="00EB3363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:rsidR="00EB3363" w:rsidRDefault="00EB3363">
      <w:pPr>
        <w:pStyle w:val="2"/>
        <w:ind w:firstLine="400"/>
      </w:pPr>
    </w:p>
    <w:p w:rsidR="00EB3363" w:rsidRDefault="00EB3363">
      <w:pPr>
        <w:pStyle w:val="2"/>
        <w:ind w:firstLine="400"/>
      </w:pPr>
    </w:p>
    <w:p w:rsidR="00EB3363" w:rsidRDefault="009C3E5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  <w:lang w:val="zh-CN"/>
        </w:rPr>
        <w:t>附件：首次</w:t>
      </w:r>
      <w:r>
        <w:rPr>
          <w:rFonts w:eastAsia="黑体" w:hint="eastAsia"/>
          <w:b/>
          <w:sz w:val="28"/>
          <w:szCs w:val="28"/>
        </w:rPr>
        <w:t>报价一览表</w:t>
      </w:r>
    </w:p>
    <w:p w:rsidR="00EB3363" w:rsidRDefault="00EB336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5308"/>
        <w:gridCol w:w="3859"/>
      </w:tblGrid>
      <w:tr w:rsidR="00EB3363">
        <w:trPr>
          <w:cantSplit/>
          <w:trHeight w:val="783"/>
          <w:jc w:val="center"/>
        </w:trPr>
        <w:tc>
          <w:tcPr>
            <w:tcW w:w="670" w:type="dxa"/>
            <w:vMerge w:val="restart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报价项目明细</w:t>
            </w:r>
          </w:p>
        </w:tc>
      </w:tr>
      <w:tr w:rsidR="00EB3363">
        <w:trPr>
          <w:cantSplit/>
          <w:trHeight w:val="776"/>
          <w:jc w:val="center"/>
        </w:trPr>
        <w:tc>
          <w:tcPr>
            <w:tcW w:w="670" w:type="dxa"/>
            <w:vMerge/>
            <w:vAlign w:val="center"/>
          </w:tcPr>
          <w:p w:rsidR="00EB3363" w:rsidRDefault="00EB3363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</w:t>
            </w:r>
          </w:p>
        </w:tc>
      </w:tr>
      <w:tr w:rsidR="00EB3363">
        <w:trPr>
          <w:cantSplit/>
          <w:trHeight w:val="1097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:rsidR="00EB3363" w:rsidRDefault="009C3E5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首次报价（元）</w:t>
            </w:r>
          </w:p>
        </w:tc>
        <w:tc>
          <w:tcPr>
            <w:tcW w:w="3859" w:type="dxa"/>
            <w:vAlign w:val="center"/>
          </w:tcPr>
          <w:p w:rsidR="00EB3363" w:rsidRDefault="009C3E55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大写：元</w:t>
            </w:r>
          </w:p>
          <w:p w:rsidR="00EB3363" w:rsidRDefault="009C3E55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小写：元</w:t>
            </w:r>
          </w:p>
        </w:tc>
      </w:tr>
      <w:tr w:rsidR="00EB3363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:rsidR="00EB3363" w:rsidRDefault="009C3E5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:rsidR="00EB3363" w:rsidRDefault="009C3E55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EB3363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:rsidR="00EB3363" w:rsidRDefault="009C3E5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:rsidR="00EB3363" w:rsidRDefault="00EB3363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:rsidR="00EB3363">
        <w:trPr>
          <w:cantSplit/>
          <w:trHeight w:val="1429"/>
          <w:jc w:val="center"/>
        </w:trPr>
        <w:tc>
          <w:tcPr>
            <w:tcW w:w="670" w:type="dxa"/>
            <w:vAlign w:val="center"/>
          </w:tcPr>
          <w:p w:rsidR="00EB3363" w:rsidRDefault="009C3E5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:rsidR="00EB3363" w:rsidRDefault="009C3E5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:rsidR="00EB3363" w:rsidRDefault="00EB3363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:rsidR="00EB3363" w:rsidRDefault="009C3E55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:rsidR="00EB3363" w:rsidRDefault="009C3E55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:rsidR="00EB3363" w:rsidRDefault="00EB3363">
      <w:pPr>
        <w:spacing w:line="276" w:lineRule="auto"/>
        <w:rPr>
          <w:b/>
          <w:sz w:val="24"/>
        </w:rPr>
      </w:pPr>
    </w:p>
    <w:p w:rsidR="00EB3363" w:rsidRDefault="00EB3363">
      <w:pPr>
        <w:pStyle w:val="2"/>
        <w:ind w:firstLine="400"/>
      </w:pPr>
    </w:p>
    <w:p w:rsidR="00EB3363" w:rsidRDefault="00EB3363">
      <w:pPr>
        <w:pStyle w:val="2"/>
        <w:ind w:firstLine="400"/>
      </w:pPr>
    </w:p>
    <w:p w:rsidR="00EB3363" w:rsidRDefault="00EB3363">
      <w:pPr>
        <w:pStyle w:val="2"/>
        <w:ind w:firstLine="400"/>
      </w:pPr>
    </w:p>
    <w:p w:rsidR="00EB3363" w:rsidRDefault="00EB3363">
      <w:pPr>
        <w:pStyle w:val="2"/>
        <w:ind w:firstLine="400"/>
      </w:pPr>
    </w:p>
    <w:p w:rsidR="00EB3363" w:rsidRDefault="00EB3363">
      <w:pPr>
        <w:pStyle w:val="2"/>
        <w:ind w:firstLine="400"/>
      </w:pPr>
    </w:p>
    <w:p w:rsidR="00EB3363" w:rsidRDefault="009C3E55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:rsidR="00EB3363" w:rsidRDefault="009C3E55">
      <w:pPr>
        <w:tabs>
          <w:tab w:val="left" w:pos="0"/>
          <w:tab w:val="left" w:pos="180"/>
          <w:tab w:val="left" w:pos="360"/>
          <w:tab w:val="center" w:pos="4781"/>
          <w:tab w:val="left" w:pos="6300"/>
        </w:tabs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分项报价表（项目说明中如有则需要提供）</w:t>
      </w:r>
    </w:p>
    <w:tbl>
      <w:tblPr>
        <w:tblW w:w="9843" w:type="dxa"/>
        <w:tblInd w:w="96" w:type="dxa"/>
        <w:tblLook w:val="04A0"/>
      </w:tblPr>
      <w:tblGrid>
        <w:gridCol w:w="523"/>
        <w:gridCol w:w="1474"/>
        <w:gridCol w:w="2410"/>
        <w:gridCol w:w="1275"/>
        <w:gridCol w:w="1913"/>
        <w:gridCol w:w="766"/>
        <w:gridCol w:w="793"/>
        <w:gridCol w:w="689"/>
      </w:tblGrid>
      <w:tr w:rsidR="00EB3363">
        <w:trPr>
          <w:trHeight w:val="990"/>
        </w:trPr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3363" w:rsidRDefault="009C3E55">
            <w:pPr>
              <w:pStyle w:val="2"/>
              <w:ind w:firstLine="622"/>
              <w:jc w:val="center"/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1"/>
                <w:szCs w:val="31"/>
                <w:shd w:val="clear" w:color="auto" w:fill="FFFFFF"/>
              </w:rPr>
              <w:t>聊城市技师学院钢化玻璃拆除项目</w:t>
            </w:r>
          </w:p>
          <w:p w:rsidR="00EB3363" w:rsidRDefault="00EB3363">
            <w:pPr>
              <w:widowControl/>
              <w:ind w:firstLineChars="300" w:firstLine="843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B3363" w:rsidRDefault="00EB3363">
            <w:pPr>
              <w:pStyle w:val="2"/>
              <w:ind w:firstLine="622"/>
              <w:jc w:val="center"/>
              <w:rPr>
                <w:rFonts w:ascii="黑体" w:eastAsia="黑体" w:hAnsi="黑体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元）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15mm*1200mm*3000mm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15mm*185mm*3000mm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中空钢化玻璃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1200mm*1470mm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中空钢化玻璃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800mm*1470mm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楼下制作安装围栏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机械费、吊装费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B3363" w:rsidRDefault="00EB3363">
      <w:pPr>
        <w:spacing w:line="480" w:lineRule="auto"/>
        <w:rPr>
          <w:b/>
          <w:szCs w:val="21"/>
          <w:u w:val="single"/>
        </w:rPr>
      </w:pPr>
    </w:p>
    <w:p w:rsidR="00EB3363" w:rsidRDefault="00EB3363">
      <w:pPr>
        <w:spacing w:line="480" w:lineRule="auto"/>
        <w:rPr>
          <w:b/>
          <w:szCs w:val="21"/>
          <w:u w:val="single"/>
        </w:rPr>
      </w:pPr>
    </w:p>
    <w:p w:rsidR="00EB3363" w:rsidRDefault="00EB3363">
      <w:pPr>
        <w:pStyle w:val="2"/>
        <w:ind w:firstLineChars="0" w:firstLine="0"/>
      </w:pPr>
    </w:p>
    <w:p w:rsidR="00EB3363" w:rsidRDefault="00EB3363">
      <w:pPr>
        <w:pStyle w:val="2"/>
        <w:ind w:firstLineChars="0" w:firstLine="0"/>
      </w:pPr>
    </w:p>
    <w:p w:rsidR="00EB3363" w:rsidRDefault="00EB3363">
      <w:pPr>
        <w:pStyle w:val="2"/>
        <w:ind w:firstLineChars="0" w:firstLine="0"/>
      </w:pPr>
    </w:p>
    <w:p w:rsidR="00EB3363" w:rsidRDefault="009C3E55">
      <w:pPr>
        <w:pStyle w:val="aff8"/>
        <w:tabs>
          <w:tab w:val="left" w:pos="0"/>
          <w:tab w:val="left" w:pos="180"/>
          <w:tab w:val="left" w:pos="360"/>
        </w:tabs>
        <w:spacing w:line="276" w:lineRule="auto"/>
        <w:ind w:firstLineChars="0" w:firstLine="0"/>
        <w:jc w:val="center"/>
        <w:rPr>
          <w:color w:val="000000"/>
        </w:rPr>
      </w:pPr>
      <w:r>
        <w:rPr>
          <w:rFonts w:hint="eastAsia"/>
          <w:b/>
          <w:color w:val="000000"/>
          <w:sz w:val="44"/>
          <w:highlight w:val="yellow"/>
        </w:rPr>
        <w:lastRenderedPageBreak/>
        <w:t>三、项目说明</w:t>
      </w:r>
    </w:p>
    <w:tbl>
      <w:tblPr>
        <w:tblW w:w="9843" w:type="dxa"/>
        <w:tblInd w:w="96" w:type="dxa"/>
        <w:tblLook w:val="04A0"/>
      </w:tblPr>
      <w:tblGrid>
        <w:gridCol w:w="523"/>
        <w:gridCol w:w="1474"/>
        <w:gridCol w:w="2410"/>
        <w:gridCol w:w="1275"/>
        <w:gridCol w:w="1913"/>
        <w:gridCol w:w="766"/>
        <w:gridCol w:w="793"/>
        <w:gridCol w:w="689"/>
      </w:tblGrid>
      <w:tr w:rsidR="00EB3363">
        <w:trPr>
          <w:trHeight w:val="990"/>
        </w:trPr>
        <w:tc>
          <w:tcPr>
            <w:tcW w:w="9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3363" w:rsidRDefault="009C3E55">
            <w:pPr>
              <w:pStyle w:val="2"/>
              <w:ind w:firstLine="622"/>
              <w:jc w:val="center"/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1"/>
                <w:szCs w:val="31"/>
                <w:shd w:val="clear" w:color="auto" w:fill="FFFFFF"/>
              </w:rPr>
              <w:t>聊城市技师学院钢化玻璃拆除项目</w:t>
            </w:r>
          </w:p>
          <w:p w:rsidR="00EB3363" w:rsidRDefault="00EB3363">
            <w:pPr>
              <w:widowControl/>
              <w:ind w:firstLineChars="300" w:firstLine="843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B3363" w:rsidRDefault="00EB3363">
            <w:pPr>
              <w:pStyle w:val="2"/>
              <w:ind w:firstLine="622"/>
              <w:jc w:val="center"/>
              <w:rPr>
                <w:rFonts w:ascii="黑体" w:eastAsia="黑体" w:hAnsi="黑体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元）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15mm*1200mm*3000mm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15mm*185mm*3000mm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中空钢化玻璃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1200mm*1470mm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中空钢化玻璃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800mm*1470mm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不能损坏</w:t>
            </w: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楼下制作安装围栏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机械费、吊装费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B3363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363" w:rsidRDefault="009C3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363" w:rsidRDefault="00EB3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B3363" w:rsidRDefault="009C3E55">
      <w:pPr>
        <w:spacing w:line="440" w:lineRule="exact"/>
        <w:ind w:firstLineChars="100" w:firstLine="28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说明：</w:t>
      </w:r>
      <w:r>
        <w:rPr>
          <w:rFonts w:hint="eastAsia"/>
          <w:sz w:val="28"/>
          <w:szCs w:val="28"/>
          <w:highlight w:val="yellow"/>
        </w:rPr>
        <w:t>1</w:t>
      </w:r>
      <w:r>
        <w:rPr>
          <w:rFonts w:hint="eastAsia"/>
          <w:sz w:val="28"/>
          <w:szCs w:val="28"/>
          <w:highlight w:val="yellow"/>
        </w:rPr>
        <w:t>、出现安全事故由施工方全部承担。</w:t>
      </w:r>
    </w:p>
    <w:p w:rsidR="00EB3363" w:rsidRDefault="009C3E55">
      <w:pPr>
        <w:pStyle w:val="2"/>
        <w:numPr>
          <w:ilvl w:val="0"/>
          <w:numId w:val="5"/>
        </w:numPr>
        <w:ind w:firstLineChars="400" w:firstLine="112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在施工过程中，玻璃如有损坏，由施工方按市场价赔偿，钢化玻璃</w:t>
      </w:r>
      <w:r>
        <w:rPr>
          <w:rFonts w:hint="eastAsia"/>
          <w:sz w:val="28"/>
          <w:szCs w:val="28"/>
          <w:highlight w:val="yellow"/>
        </w:rPr>
        <w:t>260</w:t>
      </w:r>
      <w:r>
        <w:rPr>
          <w:rFonts w:hint="eastAsia"/>
          <w:sz w:val="28"/>
          <w:szCs w:val="28"/>
          <w:highlight w:val="yellow"/>
        </w:rPr>
        <w:t>元</w:t>
      </w:r>
      <w:r>
        <w:rPr>
          <w:rFonts w:hint="eastAsia"/>
          <w:sz w:val="28"/>
          <w:szCs w:val="28"/>
          <w:highlight w:val="yellow"/>
        </w:rPr>
        <w:t>/</w:t>
      </w:r>
      <w:r>
        <w:rPr>
          <w:rFonts w:hint="eastAsia"/>
          <w:sz w:val="28"/>
          <w:szCs w:val="28"/>
          <w:highlight w:val="yellow"/>
        </w:rPr>
        <w:t>平方米，中空玻璃</w:t>
      </w:r>
      <w:r>
        <w:rPr>
          <w:rFonts w:hint="eastAsia"/>
          <w:sz w:val="28"/>
          <w:szCs w:val="28"/>
          <w:highlight w:val="yellow"/>
        </w:rPr>
        <w:t>115</w:t>
      </w:r>
      <w:r>
        <w:rPr>
          <w:rFonts w:hint="eastAsia"/>
          <w:sz w:val="28"/>
          <w:szCs w:val="28"/>
          <w:highlight w:val="yellow"/>
        </w:rPr>
        <w:t>元</w:t>
      </w:r>
      <w:r>
        <w:rPr>
          <w:rFonts w:hint="eastAsia"/>
          <w:sz w:val="28"/>
          <w:szCs w:val="28"/>
          <w:highlight w:val="yellow"/>
        </w:rPr>
        <w:t>/</w:t>
      </w:r>
      <w:r>
        <w:rPr>
          <w:rFonts w:hint="eastAsia"/>
          <w:sz w:val="28"/>
          <w:szCs w:val="28"/>
          <w:highlight w:val="yellow"/>
        </w:rPr>
        <w:t>平方米。单块不足</w:t>
      </w:r>
      <w:r>
        <w:rPr>
          <w:rFonts w:hint="eastAsia"/>
          <w:sz w:val="28"/>
          <w:szCs w:val="28"/>
          <w:highlight w:val="yellow"/>
        </w:rPr>
        <w:t>1</w:t>
      </w:r>
      <w:r>
        <w:rPr>
          <w:rFonts w:hint="eastAsia"/>
          <w:sz w:val="28"/>
          <w:szCs w:val="28"/>
          <w:highlight w:val="yellow"/>
        </w:rPr>
        <w:t>平方米，按</w:t>
      </w:r>
      <w:r>
        <w:rPr>
          <w:rFonts w:hint="eastAsia"/>
          <w:sz w:val="28"/>
          <w:szCs w:val="28"/>
          <w:highlight w:val="yellow"/>
        </w:rPr>
        <w:t>1</w:t>
      </w:r>
      <w:r>
        <w:rPr>
          <w:rFonts w:hint="eastAsia"/>
          <w:sz w:val="28"/>
          <w:szCs w:val="28"/>
          <w:highlight w:val="yellow"/>
        </w:rPr>
        <w:t>平方米计算。</w:t>
      </w:r>
    </w:p>
    <w:p w:rsidR="00EB3363" w:rsidRDefault="009C3E55">
      <w:pPr>
        <w:pStyle w:val="2"/>
        <w:numPr>
          <w:ilvl w:val="0"/>
          <w:numId w:val="5"/>
        </w:numPr>
        <w:ind w:firstLineChars="400" w:firstLine="112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施工前签订安全生产管理协议。</w:t>
      </w:r>
    </w:p>
    <w:p w:rsidR="00EB3363" w:rsidRDefault="00EB3363">
      <w:pPr>
        <w:jc w:val="left"/>
        <w:rPr>
          <w:sz w:val="30"/>
          <w:szCs w:val="30"/>
        </w:rPr>
      </w:pPr>
    </w:p>
    <w:p w:rsidR="00EB3363" w:rsidRDefault="00EB3363">
      <w:pPr>
        <w:pStyle w:val="2"/>
        <w:ind w:firstLine="600"/>
        <w:rPr>
          <w:kern w:val="2"/>
          <w:sz w:val="30"/>
          <w:szCs w:val="30"/>
        </w:rPr>
      </w:pPr>
    </w:p>
    <w:p w:rsidR="00EB3363" w:rsidRDefault="00EB3363">
      <w:pPr>
        <w:pStyle w:val="2"/>
        <w:ind w:firstLine="600"/>
        <w:rPr>
          <w:kern w:val="2"/>
          <w:sz w:val="30"/>
          <w:szCs w:val="30"/>
        </w:rPr>
      </w:pPr>
    </w:p>
    <w:sectPr w:rsidR="00EB3363" w:rsidSect="00EB3363">
      <w:headerReference w:type="default" r:id="rId14"/>
      <w:footerReference w:type="default" r:id="rId15"/>
      <w:pgSz w:w="11906" w:h="16838"/>
      <w:pgMar w:top="1191" w:right="924" w:bottom="1038" w:left="1259" w:header="851" w:footer="992" w:gutter="0"/>
      <w:cols w:space="720"/>
      <w:titlePg/>
      <w:docGrid w:type="lines" w:linePitch="5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55" w:rsidRDefault="009C3E55" w:rsidP="00EB3363">
      <w:r>
        <w:separator/>
      </w:r>
    </w:p>
  </w:endnote>
  <w:endnote w:type="continuationSeparator" w:id="0">
    <w:p w:rsidR="009C3E55" w:rsidRDefault="009C3E55" w:rsidP="00EB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63" w:rsidRDefault="00EB3363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9C3E55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B3363" w:rsidRDefault="00EB336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63" w:rsidRDefault="00EB3363">
    <w:pPr>
      <w:pStyle w:val="ae"/>
      <w:tabs>
        <w:tab w:val="clear" w:pos="4153"/>
        <w:tab w:val="clear" w:pos="8306"/>
        <w:tab w:val="left" w:pos="8856"/>
      </w:tabs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63" w:rsidRDefault="00EB3363">
    <w:pPr>
      <w:pStyle w:val="ae"/>
      <w:rPr>
        <w:rFonts w:ascii="楷体" w:eastAsia="楷体" w:hAnsi="楷体"/>
        <w:b/>
      </w:rPr>
    </w:pPr>
    <w:r w:rsidRPr="00EB3363">
      <w:pict>
        <v:line id="Line 3" o:spid="_x0000_s4097" style="position:absolute;z-index:1" from="-25.65pt,745.8pt" to="469.35pt,745.85pt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tBA+LaAAAADQEAAA8AAAAAAAAAAQAgAAAAIgAAAGRycy9kb3ducmV2&#10;LnhtbFBLAQIUABQAAAAIAIdO4kCEdO/BwQEAAI0DAAAOAAAAAAAAAAEAIAAAACkBAABkcnMvZTJv&#10;RG9jLnhtbFBLBQYAAAAABgAGAFkBAABcBQAAAAA=&#10;"/>
      </w:pict>
    </w:r>
    <w:r w:rsidRPr="00EB3363">
      <w:pict>
        <v:line id="Line 4" o:spid="_x0000_s4098" style="position:absolute;z-index:2" from="0,-.75pt" to="483pt,-.7pt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" stroked="f"/>
      </w:pict>
    </w:r>
    <w:r w:rsidR="009C3E55">
      <w:rPr>
        <w:rFonts w:ascii="楷体" w:eastAsia="楷体" w:hAnsi="楷体" w:hint="eastAsia"/>
        <w:b/>
      </w:rPr>
      <w:t>聊城市技师学院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55" w:rsidRDefault="009C3E55" w:rsidP="00EB3363">
      <w:r>
        <w:separator/>
      </w:r>
    </w:p>
  </w:footnote>
  <w:footnote w:type="continuationSeparator" w:id="0">
    <w:p w:rsidR="009C3E55" w:rsidRDefault="009C3E55" w:rsidP="00EB3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63" w:rsidRDefault="00EB3363">
    <w:pPr>
      <w:pStyle w:val="af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9C3E55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B3363" w:rsidRDefault="00EB336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63" w:rsidRDefault="009C3E55">
    <w:pPr>
      <w:pStyle w:val="af"/>
      <w:pBdr>
        <w:bottom w:val="single" w:sz="6" w:space="2" w:color="auto"/>
      </w:pBdr>
      <w:ind w:right="53"/>
      <w:jc w:val="both"/>
      <w:rPr>
        <w:rFonts w:ascii="宋体" w:cs="宋体"/>
        <w:b/>
        <w:szCs w:val="21"/>
      </w:rPr>
    </w:pPr>
    <w:r>
      <w:rPr>
        <w:rFonts w:ascii="宋体" w:hAnsi="宋体" w:cs="宋体" w:hint="eastAsia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ascii="宋体" w:hAnsi="宋体" w:cs="宋体" w:hint="eastAsia"/>
        <w:b/>
        <w:szCs w:val="21"/>
      </w:rPr>
      <w:t xml:space="preserve">　　谈判文</w:t>
    </w:r>
    <w:r>
      <w:rPr>
        <w:rFonts w:hint="eastAsia"/>
        <w:b/>
      </w:rPr>
      <w:t>件</w:t>
    </w:r>
  </w:p>
  <w:p w:rsidR="00EB3363" w:rsidRDefault="00EB3363">
    <w:pPr>
      <w:pStyle w:val="af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63" w:rsidRDefault="00EB3363">
    <w:pPr>
      <w:pStyle w:val="af"/>
      <w:pBdr>
        <w:bottom w:val="none" w:sz="0" w:space="1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63" w:rsidRDefault="009C3E55">
    <w:pPr>
      <w:pStyle w:val="af"/>
      <w:ind w:right="53"/>
      <w:jc w:val="both"/>
      <w:rPr>
        <w:rFonts w:ascii="楷体" w:eastAsia="楷体" w:hAnsi="楷体" w:cs="宋体"/>
        <w:b/>
        <w:szCs w:val="21"/>
      </w:rPr>
    </w:pPr>
    <w:r>
      <w:rPr>
        <w:rFonts w:ascii="楷体" w:eastAsia="楷体" w:hAnsi="楷体" w:cs="宋体" w:hint="eastAsia"/>
        <w:b/>
        <w:szCs w:val="21"/>
      </w:rPr>
      <w:t>简易</w:t>
    </w:r>
    <w:r>
      <w:rPr>
        <w:rFonts w:ascii="楷体" w:eastAsia="楷体" w:hAnsi="楷体" w:hint="eastAsia"/>
        <w:b/>
      </w:rPr>
      <w:t>谈判文件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9EF66F"/>
    <w:multiLevelType w:val="singleLevel"/>
    <w:tmpl w:val="ED9EF66F"/>
    <w:lvl w:ilvl="0">
      <w:start w:val="2"/>
      <w:numFmt w:val="decimal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decimal"/>
      <w:pStyle w:val="a"/>
      <w:lvlText w:val="%1、"/>
      <w:lvlJc w:val="left"/>
      <w:pPr>
        <w:tabs>
          <w:tab w:val="left" w:pos="1980"/>
        </w:tabs>
        <w:ind w:left="198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>
      <w:start w:val="1"/>
      <w:numFmt w:val="lowerRoman"/>
      <w:pStyle w:val="6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>
      <w:start w:val="1"/>
      <w:numFmt w:val="decimal"/>
      <w:pStyle w:val="11"/>
      <w:lvlText w:val="5.%1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pStyle w:val="111"/>
      <w:lvlText w:val="%3、"/>
      <w:lvlJc w:val="left"/>
      <w:pPr>
        <w:tabs>
          <w:tab w:val="left" w:pos="651"/>
        </w:tabs>
        <w:ind w:left="651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>
      <w:start w:val="1"/>
      <w:numFmt w:val="decimal"/>
      <w:pStyle w:val="4"/>
      <w:lvlText w:val="第%1章.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pStyle w:val="2Heading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cs="Times New Roman" w:hint="default"/>
      </w:rPr>
    </w:lvl>
    <w:lvl w:ilvl="1">
      <w:start w:val="1"/>
      <w:numFmt w:val="lowerLetter"/>
      <w:pStyle w:val="110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FEF"/>
    <w:rsid w:val="000072B1"/>
    <w:rsid w:val="000107A2"/>
    <w:rsid w:val="00012D1E"/>
    <w:rsid w:val="00013801"/>
    <w:rsid w:val="00014E40"/>
    <w:rsid w:val="00015DF5"/>
    <w:rsid w:val="000208AC"/>
    <w:rsid w:val="0002484A"/>
    <w:rsid w:val="00026910"/>
    <w:rsid w:val="000306C6"/>
    <w:rsid w:val="00032293"/>
    <w:rsid w:val="00032938"/>
    <w:rsid w:val="0004063E"/>
    <w:rsid w:val="00040CD4"/>
    <w:rsid w:val="00042023"/>
    <w:rsid w:val="00046422"/>
    <w:rsid w:val="000476C8"/>
    <w:rsid w:val="0005081D"/>
    <w:rsid w:val="0005327D"/>
    <w:rsid w:val="00055532"/>
    <w:rsid w:val="0005629D"/>
    <w:rsid w:val="00057518"/>
    <w:rsid w:val="00057A8A"/>
    <w:rsid w:val="000637E4"/>
    <w:rsid w:val="00064095"/>
    <w:rsid w:val="0006770A"/>
    <w:rsid w:val="00071E60"/>
    <w:rsid w:val="00074949"/>
    <w:rsid w:val="000754B1"/>
    <w:rsid w:val="00075BBA"/>
    <w:rsid w:val="00077B84"/>
    <w:rsid w:val="000812E4"/>
    <w:rsid w:val="00081946"/>
    <w:rsid w:val="00082D8C"/>
    <w:rsid w:val="00083B2F"/>
    <w:rsid w:val="00083C6C"/>
    <w:rsid w:val="00084D84"/>
    <w:rsid w:val="000875C6"/>
    <w:rsid w:val="000875DB"/>
    <w:rsid w:val="00091CEE"/>
    <w:rsid w:val="00093F74"/>
    <w:rsid w:val="00097772"/>
    <w:rsid w:val="000A399D"/>
    <w:rsid w:val="000B0B9C"/>
    <w:rsid w:val="000B1355"/>
    <w:rsid w:val="000B1D61"/>
    <w:rsid w:val="000B430D"/>
    <w:rsid w:val="000B53A8"/>
    <w:rsid w:val="000B5E5B"/>
    <w:rsid w:val="000B696D"/>
    <w:rsid w:val="000B6A2B"/>
    <w:rsid w:val="000B710E"/>
    <w:rsid w:val="000C0E9A"/>
    <w:rsid w:val="000C1D21"/>
    <w:rsid w:val="000C6076"/>
    <w:rsid w:val="000D1CEE"/>
    <w:rsid w:val="000D259C"/>
    <w:rsid w:val="000F4CA7"/>
    <w:rsid w:val="000F5D0A"/>
    <w:rsid w:val="000F7E85"/>
    <w:rsid w:val="00102605"/>
    <w:rsid w:val="00103F7B"/>
    <w:rsid w:val="00105A6A"/>
    <w:rsid w:val="00105E48"/>
    <w:rsid w:val="001069C1"/>
    <w:rsid w:val="001100DD"/>
    <w:rsid w:val="001102E0"/>
    <w:rsid w:val="00110AB8"/>
    <w:rsid w:val="00112E93"/>
    <w:rsid w:val="001144BF"/>
    <w:rsid w:val="00114709"/>
    <w:rsid w:val="00114E05"/>
    <w:rsid w:val="001159F0"/>
    <w:rsid w:val="0011632D"/>
    <w:rsid w:val="001202A9"/>
    <w:rsid w:val="001257CA"/>
    <w:rsid w:val="001306D6"/>
    <w:rsid w:val="0013092D"/>
    <w:rsid w:val="00131788"/>
    <w:rsid w:val="00140C7A"/>
    <w:rsid w:val="00141730"/>
    <w:rsid w:val="00141968"/>
    <w:rsid w:val="00141BAF"/>
    <w:rsid w:val="001429D4"/>
    <w:rsid w:val="00143187"/>
    <w:rsid w:val="00150B5D"/>
    <w:rsid w:val="00151C46"/>
    <w:rsid w:val="00155211"/>
    <w:rsid w:val="001573E2"/>
    <w:rsid w:val="00160854"/>
    <w:rsid w:val="001633A3"/>
    <w:rsid w:val="0016686C"/>
    <w:rsid w:val="00167132"/>
    <w:rsid w:val="00170925"/>
    <w:rsid w:val="00172A27"/>
    <w:rsid w:val="001762FD"/>
    <w:rsid w:val="00177AAD"/>
    <w:rsid w:val="00181ECB"/>
    <w:rsid w:val="001858E5"/>
    <w:rsid w:val="00185909"/>
    <w:rsid w:val="001937BF"/>
    <w:rsid w:val="001955E1"/>
    <w:rsid w:val="0019678D"/>
    <w:rsid w:val="0019732F"/>
    <w:rsid w:val="00197936"/>
    <w:rsid w:val="001A45C9"/>
    <w:rsid w:val="001A4917"/>
    <w:rsid w:val="001A70BB"/>
    <w:rsid w:val="001B10B9"/>
    <w:rsid w:val="001B394B"/>
    <w:rsid w:val="001B4C11"/>
    <w:rsid w:val="001B5651"/>
    <w:rsid w:val="001B606A"/>
    <w:rsid w:val="001B6611"/>
    <w:rsid w:val="001C194D"/>
    <w:rsid w:val="001C3E93"/>
    <w:rsid w:val="001C44ED"/>
    <w:rsid w:val="001C4B84"/>
    <w:rsid w:val="001C71B8"/>
    <w:rsid w:val="001C7A97"/>
    <w:rsid w:val="001D290D"/>
    <w:rsid w:val="001D2C37"/>
    <w:rsid w:val="001D2EFD"/>
    <w:rsid w:val="001D3878"/>
    <w:rsid w:val="001E0C54"/>
    <w:rsid w:val="001E1487"/>
    <w:rsid w:val="001E3D11"/>
    <w:rsid w:val="001E42C6"/>
    <w:rsid w:val="001E79D1"/>
    <w:rsid w:val="001E7D39"/>
    <w:rsid w:val="001F0346"/>
    <w:rsid w:val="001F2190"/>
    <w:rsid w:val="001F4A30"/>
    <w:rsid w:val="002003CE"/>
    <w:rsid w:val="00203122"/>
    <w:rsid w:val="00206ABE"/>
    <w:rsid w:val="00210ED0"/>
    <w:rsid w:val="00211F03"/>
    <w:rsid w:val="002146E4"/>
    <w:rsid w:val="0021494F"/>
    <w:rsid w:val="00215DC0"/>
    <w:rsid w:val="00216DBB"/>
    <w:rsid w:val="00220AC0"/>
    <w:rsid w:val="00222BC0"/>
    <w:rsid w:val="00223934"/>
    <w:rsid w:val="00224707"/>
    <w:rsid w:val="00230BE6"/>
    <w:rsid w:val="002314EB"/>
    <w:rsid w:val="0023234B"/>
    <w:rsid w:val="002343E8"/>
    <w:rsid w:val="002355EF"/>
    <w:rsid w:val="00235936"/>
    <w:rsid w:val="00236A92"/>
    <w:rsid w:val="002400EC"/>
    <w:rsid w:val="00241478"/>
    <w:rsid w:val="0024254E"/>
    <w:rsid w:val="00242EFB"/>
    <w:rsid w:val="002455F2"/>
    <w:rsid w:val="00246018"/>
    <w:rsid w:val="00246343"/>
    <w:rsid w:val="00246512"/>
    <w:rsid w:val="00246F02"/>
    <w:rsid w:val="002470A2"/>
    <w:rsid w:val="00247215"/>
    <w:rsid w:val="00253975"/>
    <w:rsid w:val="00254088"/>
    <w:rsid w:val="00257075"/>
    <w:rsid w:val="00262796"/>
    <w:rsid w:val="0026325A"/>
    <w:rsid w:val="00265383"/>
    <w:rsid w:val="002658A3"/>
    <w:rsid w:val="00265E9B"/>
    <w:rsid w:val="002665E6"/>
    <w:rsid w:val="00267372"/>
    <w:rsid w:val="00272798"/>
    <w:rsid w:val="00272CF8"/>
    <w:rsid w:val="00272F82"/>
    <w:rsid w:val="00275FEF"/>
    <w:rsid w:val="0027678E"/>
    <w:rsid w:val="00280038"/>
    <w:rsid w:val="00280471"/>
    <w:rsid w:val="00280E36"/>
    <w:rsid w:val="00282343"/>
    <w:rsid w:val="0028272C"/>
    <w:rsid w:val="00283F4D"/>
    <w:rsid w:val="00285B7C"/>
    <w:rsid w:val="00291533"/>
    <w:rsid w:val="00291691"/>
    <w:rsid w:val="002B0080"/>
    <w:rsid w:val="002B254E"/>
    <w:rsid w:val="002B28B0"/>
    <w:rsid w:val="002B2EB6"/>
    <w:rsid w:val="002B5A7F"/>
    <w:rsid w:val="002C55ED"/>
    <w:rsid w:val="002C7BF2"/>
    <w:rsid w:val="002D0424"/>
    <w:rsid w:val="002E5DD6"/>
    <w:rsid w:val="002F7E0D"/>
    <w:rsid w:val="002F7F6E"/>
    <w:rsid w:val="00301FA3"/>
    <w:rsid w:val="00304187"/>
    <w:rsid w:val="00305B20"/>
    <w:rsid w:val="00306683"/>
    <w:rsid w:val="003107F5"/>
    <w:rsid w:val="00315EC6"/>
    <w:rsid w:val="00316ED9"/>
    <w:rsid w:val="0032241D"/>
    <w:rsid w:val="00323FD4"/>
    <w:rsid w:val="003278EB"/>
    <w:rsid w:val="0033034D"/>
    <w:rsid w:val="00332BDF"/>
    <w:rsid w:val="00334367"/>
    <w:rsid w:val="00337F93"/>
    <w:rsid w:val="00341E8B"/>
    <w:rsid w:val="00343BA7"/>
    <w:rsid w:val="003465A5"/>
    <w:rsid w:val="00347512"/>
    <w:rsid w:val="00347654"/>
    <w:rsid w:val="00350375"/>
    <w:rsid w:val="00352F62"/>
    <w:rsid w:val="003539F0"/>
    <w:rsid w:val="0035422D"/>
    <w:rsid w:val="00354A47"/>
    <w:rsid w:val="003628E7"/>
    <w:rsid w:val="003631FB"/>
    <w:rsid w:val="00364D9F"/>
    <w:rsid w:val="00373432"/>
    <w:rsid w:val="00376810"/>
    <w:rsid w:val="00377B76"/>
    <w:rsid w:val="0038227B"/>
    <w:rsid w:val="00383408"/>
    <w:rsid w:val="003854D3"/>
    <w:rsid w:val="0038627A"/>
    <w:rsid w:val="00386E3C"/>
    <w:rsid w:val="00387235"/>
    <w:rsid w:val="003935CD"/>
    <w:rsid w:val="0039419F"/>
    <w:rsid w:val="003A16F1"/>
    <w:rsid w:val="003B005B"/>
    <w:rsid w:val="003B1954"/>
    <w:rsid w:val="003B235E"/>
    <w:rsid w:val="003B26A6"/>
    <w:rsid w:val="003B387A"/>
    <w:rsid w:val="003B3CF5"/>
    <w:rsid w:val="003B619B"/>
    <w:rsid w:val="003C07A7"/>
    <w:rsid w:val="003C0B66"/>
    <w:rsid w:val="003C6D87"/>
    <w:rsid w:val="003D04CE"/>
    <w:rsid w:val="003D24A5"/>
    <w:rsid w:val="003D3864"/>
    <w:rsid w:val="003D6E90"/>
    <w:rsid w:val="003D749A"/>
    <w:rsid w:val="003D7898"/>
    <w:rsid w:val="003E2AD2"/>
    <w:rsid w:val="003E659D"/>
    <w:rsid w:val="003E74E9"/>
    <w:rsid w:val="003F2FD3"/>
    <w:rsid w:val="003F540D"/>
    <w:rsid w:val="003F54C8"/>
    <w:rsid w:val="003F7F47"/>
    <w:rsid w:val="004001BA"/>
    <w:rsid w:val="004018BD"/>
    <w:rsid w:val="00412ECD"/>
    <w:rsid w:val="00414F4C"/>
    <w:rsid w:val="00416252"/>
    <w:rsid w:val="004173A4"/>
    <w:rsid w:val="00417D27"/>
    <w:rsid w:val="00420EFB"/>
    <w:rsid w:val="00421D4B"/>
    <w:rsid w:val="004224FC"/>
    <w:rsid w:val="00424542"/>
    <w:rsid w:val="00425821"/>
    <w:rsid w:val="0042626D"/>
    <w:rsid w:val="004270D1"/>
    <w:rsid w:val="004275D4"/>
    <w:rsid w:val="00427CCE"/>
    <w:rsid w:val="00431557"/>
    <w:rsid w:val="00433177"/>
    <w:rsid w:val="00435459"/>
    <w:rsid w:val="004357DE"/>
    <w:rsid w:val="00441051"/>
    <w:rsid w:val="0044128F"/>
    <w:rsid w:val="00444A42"/>
    <w:rsid w:val="004539DD"/>
    <w:rsid w:val="00461C3D"/>
    <w:rsid w:val="00462804"/>
    <w:rsid w:val="00464554"/>
    <w:rsid w:val="00465BEE"/>
    <w:rsid w:val="00471658"/>
    <w:rsid w:val="00471EA8"/>
    <w:rsid w:val="00473461"/>
    <w:rsid w:val="004737A0"/>
    <w:rsid w:val="004748FB"/>
    <w:rsid w:val="00477363"/>
    <w:rsid w:val="00481368"/>
    <w:rsid w:val="00486C5A"/>
    <w:rsid w:val="0049074C"/>
    <w:rsid w:val="00490CA7"/>
    <w:rsid w:val="0049454F"/>
    <w:rsid w:val="00495CBA"/>
    <w:rsid w:val="004A34A7"/>
    <w:rsid w:val="004A4B8B"/>
    <w:rsid w:val="004A4C51"/>
    <w:rsid w:val="004B1A29"/>
    <w:rsid w:val="004B46A3"/>
    <w:rsid w:val="004B4ECB"/>
    <w:rsid w:val="004C11F1"/>
    <w:rsid w:val="004C17DA"/>
    <w:rsid w:val="004C47D6"/>
    <w:rsid w:val="004D2679"/>
    <w:rsid w:val="004D46EA"/>
    <w:rsid w:val="004D642D"/>
    <w:rsid w:val="004E595B"/>
    <w:rsid w:val="004E7AAB"/>
    <w:rsid w:val="004F0413"/>
    <w:rsid w:val="004F07D0"/>
    <w:rsid w:val="004F10CF"/>
    <w:rsid w:val="004F4404"/>
    <w:rsid w:val="00502C92"/>
    <w:rsid w:val="00505658"/>
    <w:rsid w:val="00506F73"/>
    <w:rsid w:val="00507E13"/>
    <w:rsid w:val="005112A5"/>
    <w:rsid w:val="005131C4"/>
    <w:rsid w:val="00515F31"/>
    <w:rsid w:val="00517F9D"/>
    <w:rsid w:val="00521F3E"/>
    <w:rsid w:val="005226C4"/>
    <w:rsid w:val="00524ADF"/>
    <w:rsid w:val="00525879"/>
    <w:rsid w:val="00527568"/>
    <w:rsid w:val="00531613"/>
    <w:rsid w:val="00531A03"/>
    <w:rsid w:val="00533722"/>
    <w:rsid w:val="00534C02"/>
    <w:rsid w:val="00535D4C"/>
    <w:rsid w:val="00537BD7"/>
    <w:rsid w:val="00540CF9"/>
    <w:rsid w:val="00545192"/>
    <w:rsid w:val="00545FF6"/>
    <w:rsid w:val="0054786B"/>
    <w:rsid w:val="005519A7"/>
    <w:rsid w:val="00551FA2"/>
    <w:rsid w:val="00560475"/>
    <w:rsid w:val="00564677"/>
    <w:rsid w:val="00565E6F"/>
    <w:rsid w:val="00566854"/>
    <w:rsid w:val="00570A48"/>
    <w:rsid w:val="00573F79"/>
    <w:rsid w:val="00575DE9"/>
    <w:rsid w:val="00576FB6"/>
    <w:rsid w:val="00577287"/>
    <w:rsid w:val="005814D9"/>
    <w:rsid w:val="00590808"/>
    <w:rsid w:val="00592DFA"/>
    <w:rsid w:val="005A013A"/>
    <w:rsid w:val="005A07DC"/>
    <w:rsid w:val="005A25AE"/>
    <w:rsid w:val="005A59C7"/>
    <w:rsid w:val="005A6E3F"/>
    <w:rsid w:val="005B10D1"/>
    <w:rsid w:val="005B312E"/>
    <w:rsid w:val="005B3557"/>
    <w:rsid w:val="005B438F"/>
    <w:rsid w:val="005B4ACC"/>
    <w:rsid w:val="005B5782"/>
    <w:rsid w:val="005B5892"/>
    <w:rsid w:val="005C1B6B"/>
    <w:rsid w:val="005C7110"/>
    <w:rsid w:val="005D033E"/>
    <w:rsid w:val="005D7704"/>
    <w:rsid w:val="005E16A7"/>
    <w:rsid w:val="005F321D"/>
    <w:rsid w:val="005F433F"/>
    <w:rsid w:val="005F4553"/>
    <w:rsid w:val="005F5FDD"/>
    <w:rsid w:val="005F76C2"/>
    <w:rsid w:val="005F7B59"/>
    <w:rsid w:val="006001AE"/>
    <w:rsid w:val="00600325"/>
    <w:rsid w:val="00600518"/>
    <w:rsid w:val="0060174D"/>
    <w:rsid w:val="0060451E"/>
    <w:rsid w:val="00604D96"/>
    <w:rsid w:val="0060650D"/>
    <w:rsid w:val="00611972"/>
    <w:rsid w:val="00612CB1"/>
    <w:rsid w:val="006154B9"/>
    <w:rsid w:val="006219DF"/>
    <w:rsid w:val="00624151"/>
    <w:rsid w:val="00624A92"/>
    <w:rsid w:val="00624F4F"/>
    <w:rsid w:val="006263EC"/>
    <w:rsid w:val="0063174E"/>
    <w:rsid w:val="00633755"/>
    <w:rsid w:val="00635063"/>
    <w:rsid w:val="006376EF"/>
    <w:rsid w:val="00640B90"/>
    <w:rsid w:val="006424DF"/>
    <w:rsid w:val="006427AD"/>
    <w:rsid w:val="00644B0F"/>
    <w:rsid w:val="00645C65"/>
    <w:rsid w:val="006519E7"/>
    <w:rsid w:val="00656E44"/>
    <w:rsid w:val="00657C2D"/>
    <w:rsid w:val="006600D0"/>
    <w:rsid w:val="00660604"/>
    <w:rsid w:val="00660EFC"/>
    <w:rsid w:val="00663CEF"/>
    <w:rsid w:val="0066426E"/>
    <w:rsid w:val="00666C69"/>
    <w:rsid w:val="00667781"/>
    <w:rsid w:val="00667E64"/>
    <w:rsid w:val="0067342D"/>
    <w:rsid w:val="0067541B"/>
    <w:rsid w:val="00676013"/>
    <w:rsid w:val="00681F5D"/>
    <w:rsid w:val="00690FB4"/>
    <w:rsid w:val="00693AB9"/>
    <w:rsid w:val="00693D48"/>
    <w:rsid w:val="00694E16"/>
    <w:rsid w:val="0069534A"/>
    <w:rsid w:val="006A6EA8"/>
    <w:rsid w:val="006B0E43"/>
    <w:rsid w:val="006B1143"/>
    <w:rsid w:val="006B1CCF"/>
    <w:rsid w:val="006B1E1D"/>
    <w:rsid w:val="006C2392"/>
    <w:rsid w:val="006C451C"/>
    <w:rsid w:val="006C5B17"/>
    <w:rsid w:val="006D5133"/>
    <w:rsid w:val="006E058D"/>
    <w:rsid w:val="006E069D"/>
    <w:rsid w:val="006E084E"/>
    <w:rsid w:val="006E2C7C"/>
    <w:rsid w:val="006E3B45"/>
    <w:rsid w:val="006E55A8"/>
    <w:rsid w:val="006E5DD5"/>
    <w:rsid w:val="006E673F"/>
    <w:rsid w:val="006E6D43"/>
    <w:rsid w:val="006E6F52"/>
    <w:rsid w:val="006E7B20"/>
    <w:rsid w:val="006F1355"/>
    <w:rsid w:val="006F30E0"/>
    <w:rsid w:val="006F46AB"/>
    <w:rsid w:val="006F64D1"/>
    <w:rsid w:val="006F6C16"/>
    <w:rsid w:val="006F74CA"/>
    <w:rsid w:val="006F76BC"/>
    <w:rsid w:val="0070012F"/>
    <w:rsid w:val="00701BE5"/>
    <w:rsid w:val="007024BF"/>
    <w:rsid w:val="007027D5"/>
    <w:rsid w:val="00706923"/>
    <w:rsid w:val="00707EFE"/>
    <w:rsid w:val="00711142"/>
    <w:rsid w:val="00712E2F"/>
    <w:rsid w:val="00714E05"/>
    <w:rsid w:val="00715DBF"/>
    <w:rsid w:val="007172FC"/>
    <w:rsid w:val="00717387"/>
    <w:rsid w:val="0071746B"/>
    <w:rsid w:val="00721E1C"/>
    <w:rsid w:val="00723B0D"/>
    <w:rsid w:val="0072498F"/>
    <w:rsid w:val="007253AB"/>
    <w:rsid w:val="007255BF"/>
    <w:rsid w:val="007255D8"/>
    <w:rsid w:val="007263A6"/>
    <w:rsid w:val="0072652C"/>
    <w:rsid w:val="007277B4"/>
    <w:rsid w:val="007310D4"/>
    <w:rsid w:val="00731F5C"/>
    <w:rsid w:val="00734381"/>
    <w:rsid w:val="00741440"/>
    <w:rsid w:val="00745147"/>
    <w:rsid w:val="00747E45"/>
    <w:rsid w:val="007509B3"/>
    <w:rsid w:val="007511E6"/>
    <w:rsid w:val="00760AFD"/>
    <w:rsid w:val="0076411D"/>
    <w:rsid w:val="00766BAD"/>
    <w:rsid w:val="00770210"/>
    <w:rsid w:val="00787C8D"/>
    <w:rsid w:val="00787CBD"/>
    <w:rsid w:val="007904DE"/>
    <w:rsid w:val="007914B9"/>
    <w:rsid w:val="007944F3"/>
    <w:rsid w:val="007965C2"/>
    <w:rsid w:val="007A3700"/>
    <w:rsid w:val="007A7244"/>
    <w:rsid w:val="007B22DB"/>
    <w:rsid w:val="007B3A4A"/>
    <w:rsid w:val="007B65C2"/>
    <w:rsid w:val="007C4F25"/>
    <w:rsid w:val="007C6EA7"/>
    <w:rsid w:val="007C7E2F"/>
    <w:rsid w:val="007D02F0"/>
    <w:rsid w:val="007D2A1E"/>
    <w:rsid w:val="007D3B94"/>
    <w:rsid w:val="007D5235"/>
    <w:rsid w:val="007D6B34"/>
    <w:rsid w:val="007E1F79"/>
    <w:rsid w:val="007E2AAF"/>
    <w:rsid w:val="007E4870"/>
    <w:rsid w:val="007F0CB8"/>
    <w:rsid w:val="007F1DDD"/>
    <w:rsid w:val="007F2A64"/>
    <w:rsid w:val="007F3A7A"/>
    <w:rsid w:val="007F3D5D"/>
    <w:rsid w:val="007F67AC"/>
    <w:rsid w:val="00802F69"/>
    <w:rsid w:val="00803274"/>
    <w:rsid w:val="008039A1"/>
    <w:rsid w:val="00804089"/>
    <w:rsid w:val="008055B9"/>
    <w:rsid w:val="00806474"/>
    <w:rsid w:val="00806AD6"/>
    <w:rsid w:val="0081315C"/>
    <w:rsid w:val="00816E49"/>
    <w:rsid w:val="00817B46"/>
    <w:rsid w:val="00825B45"/>
    <w:rsid w:val="00825BF7"/>
    <w:rsid w:val="00826602"/>
    <w:rsid w:val="0082699F"/>
    <w:rsid w:val="00827CB5"/>
    <w:rsid w:val="0083116E"/>
    <w:rsid w:val="0083214A"/>
    <w:rsid w:val="008335DF"/>
    <w:rsid w:val="008369B6"/>
    <w:rsid w:val="0084046F"/>
    <w:rsid w:val="00842260"/>
    <w:rsid w:val="008437BC"/>
    <w:rsid w:val="00847975"/>
    <w:rsid w:val="00851C6F"/>
    <w:rsid w:val="00852667"/>
    <w:rsid w:val="008542D4"/>
    <w:rsid w:val="0085541E"/>
    <w:rsid w:val="00855F19"/>
    <w:rsid w:val="008608E6"/>
    <w:rsid w:val="00865481"/>
    <w:rsid w:val="008676CE"/>
    <w:rsid w:val="008676E9"/>
    <w:rsid w:val="00867EF7"/>
    <w:rsid w:val="0087424E"/>
    <w:rsid w:val="00880B54"/>
    <w:rsid w:val="00883E05"/>
    <w:rsid w:val="00886377"/>
    <w:rsid w:val="00890721"/>
    <w:rsid w:val="0089203C"/>
    <w:rsid w:val="008927E1"/>
    <w:rsid w:val="00895626"/>
    <w:rsid w:val="008960BB"/>
    <w:rsid w:val="00897871"/>
    <w:rsid w:val="008A07C5"/>
    <w:rsid w:val="008A1DFB"/>
    <w:rsid w:val="008A5082"/>
    <w:rsid w:val="008A6C7D"/>
    <w:rsid w:val="008B10C9"/>
    <w:rsid w:val="008B2E88"/>
    <w:rsid w:val="008C4164"/>
    <w:rsid w:val="008C4B4A"/>
    <w:rsid w:val="008C5CBD"/>
    <w:rsid w:val="008D2C82"/>
    <w:rsid w:val="008D5A10"/>
    <w:rsid w:val="008D616C"/>
    <w:rsid w:val="008F102B"/>
    <w:rsid w:val="008F1F9D"/>
    <w:rsid w:val="008F2EB9"/>
    <w:rsid w:val="008F35BA"/>
    <w:rsid w:val="00904CD2"/>
    <w:rsid w:val="009078AE"/>
    <w:rsid w:val="0091500A"/>
    <w:rsid w:val="009209E8"/>
    <w:rsid w:val="0092101E"/>
    <w:rsid w:val="00921768"/>
    <w:rsid w:val="009246F6"/>
    <w:rsid w:val="00925A09"/>
    <w:rsid w:val="00926A29"/>
    <w:rsid w:val="009307D9"/>
    <w:rsid w:val="00930FE4"/>
    <w:rsid w:val="00931735"/>
    <w:rsid w:val="009415F6"/>
    <w:rsid w:val="00950593"/>
    <w:rsid w:val="00953FCF"/>
    <w:rsid w:val="00954A91"/>
    <w:rsid w:val="00956623"/>
    <w:rsid w:val="00957C0E"/>
    <w:rsid w:val="0096247F"/>
    <w:rsid w:val="00962595"/>
    <w:rsid w:val="009636A1"/>
    <w:rsid w:val="00965ADA"/>
    <w:rsid w:val="00966889"/>
    <w:rsid w:val="00967340"/>
    <w:rsid w:val="00967578"/>
    <w:rsid w:val="00970D4C"/>
    <w:rsid w:val="0097293A"/>
    <w:rsid w:val="00973E7C"/>
    <w:rsid w:val="00974A0E"/>
    <w:rsid w:val="009751DB"/>
    <w:rsid w:val="00976112"/>
    <w:rsid w:val="00982AA1"/>
    <w:rsid w:val="00985BCE"/>
    <w:rsid w:val="00992DC0"/>
    <w:rsid w:val="00992E8E"/>
    <w:rsid w:val="009A0B98"/>
    <w:rsid w:val="009A4CC8"/>
    <w:rsid w:val="009B08A7"/>
    <w:rsid w:val="009B1CA0"/>
    <w:rsid w:val="009B23AE"/>
    <w:rsid w:val="009B3727"/>
    <w:rsid w:val="009B4624"/>
    <w:rsid w:val="009B6100"/>
    <w:rsid w:val="009B7A63"/>
    <w:rsid w:val="009C238E"/>
    <w:rsid w:val="009C3BAD"/>
    <w:rsid w:val="009C3E55"/>
    <w:rsid w:val="009C6ED5"/>
    <w:rsid w:val="009D003B"/>
    <w:rsid w:val="009D2309"/>
    <w:rsid w:val="009D5EAE"/>
    <w:rsid w:val="009E03D0"/>
    <w:rsid w:val="009E1057"/>
    <w:rsid w:val="009E23F1"/>
    <w:rsid w:val="009E2E0E"/>
    <w:rsid w:val="009E47C0"/>
    <w:rsid w:val="009E52C9"/>
    <w:rsid w:val="009F15DF"/>
    <w:rsid w:val="009F15FC"/>
    <w:rsid w:val="009F30A6"/>
    <w:rsid w:val="009F3166"/>
    <w:rsid w:val="009F3A90"/>
    <w:rsid w:val="009F6863"/>
    <w:rsid w:val="00A01A1D"/>
    <w:rsid w:val="00A026EF"/>
    <w:rsid w:val="00A044FD"/>
    <w:rsid w:val="00A047CE"/>
    <w:rsid w:val="00A04D4E"/>
    <w:rsid w:val="00A04EC9"/>
    <w:rsid w:val="00A065FD"/>
    <w:rsid w:val="00A072B6"/>
    <w:rsid w:val="00A139D8"/>
    <w:rsid w:val="00A14353"/>
    <w:rsid w:val="00A143C7"/>
    <w:rsid w:val="00A21C04"/>
    <w:rsid w:val="00A22E62"/>
    <w:rsid w:val="00A25F46"/>
    <w:rsid w:val="00A26909"/>
    <w:rsid w:val="00A27E05"/>
    <w:rsid w:val="00A31308"/>
    <w:rsid w:val="00A337A6"/>
    <w:rsid w:val="00A33DB2"/>
    <w:rsid w:val="00A35191"/>
    <w:rsid w:val="00A36468"/>
    <w:rsid w:val="00A37781"/>
    <w:rsid w:val="00A41455"/>
    <w:rsid w:val="00A42477"/>
    <w:rsid w:val="00A461E8"/>
    <w:rsid w:val="00A475B2"/>
    <w:rsid w:val="00A518DA"/>
    <w:rsid w:val="00A54D08"/>
    <w:rsid w:val="00A557AD"/>
    <w:rsid w:val="00A55DE5"/>
    <w:rsid w:val="00A56482"/>
    <w:rsid w:val="00A565AE"/>
    <w:rsid w:val="00A605FB"/>
    <w:rsid w:val="00A62353"/>
    <w:rsid w:val="00A64546"/>
    <w:rsid w:val="00A646F0"/>
    <w:rsid w:val="00A65060"/>
    <w:rsid w:val="00A66D53"/>
    <w:rsid w:val="00A71F9F"/>
    <w:rsid w:val="00A7294B"/>
    <w:rsid w:val="00A74598"/>
    <w:rsid w:val="00A755C6"/>
    <w:rsid w:val="00A759A1"/>
    <w:rsid w:val="00A76002"/>
    <w:rsid w:val="00A77567"/>
    <w:rsid w:val="00A81C93"/>
    <w:rsid w:val="00A82DD1"/>
    <w:rsid w:val="00A8505F"/>
    <w:rsid w:val="00A87B33"/>
    <w:rsid w:val="00A9090E"/>
    <w:rsid w:val="00A93033"/>
    <w:rsid w:val="00A93169"/>
    <w:rsid w:val="00A93545"/>
    <w:rsid w:val="00A94CA1"/>
    <w:rsid w:val="00A9598E"/>
    <w:rsid w:val="00A95E88"/>
    <w:rsid w:val="00A97F42"/>
    <w:rsid w:val="00AA1770"/>
    <w:rsid w:val="00AA2AAC"/>
    <w:rsid w:val="00AA359F"/>
    <w:rsid w:val="00AA53A8"/>
    <w:rsid w:val="00AB4096"/>
    <w:rsid w:val="00AB54BD"/>
    <w:rsid w:val="00AB65C2"/>
    <w:rsid w:val="00AB71DA"/>
    <w:rsid w:val="00AC3C51"/>
    <w:rsid w:val="00AC4F4C"/>
    <w:rsid w:val="00AC59A8"/>
    <w:rsid w:val="00AD366E"/>
    <w:rsid w:val="00AD4485"/>
    <w:rsid w:val="00AD5826"/>
    <w:rsid w:val="00AE09CF"/>
    <w:rsid w:val="00AE4232"/>
    <w:rsid w:val="00AF0227"/>
    <w:rsid w:val="00AF0E60"/>
    <w:rsid w:val="00AF38B5"/>
    <w:rsid w:val="00AF43A6"/>
    <w:rsid w:val="00B020F5"/>
    <w:rsid w:val="00B02BE3"/>
    <w:rsid w:val="00B02D4D"/>
    <w:rsid w:val="00B03D3D"/>
    <w:rsid w:val="00B04C8A"/>
    <w:rsid w:val="00B122B6"/>
    <w:rsid w:val="00B13976"/>
    <w:rsid w:val="00B13C89"/>
    <w:rsid w:val="00B17B00"/>
    <w:rsid w:val="00B2670E"/>
    <w:rsid w:val="00B30319"/>
    <w:rsid w:val="00B31C7F"/>
    <w:rsid w:val="00B33328"/>
    <w:rsid w:val="00B41056"/>
    <w:rsid w:val="00B419FB"/>
    <w:rsid w:val="00B472BD"/>
    <w:rsid w:val="00B511B2"/>
    <w:rsid w:val="00B5548C"/>
    <w:rsid w:val="00B5560E"/>
    <w:rsid w:val="00B60A5D"/>
    <w:rsid w:val="00B62AC8"/>
    <w:rsid w:val="00B64990"/>
    <w:rsid w:val="00B66D9F"/>
    <w:rsid w:val="00B6722C"/>
    <w:rsid w:val="00B676DE"/>
    <w:rsid w:val="00B70252"/>
    <w:rsid w:val="00B7216B"/>
    <w:rsid w:val="00B7316C"/>
    <w:rsid w:val="00B74579"/>
    <w:rsid w:val="00B75493"/>
    <w:rsid w:val="00B7704A"/>
    <w:rsid w:val="00B82847"/>
    <w:rsid w:val="00B84F5D"/>
    <w:rsid w:val="00B969DE"/>
    <w:rsid w:val="00B97476"/>
    <w:rsid w:val="00B97EAE"/>
    <w:rsid w:val="00BA150E"/>
    <w:rsid w:val="00BA1EF2"/>
    <w:rsid w:val="00BA1F7F"/>
    <w:rsid w:val="00BA33CC"/>
    <w:rsid w:val="00BA3CFA"/>
    <w:rsid w:val="00BA46FD"/>
    <w:rsid w:val="00BA4FF8"/>
    <w:rsid w:val="00BA63C8"/>
    <w:rsid w:val="00BA7F48"/>
    <w:rsid w:val="00BB1147"/>
    <w:rsid w:val="00BB1CB8"/>
    <w:rsid w:val="00BB2812"/>
    <w:rsid w:val="00BB2AAC"/>
    <w:rsid w:val="00BB461F"/>
    <w:rsid w:val="00BB4FAB"/>
    <w:rsid w:val="00BB5679"/>
    <w:rsid w:val="00BB745A"/>
    <w:rsid w:val="00BC1EF5"/>
    <w:rsid w:val="00BC6E1C"/>
    <w:rsid w:val="00BC7D80"/>
    <w:rsid w:val="00BD0FD0"/>
    <w:rsid w:val="00BD1304"/>
    <w:rsid w:val="00BD1944"/>
    <w:rsid w:val="00BF056C"/>
    <w:rsid w:val="00BF05C7"/>
    <w:rsid w:val="00BF0B1C"/>
    <w:rsid w:val="00BF32FC"/>
    <w:rsid w:val="00BF3AA2"/>
    <w:rsid w:val="00BF479E"/>
    <w:rsid w:val="00C036CB"/>
    <w:rsid w:val="00C06320"/>
    <w:rsid w:val="00C10CE4"/>
    <w:rsid w:val="00C11766"/>
    <w:rsid w:val="00C1387E"/>
    <w:rsid w:val="00C21474"/>
    <w:rsid w:val="00C30CFC"/>
    <w:rsid w:val="00C34E07"/>
    <w:rsid w:val="00C41AFF"/>
    <w:rsid w:val="00C43923"/>
    <w:rsid w:val="00C55953"/>
    <w:rsid w:val="00C55C29"/>
    <w:rsid w:val="00C60900"/>
    <w:rsid w:val="00C60DEA"/>
    <w:rsid w:val="00C632C4"/>
    <w:rsid w:val="00C638BA"/>
    <w:rsid w:val="00C6620A"/>
    <w:rsid w:val="00C679CC"/>
    <w:rsid w:val="00C725F5"/>
    <w:rsid w:val="00C72F82"/>
    <w:rsid w:val="00C75032"/>
    <w:rsid w:val="00C764CD"/>
    <w:rsid w:val="00C914BD"/>
    <w:rsid w:val="00C91511"/>
    <w:rsid w:val="00C91C1F"/>
    <w:rsid w:val="00C937CA"/>
    <w:rsid w:val="00CA0602"/>
    <w:rsid w:val="00CA194A"/>
    <w:rsid w:val="00CA37D7"/>
    <w:rsid w:val="00CA5013"/>
    <w:rsid w:val="00CA62B0"/>
    <w:rsid w:val="00CB0626"/>
    <w:rsid w:val="00CB0F89"/>
    <w:rsid w:val="00CB2106"/>
    <w:rsid w:val="00CB2989"/>
    <w:rsid w:val="00CB6FD4"/>
    <w:rsid w:val="00CC64C7"/>
    <w:rsid w:val="00CD0EBD"/>
    <w:rsid w:val="00CD3C06"/>
    <w:rsid w:val="00CE4B56"/>
    <w:rsid w:val="00CE647B"/>
    <w:rsid w:val="00CF0FEE"/>
    <w:rsid w:val="00CF4391"/>
    <w:rsid w:val="00CF6B96"/>
    <w:rsid w:val="00D02341"/>
    <w:rsid w:val="00D02E6B"/>
    <w:rsid w:val="00D0561D"/>
    <w:rsid w:val="00D07013"/>
    <w:rsid w:val="00D11475"/>
    <w:rsid w:val="00D11A8E"/>
    <w:rsid w:val="00D12338"/>
    <w:rsid w:val="00D12BEE"/>
    <w:rsid w:val="00D20743"/>
    <w:rsid w:val="00D21901"/>
    <w:rsid w:val="00D2248D"/>
    <w:rsid w:val="00D270C3"/>
    <w:rsid w:val="00D306AC"/>
    <w:rsid w:val="00D32226"/>
    <w:rsid w:val="00D32B5B"/>
    <w:rsid w:val="00D330C7"/>
    <w:rsid w:val="00D364E4"/>
    <w:rsid w:val="00D431BA"/>
    <w:rsid w:val="00D46B45"/>
    <w:rsid w:val="00D478CA"/>
    <w:rsid w:val="00D52B13"/>
    <w:rsid w:val="00D52F57"/>
    <w:rsid w:val="00D55483"/>
    <w:rsid w:val="00D619EF"/>
    <w:rsid w:val="00D62732"/>
    <w:rsid w:val="00D633BA"/>
    <w:rsid w:val="00D72A9D"/>
    <w:rsid w:val="00D76E7B"/>
    <w:rsid w:val="00D81893"/>
    <w:rsid w:val="00D83F13"/>
    <w:rsid w:val="00D86FF5"/>
    <w:rsid w:val="00D90058"/>
    <w:rsid w:val="00DA68FF"/>
    <w:rsid w:val="00DA7D2E"/>
    <w:rsid w:val="00DB0742"/>
    <w:rsid w:val="00DB2937"/>
    <w:rsid w:val="00DB57E1"/>
    <w:rsid w:val="00DB6CC9"/>
    <w:rsid w:val="00DB704F"/>
    <w:rsid w:val="00DC3021"/>
    <w:rsid w:val="00DC6656"/>
    <w:rsid w:val="00DD3040"/>
    <w:rsid w:val="00DD3053"/>
    <w:rsid w:val="00DD4D91"/>
    <w:rsid w:val="00DD5CF0"/>
    <w:rsid w:val="00DE473C"/>
    <w:rsid w:val="00DE4E93"/>
    <w:rsid w:val="00DE5417"/>
    <w:rsid w:val="00DE5D19"/>
    <w:rsid w:val="00DF2B58"/>
    <w:rsid w:val="00DF481D"/>
    <w:rsid w:val="00DF4886"/>
    <w:rsid w:val="00DF4AB8"/>
    <w:rsid w:val="00DF4BFC"/>
    <w:rsid w:val="00DF6336"/>
    <w:rsid w:val="00E001B8"/>
    <w:rsid w:val="00E0089D"/>
    <w:rsid w:val="00E01247"/>
    <w:rsid w:val="00E023C7"/>
    <w:rsid w:val="00E05B47"/>
    <w:rsid w:val="00E05FD3"/>
    <w:rsid w:val="00E067FC"/>
    <w:rsid w:val="00E12A55"/>
    <w:rsid w:val="00E1705C"/>
    <w:rsid w:val="00E17265"/>
    <w:rsid w:val="00E22C3C"/>
    <w:rsid w:val="00E25AE5"/>
    <w:rsid w:val="00E26A85"/>
    <w:rsid w:val="00E30D01"/>
    <w:rsid w:val="00E311AA"/>
    <w:rsid w:val="00E336FA"/>
    <w:rsid w:val="00E35436"/>
    <w:rsid w:val="00E36891"/>
    <w:rsid w:val="00E37C93"/>
    <w:rsid w:val="00E4373A"/>
    <w:rsid w:val="00E460EB"/>
    <w:rsid w:val="00E47BA4"/>
    <w:rsid w:val="00E53016"/>
    <w:rsid w:val="00E544D8"/>
    <w:rsid w:val="00E552A2"/>
    <w:rsid w:val="00E56489"/>
    <w:rsid w:val="00E565FC"/>
    <w:rsid w:val="00E64321"/>
    <w:rsid w:val="00E718B8"/>
    <w:rsid w:val="00E71B66"/>
    <w:rsid w:val="00E75600"/>
    <w:rsid w:val="00E77387"/>
    <w:rsid w:val="00E77495"/>
    <w:rsid w:val="00E85C50"/>
    <w:rsid w:val="00E8698E"/>
    <w:rsid w:val="00E87656"/>
    <w:rsid w:val="00E87C4D"/>
    <w:rsid w:val="00E92EEB"/>
    <w:rsid w:val="00E956BD"/>
    <w:rsid w:val="00E96D6D"/>
    <w:rsid w:val="00EA375F"/>
    <w:rsid w:val="00EA4044"/>
    <w:rsid w:val="00EB13A8"/>
    <w:rsid w:val="00EB3363"/>
    <w:rsid w:val="00EB43E5"/>
    <w:rsid w:val="00EB4891"/>
    <w:rsid w:val="00EB4A4B"/>
    <w:rsid w:val="00EC51A9"/>
    <w:rsid w:val="00EC6605"/>
    <w:rsid w:val="00EC753C"/>
    <w:rsid w:val="00ED0199"/>
    <w:rsid w:val="00ED0911"/>
    <w:rsid w:val="00ED24DB"/>
    <w:rsid w:val="00ED265A"/>
    <w:rsid w:val="00ED2974"/>
    <w:rsid w:val="00ED521B"/>
    <w:rsid w:val="00ED60A0"/>
    <w:rsid w:val="00EE2675"/>
    <w:rsid w:val="00EF49E6"/>
    <w:rsid w:val="00EF6535"/>
    <w:rsid w:val="00F01538"/>
    <w:rsid w:val="00F01796"/>
    <w:rsid w:val="00F0261B"/>
    <w:rsid w:val="00F02D6E"/>
    <w:rsid w:val="00F0557B"/>
    <w:rsid w:val="00F05D2A"/>
    <w:rsid w:val="00F07BF4"/>
    <w:rsid w:val="00F07DD1"/>
    <w:rsid w:val="00F11BD4"/>
    <w:rsid w:val="00F13F93"/>
    <w:rsid w:val="00F177F5"/>
    <w:rsid w:val="00F20AC1"/>
    <w:rsid w:val="00F20D82"/>
    <w:rsid w:val="00F21700"/>
    <w:rsid w:val="00F21AF7"/>
    <w:rsid w:val="00F234E8"/>
    <w:rsid w:val="00F2464C"/>
    <w:rsid w:val="00F256A1"/>
    <w:rsid w:val="00F25A63"/>
    <w:rsid w:val="00F26217"/>
    <w:rsid w:val="00F2695E"/>
    <w:rsid w:val="00F32086"/>
    <w:rsid w:val="00F3259C"/>
    <w:rsid w:val="00F32614"/>
    <w:rsid w:val="00F33179"/>
    <w:rsid w:val="00F34EB2"/>
    <w:rsid w:val="00F36D87"/>
    <w:rsid w:val="00F37FEE"/>
    <w:rsid w:val="00F44749"/>
    <w:rsid w:val="00F45787"/>
    <w:rsid w:val="00F50EE6"/>
    <w:rsid w:val="00F547A7"/>
    <w:rsid w:val="00F64B84"/>
    <w:rsid w:val="00F64D93"/>
    <w:rsid w:val="00F6521C"/>
    <w:rsid w:val="00F76DE1"/>
    <w:rsid w:val="00F82452"/>
    <w:rsid w:val="00F84870"/>
    <w:rsid w:val="00F8590C"/>
    <w:rsid w:val="00F9023C"/>
    <w:rsid w:val="00F9158D"/>
    <w:rsid w:val="00F96C7E"/>
    <w:rsid w:val="00FA4834"/>
    <w:rsid w:val="00FA7F25"/>
    <w:rsid w:val="00FB0642"/>
    <w:rsid w:val="00FB701D"/>
    <w:rsid w:val="00FD0FA6"/>
    <w:rsid w:val="00FD6BA3"/>
    <w:rsid w:val="00FE21D1"/>
    <w:rsid w:val="00FF0F34"/>
    <w:rsid w:val="00FF19B4"/>
    <w:rsid w:val="00FF3150"/>
    <w:rsid w:val="00FF31FD"/>
    <w:rsid w:val="00FF4625"/>
    <w:rsid w:val="00FF5999"/>
    <w:rsid w:val="00FF5FEA"/>
    <w:rsid w:val="00FF69CB"/>
    <w:rsid w:val="00FF7FC6"/>
    <w:rsid w:val="010121B4"/>
    <w:rsid w:val="013740C1"/>
    <w:rsid w:val="016D259B"/>
    <w:rsid w:val="02474A49"/>
    <w:rsid w:val="02FA1A9A"/>
    <w:rsid w:val="03970EF3"/>
    <w:rsid w:val="04A257AA"/>
    <w:rsid w:val="05867252"/>
    <w:rsid w:val="058A4BA6"/>
    <w:rsid w:val="06F253F2"/>
    <w:rsid w:val="07DF5B23"/>
    <w:rsid w:val="07E57457"/>
    <w:rsid w:val="08873A72"/>
    <w:rsid w:val="08BF5B48"/>
    <w:rsid w:val="08D261D9"/>
    <w:rsid w:val="097526C6"/>
    <w:rsid w:val="098A2566"/>
    <w:rsid w:val="0A0F2D9E"/>
    <w:rsid w:val="0A167850"/>
    <w:rsid w:val="0A244D17"/>
    <w:rsid w:val="0A4E30C0"/>
    <w:rsid w:val="0B02141F"/>
    <w:rsid w:val="0B0D24FA"/>
    <w:rsid w:val="0B1C2259"/>
    <w:rsid w:val="0C4E6DC9"/>
    <w:rsid w:val="0E884FE3"/>
    <w:rsid w:val="0EE72D66"/>
    <w:rsid w:val="109E0214"/>
    <w:rsid w:val="10A61FE0"/>
    <w:rsid w:val="11117DDF"/>
    <w:rsid w:val="114A6F5D"/>
    <w:rsid w:val="12432AA2"/>
    <w:rsid w:val="13042236"/>
    <w:rsid w:val="13AA5AD0"/>
    <w:rsid w:val="13F2656A"/>
    <w:rsid w:val="142E1761"/>
    <w:rsid w:val="15714484"/>
    <w:rsid w:val="163B6556"/>
    <w:rsid w:val="16792DEA"/>
    <w:rsid w:val="169B0F18"/>
    <w:rsid w:val="16D25BB6"/>
    <w:rsid w:val="170C21E7"/>
    <w:rsid w:val="17C94CB6"/>
    <w:rsid w:val="18811F23"/>
    <w:rsid w:val="189B627F"/>
    <w:rsid w:val="18B2033A"/>
    <w:rsid w:val="1B1D4FAA"/>
    <w:rsid w:val="1CB01107"/>
    <w:rsid w:val="1CDC286E"/>
    <w:rsid w:val="1DBA5811"/>
    <w:rsid w:val="1E4E5761"/>
    <w:rsid w:val="1F5E2753"/>
    <w:rsid w:val="1F8B2882"/>
    <w:rsid w:val="1F9A19B4"/>
    <w:rsid w:val="201E52FF"/>
    <w:rsid w:val="203C0F2E"/>
    <w:rsid w:val="20AC7635"/>
    <w:rsid w:val="20D81670"/>
    <w:rsid w:val="20F13B57"/>
    <w:rsid w:val="213976AF"/>
    <w:rsid w:val="218A1AF9"/>
    <w:rsid w:val="219F28B1"/>
    <w:rsid w:val="222069F5"/>
    <w:rsid w:val="222477AB"/>
    <w:rsid w:val="22EA0637"/>
    <w:rsid w:val="23425644"/>
    <w:rsid w:val="23E561BF"/>
    <w:rsid w:val="24E949EA"/>
    <w:rsid w:val="24F56F32"/>
    <w:rsid w:val="250B1DC2"/>
    <w:rsid w:val="26A0505C"/>
    <w:rsid w:val="26CF01D7"/>
    <w:rsid w:val="26E92BE5"/>
    <w:rsid w:val="27591FC8"/>
    <w:rsid w:val="275F408B"/>
    <w:rsid w:val="276B40B8"/>
    <w:rsid w:val="27E156E8"/>
    <w:rsid w:val="284A3801"/>
    <w:rsid w:val="291D7302"/>
    <w:rsid w:val="292234D2"/>
    <w:rsid w:val="294C1E4F"/>
    <w:rsid w:val="2A1D3914"/>
    <w:rsid w:val="2A8F5EDF"/>
    <w:rsid w:val="2AAF6E72"/>
    <w:rsid w:val="2B5D6A49"/>
    <w:rsid w:val="2BD40774"/>
    <w:rsid w:val="2D875E63"/>
    <w:rsid w:val="2E4224EC"/>
    <w:rsid w:val="2E6633B7"/>
    <w:rsid w:val="2E7B76D4"/>
    <w:rsid w:val="2F0F7EF9"/>
    <w:rsid w:val="312373B8"/>
    <w:rsid w:val="31CC5F39"/>
    <w:rsid w:val="326004B7"/>
    <w:rsid w:val="32636F63"/>
    <w:rsid w:val="329C1497"/>
    <w:rsid w:val="32E7031D"/>
    <w:rsid w:val="337D2F21"/>
    <w:rsid w:val="3449704B"/>
    <w:rsid w:val="34AA1BEB"/>
    <w:rsid w:val="35214587"/>
    <w:rsid w:val="36C450EA"/>
    <w:rsid w:val="36DE4BEE"/>
    <w:rsid w:val="372B0E58"/>
    <w:rsid w:val="37600F54"/>
    <w:rsid w:val="385D54DA"/>
    <w:rsid w:val="38C0422B"/>
    <w:rsid w:val="39037B98"/>
    <w:rsid w:val="394C682D"/>
    <w:rsid w:val="39D63694"/>
    <w:rsid w:val="39F85030"/>
    <w:rsid w:val="3AB504E0"/>
    <w:rsid w:val="3B6358CD"/>
    <w:rsid w:val="3CF5550F"/>
    <w:rsid w:val="3D6D4C64"/>
    <w:rsid w:val="3E040F4F"/>
    <w:rsid w:val="3E6752E6"/>
    <w:rsid w:val="3EFA245A"/>
    <w:rsid w:val="3F03242F"/>
    <w:rsid w:val="3F381352"/>
    <w:rsid w:val="3FAB36A5"/>
    <w:rsid w:val="40197335"/>
    <w:rsid w:val="404E1D8E"/>
    <w:rsid w:val="4272667E"/>
    <w:rsid w:val="42D645ED"/>
    <w:rsid w:val="43145819"/>
    <w:rsid w:val="45740BF7"/>
    <w:rsid w:val="458478D0"/>
    <w:rsid w:val="488E726B"/>
    <w:rsid w:val="48E9042E"/>
    <w:rsid w:val="490B63E4"/>
    <w:rsid w:val="490E2801"/>
    <w:rsid w:val="497E1ECC"/>
    <w:rsid w:val="4986751F"/>
    <w:rsid w:val="499C55AC"/>
    <w:rsid w:val="4A4F043A"/>
    <w:rsid w:val="4AB14C9B"/>
    <w:rsid w:val="4D391754"/>
    <w:rsid w:val="4F334013"/>
    <w:rsid w:val="4FB73553"/>
    <w:rsid w:val="4FC36BAD"/>
    <w:rsid w:val="506B057F"/>
    <w:rsid w:val="50DA35EB"/>
    <w:rsid w:val="51356296"/>
    <w:rsid w:val="5137274D"/>
    <w:rsid w:val="52B513BE"/>
    <w:rsid w:val="52EE2690"/>
    <w:rsid w:val="52F06AED"/>
    <w:rsid w:val="54055868"/>
    <w:rsid w:val="54873EFA"/>
    <w:rsid w:val="558B0BD8"/>
    <w:rsid w:val="55A10B0C"/>
    <w:rsid w:val="577034B9"/>
    <w:rsid w:val="586C2BCD"/>
    <w:rsid w:val="587D4C70"/>
    <w:rsid w:val="58AF26A9"/>
    <w:rsid w:val="59051876"/>
    <w:rsid w:val="5B7900D3"/>
    <w:rsid w:val="5CA81F4E"/>
    <w:rsid w:val="5CCC024F"/>
    <w:rsid w:val="5E1F68F4"/>
    <w:rsid w:val="5E9C4A03"/>
    <w:rsid w:val="5F3F76E2"/>
    <w:rsid w:val="5FA075C1"/>
    <w:rsid w:val="60B33B2A"/>
    <w:rsid w:val="611E4CE6"/>
    <w:rsid w:val="61ED18D2"/>
    <w:rsid w:val="62261DC0"/>
    <w:rsid w:val="6227678D"/>
    <w:rsid w:val="62FA251D"/>
    <w:rsid w:val="630A1CA9"/>
    <w:rsid w:val="639419C4"/>
    <w:rsid w:val="63D04191"/>
    <w:rsid w:val="64586514"/>
    <w:rsid w:val="66745A02"/>
    <w:rsid w:val="66872452"/>
    <w:rsid w:val="67873066"/>
    <w:rsid w:val="67E85066"/>
    <w:rsid w:val="69A95D5F"/>
    <w:rsid w:val="69E31B0C"/>
    <w:rsid w:val="6A6F1EDD"/>
    <w:rsid w:val="6B183F42"/>
    <w:rsid w:val="6B352022"/>
    <w:rsid w:val="6B424A7F"/>
    <w:rsid w:val="6B62463B"/>
    <w:rsid w:val="6C5F06FA"/>
    <w:rsid w:val="6C8323AE"/>
    <w:rsid w:val="6C8D121E"/>
    <w:rsid w:val="6CB34C9A"/>
    <w:rsid w:val="6D6E6250"/>
    <w:rsid w:val="6D8C29C6"/>
    <w:rsid w:val="6E03170B"/>
    <w:rsid w:val="6F313F1B"/>
    <w:rsid w:val="704E7FA3"/>
    <w:rsid w:val="70A632B6"/>
    <w:rsid w:val="72A83F2A"/>
    <w:rsid w:val="72F57E2C"/>
    <w:rsid w:val="73C43CBC"/>
    <w:rsid w:val="73E04E4D"/>
    <w:rsid w:val="743B55B5"/>
    <w:rsid w:val="743F3744"/>
    <w:rsid w:val="77226245"/>
    <w:rsid w:val="7788733D"/>
    <w:rsid w:val="77BD35D3"/>
    <w:rsid w:val="796A5940"/>
    <w:rsid w:val="797759E6"/>
    <w:rsid w:val="79E05030"/>
    <w:rsid w:val="7A3B0D17"/>
    <w:rsid w:val="7A471AA7"/>
    <w:rsid w:val="7AF85FA1"/>
    <w:rsid w:val="7B0C506D"/>
    <w:rsid w:val="7BA36815"/>
    <w:rsid w:val="7BF15DBE"/>
    <w:rsid w:val="7D3127F3"/>
    <w:rsid w:val="7EAD46D4"/>
    <w:rsid w:val="7F04016F"/>
    <w:rsid w:val="7FBC791E"/>
    <w:rsid w:val="7FBD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locked="1" w:semiHidden="1" w:unhideWhenUsed="1"/>
    <w:lsdException w:name="annotation text" w:locked="1" w:qFormat="1"/>
    <w:lsdException w:name="header" w:qFormat="1"/>
    <w:lsdException w:name="footer" w:qFormat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qFormat="1"/>
    <w:lsdException w:name="List Bullet" w:locked="1" w:semiHidden="1" w:unhideWhenUsed="1"/>
    <w:lsdException w:name="List Number" w:lock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qFormat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qFormat="1"/>
    <w:lsdException w:name="Date" w:qFormat="1"/>
    <w:lsdException w:name="Body Text First Indent" w:locked="1" w:qFormat="1"/>
    <w:lsdException w:name="Body Text First Indent 2" w:locked="1" w:semiHidden="1" w:qFormat="1"/>
    <w:lsdException w:name="Note Heading" w:locked="1" w:semiHidden="1" w:unhideWhenUsed="1"/>
    <w:lsdException w:name="Body Text 2" w:qFormat="1"/>
    <w:lsdException w:name="Body Text 3" w:locked="1" w:qFormat="1"/>
    <w:lsdException w:name="Body Text Indent 2" w:qFormat="1"/>
    <w:lsdException w:name="Body Text Indent 3" w:locked="1" w:qFormat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locked="1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2"/>
    <w:qFormat/>
    <w:rsid w:val="00EB336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Char"/>
    <w:uiPriority w:val="99"/>
    <w:qFormat/>
    <w:rsid w:val="00EB336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Char"/>
    <w:uiPriority w:val="99"/>
    <w:qFormat/>
    <w:rsid w:val="00EB3363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Char"/>
    <w:uiPriority w:val="99"/>
    <w:qFormat/>
    <w:rsid w:val="00EB3363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40">
    <w:name w:val="heading 4"/>
    <w:basedOn w:val="a0"/>
    <w:next w:val="a0"/>
    <w:link w:val="4Char"/>
    <w:uiPriority w:val="99"/>
    <w:qFormat/>
    <w:rsid w:val="00EB336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kern w:val="0"/>
      <w:sz w:val="20"/>
    </w:rPr>
  </w:style>
  <w:style w:type="paragraph" w:styleId="5">
    <w:name w:val="heading 5"/>
    <w:basedOn w:val="a0"/>
    <w:next w:val="a0"/>
    <w:link w:val="5Char"/>
    <w:uiPriority w:val="99"/>
    <w:qFormat/>
    <w:rsid w:val="00EB3363"/>
    <w:pPr>
      <w:keepNext/>
      <w:keepLines/>
      <w:spacing w:line="360" w:lineRule="auto"/>
      <w:jc w:val="left"/>
      <w:outlineLvl w:val="4"/>
    </w:pPr>
    <w:rPr>
      <w:rFonts w:ascii="Arial" w:eastAsia="华文中宋" w:hAnsi="Arial"/>
      <w:b/>
      <w:bCs/>
      <w:kern w:val="0"/>
      <w:sz w:val="28"/>
      <w:szCs w:val="28"/>
    </w:rPr>
  </w:style>
  <w:style w:type="paragraph" w:styleId="6">
    <w:name w:val="heading 6"/>
    <w:basedOn w:val="a0"/>
    <w:next w:val="a0"/>
    <w:link w:val="6Char"/>
    <w:uiPriority w:val="99"/>
    <w:qFormat/>
    <w:rsid w:val="00EB3363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7">
    <w:name w:val="heading 7"/>
    <w:basedOn w:val="a0"/>
    <w:next w:val="a1"/>
    <w:link w:val="7Char"/>
    <w:uiPriority w:val="99"/>
    <w:qFormat/>
    <w:rsid w:val="00EB3363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8">
    <w:name w:val="heading 8"/>
    <w:basedOn w:val="a0"/>
    <w:next w:val="a1"/>
    <w:link w:val="8Char"/>
    <w:uiPriority w:val="99"/>
    <w:qFormat/>
    <w:rsid w:val="00EB3363"/>
    <w:pPr>
      <w:keepNext/>
      <w:keepLines/>
      <w:spacing w:before="240" w:after="64" w:line="320" w:lineRule="auto"/>
      <w:ind w:firstLineChars="200" w:firstLine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0"/>
    <w:next w:val="a1"/>
    <w:link w:val="9Char"/>
    <w:uiPriority w:val="99"/>
    <w:qFormat/>
    <w:rsid w:val="00EB3363"/>
    <w:pPr>
      <w:keepNext/>
      <w:keepLines/>
      <w:spacing w:before="240" w:after="64" w:line="320" w:lineRule="auto"/>
      <w:ind w:firstLineChars="200" w:firstLine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">
    <w:name w:val="Body Text First Indent 2"/>
    <w:basedOn w:val="a5"/>
    <w:link w:val="2Char0"/>
    <w:uiPriority w:val="99"/>
    <w:semiHidden/>
    <w:qFormat/>
    <w:locked/>
    <w:rsid w:val="00EB3363"/>
    <w:pPr>
      <w:ind w:firstLineChars="200" w:firstLine="420"/>
    </w:pPr>
  </w:style>
  <w:style w:type="paragraph" w:styleId="a5">
    <w:name w:val="Body Text Indent"/>
    <w:basedOn w:val="a0"/>
    <w:link w:val="Char"/>
    <w:uiPriority w:val="99"/>
    <w:qFormat/>
    <w:rsid w:val="00EB3363"/>
    <w:pPr>
      <w:ind w:firstLine="570"/>
    </w:pPr>
    <w:rPr>
      <w:kern w:val="0"/>
      <w:sz w:val="20"/>
    </w:rPr>
  </w:style>
  <w:style w:type="paragraph" w:styleId="a1">
    <w:name w:val="Normal Indent"/>
    <w:basedOn w:val="a0"/>
    <w:link w:val="Char0"/>
    <w:uiPriority w:val="99"/>
    <w:qFormat/>
    <w:rsid w:val="00EB3363"/>
    <w:pPr>
      <w:ind w:firstLineChars="200" w:firstLine="420"/>
    </w:pPr>
    <w:rPr>
      <w:kern w:val="0"/>
      <w:sz w:val="20"/>
      <w:lang/>
    </w:rPr>
  </w:style>
  <w:style w:type="paragraph" w:styleId="70">
    <w:name w:val="toc 7"/>
    <w:basedOn w:val="a0"/>
    <w:next w:val="a0"/>
    <w:uiPriority w:val="99"/>
    <w:qFormat/>
    <w:rsid w:val="00EB3363"/>
    <w:pPr>
      <w:spacing w:line="360" w:lineRule="auto"/>
      <w:ind w:left="1440" w:firstLineChars="200" w:firstLine="200"/>
      <w:jc w:val="left"/>
    </w:pPr>
    <w:rPr>
      <w:rFonts w:ascii="Calibri" w:hAnsi="Calibri"/>
      <w:sz w:val="20"/>
    </w:rPr>
  </w:style>
  <w:style w:type="paragraph" w:styleId="4">
    <w:name w:val="List Bullet 4"/>
    <w:basedOn w:val="a0"/>
    <w:uiPriority w:val="99"/>
    <w:qFormat/>
    <w:locked/>
    <w:rsid w:val="00EB3363"/>
    <w:pPr>
      <w:numPr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a">
    <w:name w:val="List Number"/>
    <w:basedOn w:val="a0"/>
    <w:uiPriority w:val="99"/>
    <w:qFormat/>
    <w:locked/>
    <w:rsid w:val="00EB3363"/>
    <w:pPr>
      <w:numPr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a6">
    <w:name w:val="caption"/>
    <w:basedOn w:val="a0"/>
    <w:next w:val="a0"/>
    <w:uiPriority w:val="99"/>
    <w:qFormat/>
    <w:rsid w:val="00EB3363"/>
    <w:pPr>
      <w:spacing w:line="360" w:lineRule="auto"/>
      <w:ind w:firstLineChars="200" w:firstLine="200"/>
      <w:jc w:val="left"/>
    </w:pPr>
    <w:rPr>
      <w:rFonts w:ascii="Cambria" w:eastAsia="黑体" w:hAnsi="Cambria"/>
      <w:sz w:val="20"/>
    </w:rPr>
  </w:style>
  <w:style w:type="paragraph" w:styleId="a7">
    <w:name w:val="Document Map"/>
    <w:basedOn w:val="a0"/>
    <w:link w:val="Char1"/>
    <w:uiPriority w:val="99"/>
    <w:qFormat/>
    <w:locked/>
    <w:rsid w:val="00EB3363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a8">
    <w:name w:val="annotation text"/>
    <w:basedOn w:val="a0"/>
    <w:link w:val="Char10"/>
    <w:uiPriority w:val="99"/>
    <w:qFormat/>
    <w:locked/>
    <w:rsid w:val="00EB3363"/>
    <w:pPr>
      <w:jc w:val="left"/>
    </w:pPr>
    <w:rPr>
      <w:kern w:val="0"/>
      <w:sz w:val="20"/>
    </w:rPr>
  </w:style>
  <w:style w:type="paragraph" w:styleId="a9">
    <w:name w:val="Salutation"/>
    <w:basedOn w:val="a0"/>
    <w:next w:val="a0"/>
    <w:link w:val="Char2"/>
    <w:uiPriority w:val="99"/>
    <w:qFormat/>
    <w:rsid w:val="00EB3363"/>
    <w:rPr>
      <w:kern w:val="0"/>
      <w:sz w:val="20"/>
    </w:rPr>
  </w:style>
  <w:style w:type="paragraph" w:styleId="30">
    <w:name w:val="Body Text 3"/>
    <w:basedOn w:val="a0"/>
    <w:link w:val="3Char1"/>
    <w:uiPriority w:val="99"/>
    <w:qFormat/>
    <w:locked/>
    <w:rsid w:val="00EB3363"/>
    <w:pPr>
      <w:spacing w:after="120"/>
    </w:pPr>
    <w:rPr>
      <w:kern w:val="0"/>
      <w:sz w:val="16"/>
      <w:szCs w:val="16"/>
    </w:rPr>
  </w:style>
  <w:style w:type="paragraph" w:styleId="aa">
    <w:name w:val="Body Text"/>
    <w:basedOn w:val="a0"/>
    <w:link w:val="Char3"/>
    <w:uiPriority w:val="99"/>
    <w:qFormat/>
    <w:rsid w:val="00EB3363"/>
    <w:rPr>
      <w:kern w:val="0"/>
      <w:sz w:val="20"/>
    </w:rPr>
  </w:style>
  <w:style w:type="paragraph" w:styleId="50">
    <w:name w:val="toc 5"/>
    <w:basedOn w:val="a0"/>
    <w:next w:val="a0"/>
    <w:uiPriority w:val="99"/>
    <w:qFormat/>
    <w:rsid w:val="00EB3363"/>
    <w:pPr>
      <w:spacing w:line="360" w:lineRule="auto"/>
      <w:ind w:left="960" w:firstLineChars="200" w:firstLine="200"/>
      <w:jc w:val="left"/>
    </w:pPr>
    <w:rPr>
      <w:rFonts w:ascii="Calibri" w:hAnsi="Calibri"/>
      <w:sz w:val="20"/>
    </w:rPr>
  </w:style>
  <w:style w:type="paragraph" w:styleId="31">
    <w:name w:val="toc 3"/>
    <w:basedOn w:val="32"/>
    <w:next w:val="32"/>
    <w:uiPriority w:val="99"/>
    <w:qFormat/>
    <w:rsid w:val="00EB3363"/>
    <w:pPr>
      <w:tabs>
        <w:tab w:val="left" w:pos="840"/>
        <w:tab w:val="right" w:leader="dot" w:pos="9174"/>
      </w:tabs>
      <w:spacing w:line="240" w:lineRule="auto"/>
      <w:ind w:leftChars="100" w:left="210" w:rightChars="100" w:right="210"/>
      <w:jc w:val="left"/>
    </w:pPr>
    <w:rPr>
      <w:rFonts w:ascii="宋体" w:hAnsi="宋体"/>
      <w:iCs/>
    </w:rPr>
  </w:style>
  <w:style w:type="paragraph" w:customStyle="1" w:styleId="32">
    <w:name w:val="（符号）目录3"/>
    <w:basedOn w:val="a0"/>
    <w:uiPriority w:val="99"/>
    <w:qFormat/>
    <w:rsid w:val="00EB3363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ab">
    <w:name w:val="Plain Text"/>
    <w:basedOn w:val="a0"/>
    <w:link w:val="Char4"/>
    <w:uiPriority w:val="99"/>
    <w:qFormat/>
    <w:rsid w:val="00EB3363"/>
    <w:rPr>
      <w:rFonts w:ascii="宋体" w:hAnsi="Courier New"/>
      <w:kern w:val="0"/>
      <w:szCs w:val="21"/>
    </w:rPr>
  </w:style>
  <w:style w:type="paragraph" w:styleId="80">
    <w:name w:val="toc 8"/>
    <w:basedOn w:val="a0"/>
    <w:next w:val="a0"/>
    <w:uiPriority w:val="99"/>
    <w:qFormat/>
    <w:rsid w:val="00EB3363"/>
    <w:pPr>
      <w:spacing w:line="360" w:lineRule="auto"/>
      <w:ind w:left="1680" w:firstLineChars="200" w:firstLine="200"/>
      <w:jc w:val="left"/>
    </w:pPr>
    <w:rPr>
      <w:rFonts w:ascii="Calibri" w:hAnsi="Calibri"/>
      <w:sz w:val="20"/>
    </w:rPr>
  </w:style>
  <w:style w:type="paragraph" w:styleId="ac">
    <w:name w:val="Date"/>
    <w:basedOn w:val="a0"/>
    <w:next w:val="a0"/>
    <w:link w:val="Char5"/>
    <w:uiPriority w:val="99"/>
    <w:qFormat/>
    <w:rsid w:val="00EB3363"/>
    <w:pPr>
      <w:ind w:leftChars="2500" w:left="100"/>
    </w:pPr>
    <w:rPr>
      <w:kern w:val="0"/>
      <w:sz w:val="20"/>
    </w:rPr>
  </w:style>
  <w:style w:type="paragraph" w:styleId="21">
    <w:name w:val="Body Text Indent 2"/>
    <w:basedOn w:val="a0"/>
    <w:link w:val="2Char1"/>
    <w:uiPriority w:val="99"/>
    <w:qFormat/>
    <w:rsid w:val="00EB3363"/>
    <w:pPr>
      <w:spacing w:line="440" w:lineRule="exact"/>
      <w:ind w:firstLineChars="200" w:firstLine="602"/>
    </w:pPr>
    <w:rPr>
      <w:kern w:val="0"/>
      <w:sz w:val="20"/>
    </w:rPr>
  </w:style>
  <w:style w:type="paragraph" w:styleId="ad">
    <w:name w:val="Balloon Text"/>
    <w:basedOn w:val="a0"/>
    <w:link w:val="Char6"/>
    <w:uiPriority w:val="99"/>
    <w:qFormat/>
    <w:rsid w:val="00EB3363"/>
    <w:rPr>
      <w:kern w:val="0"/>
      <w:sz w:val="2"/>
    </w:rPr>
  </w:style>
  <w:style w:type="paragraph" w:styleId="ae">
    <w:name w:val="footer"/>
    <w:basedOn w:val="a0"/>
    <w:link w:val="Char7"/>
    <w:uiPriority w:val="99"/>
    <w:qFormat/>
    <w:rsid w:val="00EB3363"/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left"/>
    </w:pPr>
    <w:rPr>
      <w:kern w:val="0"/>
      <w:sz w:val="18"/>
      <w:lang/>
    </w:rPr>
  </w:style>
  <w:style w:type="paragraph" w:styleId="af">
    <w:name w:val="header"/>
    <w:basedOn w:val="a0"/>
    <w:link w:val="Char8"/>
    <w:uiPriority w:val="99"/>
    <w:qFormat/>
    <w:rsid w:val="00EB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lang/>
    </w:rPr>
  </w:style>
  <w:style w:type="paragraph" w:styleId="10">
    <w:name w:val="toc 1"/>
    <w:basedOn w:val="a0"/>
    <w:next w:val="a0"/>
    <w:uiPriority w:val="99"/>
    <w:qFormat/>
    <w:rsid w:val="00EB3363"/>
  </w:style>
  <w:style w:type="paragraph" w:styleId="41">
    <w:name w:val="toc 4"/>
    <w:basedOn w:val="a0"/>
    <w:next w:val="a0"/>
    <w:uiPriority w:val="99"/>
    <w:qFormat/>
    <w:rsid w:val="00EB3363"/>
    <w:pPr>
      <w:spacing w:line="360" w:lineRule="auto"/>
      <w:ind w:left="720" w:firstLineChars="200" w:firstLine="200"/>
      <w:jc w:val="left"/>
    </w:pPr>
    <w:rPr>
      <w:rFonts w:ascii="Calibri" w:hAnsi="Calibri"/>
      <w:sz w:val="20"/>
    </w:rPr>
  </w:style>
  <w:style w:type="paragraph" w:styleId="af0">
    <w:name w:val="Subtitle"/>
    <w:basedOn w:val="a0"/>
    <w:next w:val="a0"/>
    <w:link w:val="Char11"/>
    <w:uiPriority w:val="99"/>
    <w:qFormat/>
    <w:rsid w:val="00EB336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List"/>
    <w:basedOn w:val="a0"/>
    <w:uiPriority w:val="99"/>
    <w:qFormat/>
    <w:locked/>
    <w:rsid w:val="00EB3363"/>
    <w:pPr>
      <w:ind w:left="200" w:hangingChars="200" w:hanging="200"/>
    </w:pPr>
    <w:rPr>
      <w:rFonts w:ascii="Calibri" w:hAnsi="Calibri"/>
      <w:sz w:val="28"/>
      <w:szCs w:val="24"/>
    </w:rPr>
  </w:style>
  <w:style w:type="paragraph" w:styleId="60">
    <w:name w:val="toc 6"/>
    <w:basedOn w:val="a0"/>
    <w:next w:val="a0"/>
    <w:uiPriority w:val="99"/>
    <w:qFormat/>
    <w:rsid w:val="00EB3363"/>
    <w:pPr>
      <w:spacing w:line="360" w:lineRule="auto"/>
      <w:ind w:left="1200" w:firstLineChars="200" w:firstLine="200"/>
      <w:jc w:val="left"/>
    </w:pPr>
    <w:rPr>
      <w:rFonts w:ascii="Calibri" w:hAnsi="Calibri"/>
      <w:sz w:val="20"/>
    </w:rPr>
  </w:style>
  <w:style w:type="paragraph" w:styleId="33">
    <w:name w:val="Body Text Indent 3"/>
    <w:basedOn w:val="a0"/>
    <w:link w:val="3Char2"/>
    <w:uiPriority w:val="99"/>
    <w:qFormat/>
    <w:locked/>
    <w:rsid w:val="00EB3363"/>
    <w:pPr>
      <w:spacing w:after="120"/>
      <w:ind w:leftChars="200" w:left="420"/>
    </w:pPr>
    <w:rPr>
      <w:kern w:val="0"/>
      <w:sz w:val="16"/>
      <w:szCs w:val="16"/>
    </w:rPr>
  </w:style>
  <w:style w:type="paragraph" w:styleId="22">
    <w:name w:val="toc 2"/>
    <w:basedOn w:val="a0"/>
    <w:next w:val="a0"/>
    <w:uiPriority w:val="99"/>
    <w:qFormat/>
    <w:rsid w:val="00EB3363"/>
    <w:pPr>
      <w:ind w:leftChars="200" w:left="420"/>
    </w:pPr>
  </w:style>
  <w:style w:type="paragraph" w:styleId="90">
    <w:name w:val="toc 9"/>
    <w:basedOn w:val="a0"/>
    <w:next w:val="a0"/>
    <w:uiPriority w:val="99"/>
    <w:qFormat/>
    <w:rsid w:val="00EB3363"/>
    <w:pPr>
      <w:spacing w:line="360" w:lineRule="auto"/>
      <w:ind w:left="1920" w:firstLineChars="200" w:firstLine="200"/>
      <w:jc w:val="left"/>
    </w:pPr>
    <w:rPr>
      <w:rFonts w:ascii="Calibri" w:hAnsi="Calibri"/>
      <w:sz w:val="20"/>
    </w:rPr>
  </w:style>
  <w:style w:type="paragraph" w:styleId="23">
    <w:name w:val="Body Text 2"/>
    <w:basedOn w:val="a0"/>
    <w:link w:val="2Char2"/>
    <w:uiPriority w:val="99"/>
    <w:qFormat/>
    <w:rsid w:val="00EB3363"/>
    <w:pPr>
      <w:spacing w:line="360" w:lineRule="exact"/>
    </w:pPr>
    <w:rPr>
      <w:kern w:val="0"/>
      <w:sz w:val="20"/>
    </w:rPr>
  </w:style>
  <w:style w:type="paragraph" w:styleId="HTML">
    <w:name w:val="HTML Preformatted"/>
    <w:basedOn w:val="a0"/>
    <w:link w:val="HTMLChar1"/>
    <w:uiPriority w:val="99"/>
    <w:qFormat/>
    <w:locked/>
    <w:rsid w:val="00EB33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af2">
    <w:name w:val="Normal (Web)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3">
    <w:name w:val="Title"/>
    <w:basedOn w:val="a0"/>
    <w:next w:val="a0"/>
    <w:link w:val="Char12"/>
    <w:uiPriority w:val="99"/>
    <w:qFormat/>
    <w:rsid w:val="00EB3363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f4">
    <w:name w:val="annotation subject"/>
    <w:basedOn w:val="a8"/>
    <w:next w:val="a8"/>
    <w:link w:val="Char9"/>
    <w:uiPriority w:val="99"/>
    <w:qFormat/>
    <w:locked/>
    <w:rsid w:val="00EB3363"/>
    <w:rPr>
      <w:rFonts w:ascii="Calibri" w:hAnsi="Calibri"/>
      <w:b/>
      <w:bCs/>
    </w:rPr>
  </w:style>
  <w:style w:type="paragraph" w:styleId="af5">
    <w:name w:val="Body Text First Indent"/>
    <w:basedOn w:val="aa"/>
    <w:link w:val="Chara"/>
    <w:uiPriority w:val="99"/>
    <w:qFormat/>
    <w:locked/>
    <w:rsid w:val="00EB3363"/>
    <w:pPr>
      <w:spacing w:after="120"/>
      <w:ind w:firstLineChars="100" w:firstLine="420"/>
    </w:pPr>
    <w:rPr>
      <w:rFonts w:ascii="Calibri" w:hAnsi="Calibri"/>
    </w:rPr>
  </w:style>
  <w:style w:type="table" w:styleId="af6">
    <w:name w:val="Table Grid"/>
    <w:basedOn w:val="a3"/>
    <w:qFormat/>
    <w:rsid w:val="00EB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2"/>
    <w:uiPriority w:val="99"/>
    <w:qFormat/>
    <w:rsid w:val="00EB3363"/>
    <w:rPr>
      <w:rFonts w:cs="Times New Roman"/>
      <w:b/>
    </w:rPr>
  </w:style>
  <w:style w:type="character" w:styleId="af8">
    <w:name w:val="page number"/>
    <w:basedOn w:val="a2"/>
    <w:uiPriority w:val="99"/>
    <w:qFormat/>
    <w:rsid w:val="00EB3363"/>
    <w:rPr>
      <w:rFonts w:cs="Times New Roman"/>
    </w:rPr>
  </w:style>
  <w:style w:type="character" w:styleId="af9">
    <w:name w:val="FollowedHyperlink"/>
    <w:basedOn w:val="a2"/>
    <w:uiPriority w:val="99"/>
    <w:qFormat/>
    <w:rsid w:val="00EB3363"/>
    <w:rPr>
      <w:rFonts w:cs="Times New Roman"/>
      <w:color w:val="800080"/>
      <w:u w:val="single"/>
    </w:rPr>
  </w:style>
  <w:style w:type="character" w:styleId="afa">
    <w:name w:val="Emphasis"/>
    <w:basedOn w:val="a2"/>
    <w:uiPriority w:val="99"/>
    <w:qFormat/>
    <w:rsid w:val="00EB3363"/>
    <w:rPr>
      <w:rFonts w:cs="Times New Roman"/>
      <w:i/>
    </w:rPr>
  </w:style>
  <w:style w:type="character" w:styleId="afb">
    <w:name w:val="Hyperlink"/>
    <w:basedOn w:val="a2"/>
    <w:uiPriority w:val="99"/>
    <w:qFormat/>
    <w:rsid w:val="00EB3363"/>
    <w:rPr>
      <w:rFonts w:cs="Times New Roman"/>
      <w:color w:val="0000FF"/>
      <w:u w:val="single"/>
    </w:rPr>
  </w:style>
  <w:style w:type="character" w:styleId="afc">
    <w:name w:val="annotation reference"/>
    <w:basedOn w:val="a2"/>
    <w:uiPriority w:val="99"/>
    <w:qFormat/>
    <w:locked/>
    <w:rsid w:val="00EB3363"/>
    <w:rPr>
      <w:rFonts w:cs="Times New Roman"/>
      <w:sz w:val="21"/>
    </w:rPr>
  </w:style>
  <w:style w:type="character" w:customStyle="1" w:styleId="1Char">
    <w:name w:val="标题 1 Char"/>
    <w:basedOn w:val="a2"/>
    <w:link w:val="1"/>
    <w:uiPriority w:val="99"/>
    <w:qFormat/>
    <w:locked/>
    <w:rsid w:val="00EB3363"/>
    <w:rPr>
      <w:rFonts w:cs="Times New Roman"/>
      <w:b/>
      <w:kern w:val="44"/>
      <w:sz w:val="44"/>
    </w:rPr>
  </w:style>
  <w:style w:type="character" w:customStyle="1" w:styleId="2Char">
    <w:name w:val="标题 2 Char"/>
    <w:basedOn w:val="a2"/>
    <w:link w:val="20"/>
    <w:uiPriority w:val="99"/>
    <w:qFormat/>
    <w:locked/>
    <w:rsid w:val="00EB3363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2"/>
    <w:link w:val="3"/>
    <w:uiPriority w:val="99"/>
    <w:qFormat/>
    <w:locked/>
    <w:rsid w:val="00EB3363"/>
    <w:rPr>
      <w:rFonts w:ascii="Calibri" w:hAnsi="Calibri" w:cs="Times New Roman"/>
      <w:b/>
      <w:sz w:val="20"/>
    </w:rPr>
  </w:style>
  <w:style w:type="character" w:customStyle="1" w:styleId="4Char">
    <w:name w:val="标题 4 Char"/>
    <w:basedOn w:val="a2"/>
    <w:link w:val="40"/>
    <w:uiPriority w:val="99"/>
    <w:qFormat/>
    <w:locked/>
    <w:rsid w:val="00EB3363"/>
    <w:rPr>
      <w:rFonts w:ascii="Arial" w:eastAsia="黑体" w:hAnsi="Arial" w:cs="Times New Roman"/>
      <w:b/>
      <w:sz w:val="20"/>
    </w:rPr>
  </w:style>
  <w:style w:type="character" w:customStyle="1" w:styleId="5Char">
    <w:name w:val="标题 5 Char"/>
    <w:basedOn w:val="a2"/>
    <w:link w:val="5"/>
    <w:uiPriority w:val="99"/>
    <w:qFormat/>
    <w:locked/>
    <w:rsid w:val="00EB3363"/>
    <w:rPr>
      <w:rFonts w:ascii="Arial" w:eastAsia="华文中宋" w:hAnsi="Arial" w:cs="Times New Roman"/>
      <w:b/>
      <w:kern w:val="0"/>
      <w:sz w:val="28"/>
    </w:rPr>
  </w:style>
  <w:style w:type="character" w:customStyle="1" w:styleId="6Char">
    <w:name w:val="标题 6 Char"/>
    <w:basedOn w:val="a2"/>
    <w:link w:val="6"/>
    <w:uiPriority w:val="99"/>
    <w:qFormat/>
    <w:locked/>
    <w:rsid w:val="00EB3363"/>
    <w:rPr>
      <w:rFonts w:ascii="Cambria" w:hAnsi="Cambria"/>
      <w:b/>
      <w:kern w:val="0"/>
      <w:sz w:val="24"/>
      <w:szCs w:val="20"/>
    </w:rPr>
  </w:style>
  <w:style w:type="character" w:customStyle="1" w:styleId="7Char">
    <w:name w:val="标题 7 Char"/>
    <w:basedOn w:val="a2"/>
    <w:link w:val="7"/>
    <w:uiPriority w:val="99"/>
    <w:qFormat/>
    <w:locked/>
    <w:rsid w:val="00EB3363"/>
    <w:rPr>
      <w:rFonts w:ascii="Arial" w:hAnsi="Arial" w:cs="Times New Roman"/>
      <w:b/>
      <w:kern w:val="0"/>
      <w:sz w:val="24"/>
    </w:rPr>
  </w:style>
  <w:style w:type="character" w:customStyle="1" w:styleId="8Char">
    <w:name w:val="标题 8 Char"/>
    <w:basedOn w:val="a2"/>
    <w:link w:val="8"/>
    <w:uiPriority w:val="99"/>
    <w:qFormat/>
    <w:locked/>
    <w:rsid w:val="00EB3363"/>
    <w:rPr>
      <w:rFonts w:ascii="Cambria" w:hAnsi="Cambria" w:cs="Times New Roman"/>
      <w:kern w:val="0"/>
      <w:sz w:val="24"/>
    </w:rPr>
  </w:style>
  <w:style w:type="character" w:customStyle="1" w:styleId="9Char">
    <w:name w:val="标题 9 Char"/>
    <w:basedOn w:val="a2"/>
    <w:link w:val="9"/>
    <w:uiPriority w:val="99"/>
    <w:qFormat/>
    <w:locked/>
    <w:rsid w:val="00EB3363"/>
    <w:rPr>
      <w:rFonts w:ascii="Cambria" w:hAnsi="Cambria" w:cs="Times New Roman"/>
      <w:kern w:val="0"/>
      <w:sz w:val="21"/>
    </w:rPr>
  </w:style>
  <w:style w:type="character" w:customStyle="1" w:styleId="Char">
    <w:name w:val="正文文本缩进 Char"/>
    <w:basedOn w:val="a2"/>
    <w:link w:val="a5"/>
    <w:uiPriority w:val="99"/>
    <w:qFormat/>
    <w:locked/>
    <w:rsid w:val="00EB3363"/>
    <w:rPr>
      <w:rFonts w:cs="Times New Roman"/>
      <w:sz w:val="20"/>
    </w:rPr>
  </w:style>
  <w:style w:type="character" w:customStyle="1" w:styleId="2Char0">
    <w:name w:val="正文首行缩进 2 Char"/>
    <w:basedOn w:val="Char"/>
    <w:link w:val="2"/>
    <w:uiPriority w:val="99"/>
    <w:semiHidden/>
    <w:qFormat/>
    <w:locked/>
    <w:rsid w:val="00EB3363"/>
    <w:rPr>
      <w:szCs w:val="20"/>
    </w:rPr>
  </w:style>
  <w:style w:type="character" w:customStyle="1" w:styleId="Char1">
    <w:name w:val="文档结构图 Char1"/>
    <w:basedOn w:val="a2"/>
    <w:link w:val="a7"/>
    <w:uiPriority w:val="99"/>
    <w:semiHidden/>
    <w:qFormat/>
    <w:locked/>
    <w:rsid w:val="00EB3363"/>
    <w:rPr>
      <w:rFonts w:ascii="宋体" w:cs="Times New Roman"/>
      <w:sz w:val="18"/>
    </w:rPr>
  </w:style>
  <w:style w:type="character" w:customStyle="1" w:styleId="Char10">
    <w:name w:val="批注文字 Char1"/>
    <w:basedOn w:val="a2"/>
    <w:link w:val="a8"/>
    <w:uiPriority w:val="99"/>
    <w:semiHidden/>
    <w:qFormat/>
    <w:locked/>
    <w:rsid w:val="00EB3363"/>
    <w:rPr>
      <w:rFonts w:cs="Times New Roman"/>
      <w:sz w:val="20"/>
    </w:rPr>
  </w:style>
  <w:style w:type="character" w:customStyle="1" w:styleId="Char2">
    <w:name w:val="称呼 Char"/>
    <w:basedOn w:val="a2"/>
    <w:link w:val="a9"/>
    <w:uiPriority w:val="99"/>
    <w:qFormat/>
    <w:locked/>
    <w:rsid w:val="00EB3363"/>
    <w:rPr>
      <w:rFonts w:cs="Times New Roman"/>
      <w:sz w:val="20"/>
    </w:rPr>
  </w:style>
  <w:style w:type="character" w:customStyle="1" w:styleId="3Char1">
    <w:name w:val="正文文本 3 Char1"/>
    <w:basedOn w:val="a2"/>
    <w:link w:val="30"/>
    <w:uiPriority w:val="99"/>
    <w:semiHidden/>
    <w:qFormat/>
    <w:locked/>
    <w:rsid w:val="00EB3363"/>
    <w:rPr>
      <w:rFonts w:cs="Times New Roman"/>
      <w:sz w:val="16"/>
    </w:rPr>
  </w:style>
  <w:style w:type="character" w:customStyle="1" w:styleId="Char3">
    <w:name w:val="正文文本 Char"/>
    <w:basedOn w:val="a2"/>
    <w:link w:val="aa"/>
    <w:uiPriority w:val="99"/>
    <w:semiHidden/>
    <w:qFormat/>
    <w:locked/>
    <w:rsid w:val="00EB3363"/>
    <w:rPr>
      <w:rFonts w:cs="Times New Roman"/>
      <w:sz w:val="20"/>
    </w:rPr>
  </w:style>
  <w:style w:type="character" w:customStyle="1" w:styleId="Char4">
    <w:name w:val="纯文本 Char"/>
    <w:basedOn w:val="a2"/>
    <w:link w:val="ab"/>
    <w:uiPriority w:val="99"/>
    <w:qFormat/>
    <w:locked/>
    <w:rsid w:val="00EB3363"/>
    <w:rPr>
      <w:rFonts w:ascii="宋体" w:hAnsi="Courier New" w:cs="Times New Roman"/>
      <w:sz w:val="21"/>
    </w:rPr>
  </w:style>
  <w:style w:type="character" w:customStyle="1" w:styleId="Char5">
    <w:name w:val="日期 Char"/>
    <w:basedOn w:val="a2"/>
    <w:link w:val="ac"/>
    <w:uiPriority w:val="99"/>
    <w:qFormat/>
    <w:locked/>
    <w:rsid w:val="00EB3363"/>
    <w:rPr>
      <w:rFonts w:cs="Times New Roman"/>
      <w:sz w:val="20"/>
    </w:rPr>
  </w:style>
  <w:style w:type="character" w:customStyle="1" w:styleId="2Char1">
    <w:name w:val="正文文本缩进 2 Char"/>
    <w:basedOn w:val="a2"/>
    <w:link w:val="21"/>
    <w:uiPriority w:val="99"/>
    <w:semiHidden/>
    <w:qFormat/>
    <w:locked/>
    <w:rsid w:val="00EB3363"/>
    <w:rPr>
      <w:rFonts w:cs="Times New Roman"/>
      <w:sz w:val="20"/>
    </w:rPr>
  </w:style>
  <w:style w:type="character" w:customStyle="1" w:styleId="Char6">
    <w:name w:val="批注框文本 Char"/>
    <w:basedOn w:val="a2"/>
    <w:link w:val="ad"/>
    <w:uiPriority w:val="99"/>
    <w:qFormat/>
    <w:locked/>
    <w:rsid w:val="00EB3363"/>
    <w:rPr>
      <w:rFonts w:cs="Times New Roman"/>
      <w:sz w:val="2"/>
    </w:rPr>
  </w:style>
  <w:style w:type="character" w:customStyle="1" w:styleId="FooterChar">
    <w:name w:val="Footer Char"/>
    <w:basedOn w:val="a2"/>
    <w:link w:val="ae"/>
    <w:uiPriority w:val="99"/>
    <w:qFormat/>
    <w:locked/>
    <w:rsid w:val="00EB3363"/>
    <w:rPr>
      <w:rFonts w:cs="Times New Roman"/>
      <w:kern w:val="2"/>
      <w:sz w:val="18"/>
    </w:rPr>
  </w:style>
  <w:style w:type="character" w:customStyle="1" w:styleId="HeaderChar">
    <w:name w:val="Header Char"/>
    <w:basedOn w:val="a2"/>
    <w:link w:val="af"/>
    <w:uiPriority w:val="99"/>
    <w:qFormat/>
    <w:locked/>
    <w:rsid w:val="00EB3363"/>
    <w:rPr>
      <w:rFonts w:cs="Times New Roman"/>
      <w:kern w:val="2"/>
      <w:sz w:val="18"/>
    </w:rPr>
  </w:style>
  <w:style w:type="character" w:customStyle="1" w:styleId="Char11">
    <w:name w:val="副标题 Char1"/>
    <w:basedOn w:val="a2"/>
    <w:link w:val="af0"/>
    <w:uiPriority w:val="99"/>
    <w:qFormat/>
    <w:locked/>
    <w:rsid w:val="00EB3363"/>
    <w:rPr>
      <w:rFonts w:ascii="Cambria" w:hAnsi="Cambria" w:cs="Times New Roman"/>
      <w:b/>
      <w:kern w:val="28"/>
      <w:sz w:val="32"/>
    </w:rPr>
  </w:style>
  <w:style w:type="character" w:customStyle="1" w:styleId="3Char2">
    <w:name w:val="正文文本缩进 3 Char2"/>
    <w:basedOn w:val="a2"/>
    <w:link w:val="33"/>
    <w:uiPriority w:val="99"/>
    <w:semiHidden/>
    <w:qFormat/>
    <w:locked/>
    <w:rsid w:val="00EB3363"/>
    <w:rPr>
      <w:rFonts w:cs="Times New Roman"/>
      <w:sz w:val="16"/>
    </w:rPr>
  </w:style>
  <w:style w:type="character" w:customStyle="1" w:styleId="2Char2">
    <w:name w:val="正文文本 2 Char"/>
    <w:basedOn w:val="a2"/>
    <w:link w:val="23"/>
    <w:uiPriority w:val="99"/>
    <w:semiHidden/>
    <w:qFormat/>
    <w:locked/>
    <w:rsid w:val="00EB3363"/>
    <w:rPr>
      <w:rFonts w:cs="Times New Roman"/>
      <w:sz w:val="20"/>
    </w:rPr>
  </w:style>
  <w:style w:type="character" w:customStyle="1" w:styleId="HTMLChar1">
    <w:name w:val="HTML 预设格式 Char1"/>
    <w:basedOn w:val="a2"/>
    <w:link w:val="HTML"/>
    <w:uiPriority w:val="99"/>
    <w:semiHidden/>
    <w:qFormat/>
    <w:locked/>
    <w:rsid w:val="00EB3363"/>
    <w:rPr>
      <w:rFonts w:ascii="Courier New" w:hAnsi="Courier New" w:cs="Times New Roman"/>
      <w:sz w:val="20"/>
    </w:rPr>
  </w:style>
  <w:style w:type="character" w:customStyle="1" w:styleId="Char12">
    <w:name w:val="标题 Char1"/>
    <w:basedOn w:val="a2"/>
    <w:link w:val="af3"/>
    <w:uiPriority w:val="99"/>
    <w:qFormat/>
    <w:locked/>
    <w:rsid w:val="00EB3363"/>
    <w:rPr>
      <w:rFonts w:ascii="Cambria" w:hAnsi="Cambria" w:cs="Times New Roman"/>
      <w:b/>
      <w:sz w:val="32"/>
    </w:rPr>
  </w:style>
  <w:style w:type="character" w:customStyle="1" w:styleId="Char9">
    <w:name w:val="批注主题 Char"/>
    <w:basedOn w:val="Char10"/>
    <w:link w:val="af4"/>
    <w:uiPriority w:val="99"/>
    <w:qFormat/>
    <w:locked/>
    <w:rsid w:val="00EB3363"/>
    <w:rPr>
      <w:rFonts w:ascii="Calibri" w:hAnsi="Calibri"/>
      <w:b/>
    </w:rPr>
  </w:style>
  <w:style w:type="character" w:customStyle="1" w:styleId="Chara">
    <w:name w:val="正文首行缩进 Char"/>
    <w:basedOn w:val="Char3"/>
    <w:link w:val="af5"/>
    <w:uiPriority w:val="99"/>
    <w:qFormat/>
    <w:locked/>
    <w:rsid w:val="00EB3363"/>
    <w:rPr>
      <w:rFonts w:ascii="Calibri" w:hAnsi="Calibri"/>
    </w:rPr>
  </w:style>
  <w:style w:type="character" w:customStyle="1" w:styleId="9CharCharChar">
    <w:name w:val="样式9 Char Char Char"/>
    <w:link w:val="9Char0"/>
    <w:uiPriority w:val="99"/>
    <w:qFormat/>
    <w:locked/>
    <w:rsid w:val="00EB3363"/>
    <w:rPr>
      <w:spacing w:val="6"/>
      <w:sz w:val="24"/>
    </w:rPr>
  </w:style>
  <w:style w:type="paragraph" w:customStyle="1" w:styleId="9Char0">
    <w:name w:val="样式9 Char"/>
    <w:basedOn w:val="a0"/>
    <w:link w:val="9CharCharChar"/>
    <w:uiPriority w:val="99"/>
    <w:qFormat/>
    <w:rsid w:val="00EB3363"/>
    <w:pPr>
      <w:widowControl/>
      <w:spacing w:line="440" w:lineRule="exact"/>
      <w:ind w:firstLineChars="200" w:firstLine="200"/>
      <w:jc w:val="left"/>
    </w:pPr>
    <w:rPr>
      <w:spacing w:val="6"/>
      <w:kern w:val="0"/>
      <w:sz w:val="24"/>
      <w:lang/>
    </w:rPr>
  </w:style>
  <w:style w:type="character" w:customStyle="1" w:styleId="9CharCharCharChar">
    <w:name w:val="样式9 Char Char Char Char"/>
    <w:uiPriority w:val="99"/>
    <w:qFormat/>
    <w:rsid w:val="00EB3363"/>
    <w:rPr>
      <w:rFonts w:eastAsia="宋体"/>
      <w:spacing w:val="6"/>
      <w:sz w:val="24"/>
      <w:lang w:val="en-US" w:eastAsia="zh-CN"/>
    </w:rPr>
  </w:style>
  <w:style w:type="character" w:customStyle="1" w:styleId="Char8">
    <w:name w:val="页眉 Char"/>
    <w:link w:val="af"/>
    <w:uiPriority w:val="99"/>
    <w:qFormat/>
    <w:locked/>
    <w:rsid w:val="00EB3363"/>
    <w:rPr>
      <w:sz w:val="18"/>
    </w:rPr>
  </w:style>
  <w:style w:type="character" w:customStyle="1" w:styleId="Char7">
    <w:name w:val="页脚 Char"/>
    <w:link w:val="ae"/>
    <w:uiPriority w:val="99"/>
    <w:qFormat/>
    <w:locked/>
    <w:rsid w:val="00EB3363"/>
    <w:rPr>
      <w:sz w:val="18"/>
    </w:rPr>
  </w:style>
  <w:style w:type="paragraph" w:customStyle="1" w:styleId="ParaCharCharCharChar">
    <w:name w:val="默认段落字体 Para Char Char Char Char"/>
    <w:basedOn w:val="a0"/>
    <w:uiPriority w:val="99"/>
    <w:qFormat/>
    <w:rsid w:val="00EB3363"/>
    <w:rPr>
      <w:rFonts w:ascii="宋体"/>
      <w:kern w:val="0"/>
      <w:sz w:val="18"/>
      <w:u w:val="single"/>
    </w:rPr>
  </w:style>
  <w:style w:type="paragraph" w:customStyle="1" w:styleId="Style2">
    <w:name w:val="_Style 2"/>
    <w:basedOn w:val="a0"/>
    <w:uiPriority w:val="99"/>
    <w:qFormat/>
    <w:rsid w:val="00EB3363"/>
    <w:pPr>
      <w:ind w:firstLineChars="200" w:firstLine="420"/>
    </w:pPr>
  </w:style>
  <w:style w:type="paragraph" w:customStyle="1" w:styleId="Blockquote">
    <w:name w:val="Blockquote"/>
    <w:basedOn w:val="a0"/>
    <w:uiPriority w:val="99"/>
    <w:qFormat/>
    <w:rsid w:val="00EB3363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12">
    <w:name w:val="样式1"/>
    <w:basedOn w:val="a0"/>
    <w:uiPriority w:val="99"/>
    <w:qFormat/>
    <w:rsid w:val="00EB3363"/>
    <w:pPr>
      <w:spacing w:line="520" w:lineRule="exact"/>
      <w:ind w:firstLineChars="276" w:firstLine="665"/>
    </w:pPr>
    <w:rPr>
      <w:rFonts w:ascii="宋体" w:hAnsi="宋体"/>
      <w:b/>
      <w:sz w:val="24"/>
    </w:rPr>
  </w:style>
  <w:style w:type="paragraph" w:customStyle="1" w:styleId="CharChar1CharCharChar">
    <w:name w:val="Char Char1 Char Char Char"/>
    <w:basedOn w:val="a0"/>
    <w:uiPriority w:val="99"/>
    <w:qFormat/>
    <w:rsid w:val="00EB3363"/>
    <w:rPr>
      <w:szCs w:val="24"/>
    </w:rPr>
  </w:style>
  <w:style w:type="paragraph" w:customStyle="1" w:styleId="Char13">
    <w:name w:val="Char1"/>
    <w:basedOn w:val="a0"/>
    <w:uiPriority w:val="99"/>
    <w:qFormat/>
    <w:rsid w:val="00EB3363"/>
    <w:pPr>
      <w:widowControl/>
      <w:spacing w:after="160" w:line="240" w:lineRule="exact"/>
      <w:ind w:left="-62" w:rightChars="15" w:right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Charb">
    <w:name w:val="Char"/>
    <w:basedOn w:val="a0"/>
    <w:uiPriority w:val="99"/>
    <w:qFormat/>
    <w:rsid w:val="00EB3363"/>
    <w:rPr>
      <w:szCs w:val="24"/>
    </w:rPr>
  </w:style>
  <w:style w:type="paragraph" w:customStyle="1" w:styleId="CharCharCharCharCharChar2Char">
    <w:name w:val="Char Char Char Char Char Char2 Char"/>
    <w:basedOn w:val="a0"/>
    <w:uiPriority w:val="99"/>
    <w:qFormat/>
    <w:rsid w:val="00EB3363"/>
    <w:rPr>
      <w:szCs w:val="24"/>
    </w:rPr>
  </w:style>
  <w:style w:type="paragraph" w:customStyle="1" w:styleId="Style11">
    <w:name w:val="_Style 11"/>
    <w:basedOn w:val="a0"/>
    <w:uiPriority w:val="99"/>
    <w:qFormat/>
    <w:rsid w:val="00EB3363"/>
    <w:pPr>
      <w:adjustRightInd w:val="0"/>
      <w:spacing w:line="360" w:lineRule="atLeast"/>
    </w:pPr>
    <w:rPr>
      <w:szCs w:val="24"/>
    </w:rPr>
  </w:style>
  <w:style w:type="paragraph" w:customStyle="1" w:styleId="29">
    <w:name w:val="样式29"/>
    <w:basedOn w:val="9Char0"/>
    <w:uiPriority w:val="99"/>
    <w:qFormat/>
    <w:rsid w:val="00EB3363"/>
    <w:rPr>
      <w:rFonts w:eastAsia="楷体_GB2312"/>
    </w:rPr>
  </w:style>
  <w:style w:type="paragraph" w:customStyle="1" w:styleId="CharCharCharChar">
    <w:name w:val="Char Char Char Char"/>
    <w:basedOn w:val="a0"/>
    <w:uiPriority w:val="99"/>
    <w:qFormat/>
    <w:rsid w:val="00EB3363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71">
    <w:name w:val="样式7"/>
    <w:basedOn w:val="a0"/>
    <w:uiPriority w:val="99"/>
    <w:qFormat/>
    <w:rsid w:val="00EB3363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Char0">
    <w:name w:val="1 Char"/>
    <w:basedOn w:val="a0"/>
    <w:uiPriority w:val="99"/>
    <w:qFormat/>
    <w:rsid w:val="00EB3363"/>
    <w:rPr>
      <w:rFonts w:ascii="Tahoma" w:hAnsi="Tahoma"/>
      <w:sz w:val="24"/>
    </w:rPr>
  </w:style>
  <w:style w:type="paragraph" w:customStyle="1" w:styleId="CharCharCharCharCharCharChar">
    <w:name w:val="Char Char Char Char Char Char Char"/>
    <w:basedOn w:val="a0"/>
    <w:uiPriority w:val="99"/>
    <w:rsid w:val="00EB3363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GTA-1CharChar">
    <w:name w:val="GTA正文-1 Char Char"/>
    <w:link w:val="GTA-1"/>
    <w:uiPriority w:val="99"/>
    <w:qFormat/>
    <w:locked/>
    <w:rsid w:val="00EB3363"/>
  </w:style>
  <w:style w:type="paragraph" w:customStyle="1" w:styleId="GTA-1">
    <w:name w:val="GTA正文-1"/>
    <w:basedOn w:val="a0"/>
    <w:link w:val="GTA-1CharChar"/>
    <w:uiPriority w:val="99"/>
    <w:qFormat/>
    <w:rsid w:val="00EB3363"/>
    <w:pPr>
      <w:ind w:firstLine="420"/>
    </w:pPr>
    <w:rPr>
      <w:szCs w:val="22"/>
    </w:rPr>
  </w:style>
  <w:style w:type="character" w:customStyle="1" w:styleId="1CharChar">
    <w:name w:val="标题 1 Char Char"/>
    <w:uiPriority w:val="99"/>
    <w:qFormat/>
    <w:rsid w:val="00EB3363"/>
    <w:rPr>
      <w:rFonts w:ascii="Tahoma" w:hAnsi="Tahoma"/>
      <w:b/>
      <w:kern w:val="44"/>
      <w:sz w:val="44"/>
    </w:rPr>
  </w:style>
  <w:style w:type="character" w:customStyle="1" w:styleId="style31">
    <w:name w:val="style31"/>
    <w:uiPriority w:val="99"/>
    <w:qFormat/>
    <w:rsid w:val="00EB3363"/>
    <w:rPr>
      <w:b/>
      <w:sz w:val="24"/>
    </w:rPr>
  </w:style>
  <w:style w:type="character" w:customStyle="1" w:styleId="headline-content">
    <w:name w:val="headline-content"/>
    <w:uiPriority w:val="99"/>
    <w:qFormat/>
    <w:rsid w:val="00EB3363"/>
  </w:style>
  <w:style w:type="character" w:customStyle="1" w:styleId="SC286822">
    <w:name w:val="SC286822"/>
    <w:uiPriority w:val="99"/>
    <w:qFormat/>
    <w:rsid w:val="00EB3363"/>
    <w:rPr>
      <w:color w:val="000000"/>
    </w:rPr>
  </w:style>
  <w:style w:type="character" w:customStyle="1" w:styleId="CharChar">
    <w:name w:val="设计正文 Char Char"/>
    <w:link w:val="afd"/>
    <w:uiPriority w:val="99"/>
    <w:qFormat/>
    <w:locked/>
    <w:rsid w:val="00EB3363"/>
    <w:rPr>
      <w:rFonts w:eastAsia="仿宋_GB2312"/>
      <w:sz w:val="28"/>
    </w:rPr>
  </w:style>
  <w:style w:type="paragraph" w:customStyle="1" w:styleId="afd">
    <w:name w:val="设计正文"/>
    <w:basedOn w:val="a0"/>
    <w:link w:val="CharChar"/>
    <w:uiPriority w:val="99"/>
    <w:qFormat/>
    <w:rsid w:val="00EB3363"/>
    <w:pPr>
      <w:spacing w:line="360" w:lineRule="auto"/>
      <w:ind w:firstLineChars="200" w:firstLine="480"/>
    </w:pPr>
    <w:rPr>
      <w:rFonts w:eastAsia="仿宋_GB2312"/>
      <w:kern w:val="0"/>
      <w:sz w:val="28"/>
      <w:lang/>
    </w:rPr>
  </w:style>
  <w:style w:type="character" w:customStyle="1" w:styleId="afe">
    <w:name w:val="样式 宋体 小四"/>
    <w:uiPriority w:val="99"/>
    <w:qFormat/>
    <w:rsid w:val="00EB3363"/>
    <w:rPr>
      <w:sz w:val="24"/>
    </w:rPr>
  </w:style>
  <w:style w:type="character" w:customStyle="1" w:styleId="Char14">
    <w:name w:val="纯文本 Char1"/>
    <w:uiPriority w:val="99"/>
    <w:qFormat/>
    <w:rsid w:val="00EB3363"/>
    <w:rPr>
      <w:rFonts w:ascii="宋体" w:eastAsia="宋体" w:hAnsi="Courier New"/>
      <w:sz w:val="21"/>
    </w:rPr>
  </w:style>
  <w:style w:type="character" w:customStyle="1" w:styleId="CharChar0">
    <w:name w:val="列出段落 Char Char"/>
    <w:link w:val="210"/>
    <w:uiPriority w:val="99"/>
    <w:qFormat/>
    <w:locked/>
    <w:rsid w:val="00EB3363"/>
    <w:rPr>
      <w:rFonts w:ascii="Calibri" w:hAnsi="Calibri"/>
      <w:kern w:val="1"/>
      <w:sz w:val="21"/>
      <w:lang w:eastAsia="ar-SA" w:bidi="ar-SA"/>
    </w:rPr>
  </w:style>
  <w:style w:type="paragraph" w:customStyle="1" w:styleId="210">
    <w:name w:val="列出段落21"/>
    <w:basedOn w:val="a0"/>
    <w:link w:val="CharChar0"/>
    <w:uiPriority w:val="99"/>
    <w:qFormat/>
    <w:rsid w:val="00EB3363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CharChar16">
    <w:name w:val="Char Char16"/>
    <w:uiPriority w:val="99"/>
    <w:qFormat/>
    <w:rsid w:val="00EB3363"/>
    <w:rPr>
      <w:rFonts w:ascii="Times New Roman" w:eastAsia="宋体" w:hAnsi="Times New Roman"/>
      <w:b/>
      <w:kern w:val="44"/>
      <w:sz w:val="21"/>
    </w:rPr>
  </w:style>
  <w:style w:type="character" w:customStyle="1" w:styleId="apple-style-span">
    <w:name w:val="apple-style-span"/>
    <w:uiPriority w:val="99"/>
    <w:qFormat/>
    <w:rsid w:val="00EB3363"/>
  </w:style>
  <w:style w:type="character" w:customStyle="1" w:styleId="1CharCharChar">
    <w:name w:val="标题 1 Char Char Char"/>
    <w:uiPriority w:val="99"/>
    <w:qFormat/>
    <w:rsid w:val="00EB3363"/>
    <w:rPr>
      <w:rFonts w:ascii="新宋体" w:eastAsia="华文中宋" w:hAnsi="新宋体"/>
      <w:b/>
      <w:kern w:val="44"/>
      <w:sz w:val="44"/>
    </w:rPr>
  </w:style>
  <w:style w:type="character" w:customStyle="1" w:styleId="headline-content2">
    <w:name w:val="headline-content2"/>
    <w:uiPriority w:val="99"/>
    <w:qFormat/>
    <w:rsid w:val="00EB3363"/>
  </w:style>
  <w:style w:type="character" w:customStyle="1" w:styleId="CharChar1">
    <w:name w:val="文档结构图 Char Char"/>
    <w:link w:val="13"/>
    <w:uiPriority w:val="99"/>
    <w:qFormat/>
    <w:locked/>
    <w:rsid w:val="00EB3363"/>
    <w:rPr>
      <w:rFonts w:ascii="宋体" w:hAnsi="Tahoma"/>
      <w:sz w:val="18"/>
    </w:rPr>
  </w:style>
  <w:style w:type="paragraph" w:customStyle="1" w:styleId="13">
    <w:name w:val="文档结构图1"/>
    <w:basedOn w:val="a0"/>
    <w:link w:val="CharChar1"/>
    <w:uiPriority w:val="99"/>
    <w:qFormat/>
    <w:rsid w:val="00EB3363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  <w:lang/>
    </w:rPr>
  </w:style>
  <w:style w:type="character" w:customStyle="1" w:styleId="3Char0">
    <w:name w:val="正文文本缩进 3 Char"/>
    <w:uiPriority w:val="99"/>
    <w:qFormat/>
    <w:rsid w:val="00EB3363"/>
    <w:rPr>
      <w:sz w:val="16"/>
    </w:rPr>
  </w:style>
  <w:style w:type="character" w:customStyle="1" w:styleId="Char0">
    <w:name w:val="正文缩进 Char"/>
    <w:link w:val="a1"/>
    <w:uiPriority w:val="99"/>
    <w:qFormat/>
    <w:locked/>
    <w:rsid w:val="00EB3363"/>
    <w:rPr>
      <w:sz w:val="20"/>
    </w:rPr>
  </w:style>
  <w:style w:type="character" w:customStyle="1" w:styleId="Charc">
    <w:name w:val="标题 Char"/>
    <w:uiPriority w:val="99"/>
    <w:qFormat/>
    <w:rsid w:val="00EB3363"/>
    <w:rPr>
      <w:rFonts w:ascii="Cambria" w:hAnsi="Cambria"/>
      <w:b/>
      <w:sz w:val="32"/>
    </w:rPr>
  </w:style>
  <w:style w:type="character" w:customStyle="1" w:styleId="CharChar14">
    <w:name w:val="Char Char14"/>
    <w:uiPriority w:val="99"/>
    <w:qFormat/>
    <w:rsid w:val="00EB3363"/>
    <w:rPr>
      <w:b/>
      <w:sz w:val="32"/>
    </w:rPr>
  </w:style>
  <w:style w:type="character" w:customStyle="1" w:styleId="apple-converted-space">
    <w:name w:val="apple-converted-space"/>
    <w:uiPriority w:val="99"/>
    <w:qFormat/>
    <w:rsid w:val="00EB3363"/>
  </w:style>
  <w:style w:type="character" w:customStyle="1" w:styleId="3Char10">
    <w:name w:val="正文文本缩进 3 Char1"/>
    <w:uiPriority w:val="99"/>
    <w:qFormat/>
    <w:rsid w:val="00EB3363"/>
    <w:rPr>
      <w:rFonts w:ascii="新宋体" w:eastAsia="华文中宋" w:hAnsi="新宋体"/>
      <w:sz w:val="16"/>
    </w:rPr>
  </w:style>
  <w:style w:type="character" w:customStyle="1" w:styleId="CharChar2">
    <w:name w:val="页眉 Char Char"/>
    <w:uiPriority w:val="99"/>
    <w:qFormat/>
    <w:rsid w:val="00EB3363"/>
    <w:rPr>
      <w:rFonts w:ascii="新宋体" w:eastAsia="华文中宋" w:hAnsi="新宋体"/>
      <w:sz w:val="18"/>
    </w:rPr>
  </w:style>
  <w:style w:type="character" w:customStyle="1" w:styleId="CharChar3">
    <w:name w:val="页脚 Char Char"/>
    <w:uiPriority w:val="99"/>
    <w:qFormat/>
    <w:rsid w:val="00EB3363"/>
    <w:rPr>
      <w:rFonts w:ascii="Tahoma" w:hAnsi="Tahoma"/>
      <w:sz w:val="18"/>
    </w:rPr>
  </w:style>
  <w:style w:type="character" w:customStyle="1" w:styleId="CharChar4">
    <w:name w:val="批注框文本 Char Char"/>
    <w:uiPriority w:val="99"/>
    <w:qFormat/>
    <w:rsid w:val="00EB3363"/>
    <w:rPr>
      <w:rFonts w:ascii="新宋体" w:eastAsia="华文中宋" w:hAnsi="新宋体"/>
      <w:sz w:val="18"/>
    </w:rPr>
  </w:style>
  <w:style w:type="character" w:customStyle="1" w:styleId="paramname3">
    <w:name w:val="paramname3"/>
    <w:uiPriority w:val="99"/>
    <w:qFormat/>
    <w:rsid w:val="00EB3363"/>
    <w:rPr>
      <w:color w:val="999999"/>
    </w:rPr>
  </w:style>
  <w:style w:type="character" w:customStyle="1" w:styleId="2CharCharChar">
    <w:name w:val="标题 2 Char Char Char"/>
    <w:uiPriority w:val="99"/>
    <w:qFormat/>
    <w:rsid w:val="00EB3363"/>
    <w:rPr>
      <w:rFonts w:ascii="Cambria" w:eastAsia="华文中宋" w:hAnsi="Cambria"/>
      <w:sz w:val="32"/>
    </w:rPr>
  </w:style>
  <w:style w:type="character" w:customStyle="1" w:styleId="Chard">
    <w:name w:val="副标题 Char"/>
    <w:uiPriority w:val="99"/>
    <w:qFormat/>
    <w:rsid w:val="00EB3363"/>
    <w:rPr>
      <w:rFonts w:ascii="Cambria" w:hAnsi="Cambria"/>
      <w:b/>
      <w:kern w:val="28"/>
      <w:sz w:val="32"/>
    </w:rPr>
  </w:style>
  <w:style w:type="character" w:customStyle="1" w:styleId="px141">
    <w:name w:val="px141"/>
    <w:uiPriority w:val="99"/>
    <w:qFormat/>
    <w:rsid w:val="00EB3363"/>
    <w:rPr>
      <w:sz w:val="21"/>
    </w:rPr>
  </w:style>
  <w:style w:type="character" w:customStyle="1" w:styleId="3Char3">
    <w:name w:val="正文文本 3 Char"/>
    <w:uiPriority w:val="99"/>
    <w:qFormat/>
    <w:locked/>
    <w:rsid w:val="00EB3363"/>
    <w:rPr>
      <w:sz w:val="16"/>
    </w:rPr>
  </w:style>
  <w:style w:type="character" w:customStyle="1" w:styleId="Chare">
    <w:name w:val="文档结构图 Char"/>
    <w:uiPriority w:val="99"/>
    <w:qFormat/>
    <w:rsid w:val="00EB3363"/>
    <w:rPr>
      <w:shd w:val="clear" w:color="auto" w:fill="000080"/>
    </w:rPr>
  </w:style>
  <w:style w:type="character" w:customStyle="1" w:styleId="aff">
    <w:name w:val="（符号）邀请函中一、"/>
    <w:uiPriority w:val="99"/>
    <w:qFormat/>
    <w:rsid w:val="00EB3363"/>
    <w:rPr>
      <w:rFonts w:ascii="黑体" w:eastAsia="黑体" w:hAnsi="黑体"/>
      <w:b/>
      <w:sz w:val="24"/>
    </w:rPr>
  </w:style>
  <w:style w:type="character" w:customStyle="1" w:styleId="2CharChar">
    <w:name w:val="标题 2 Char Char"/>
    <w:uiPriority w:val="99"/>
    <w:qFormat/>
    <w:rsid w:val="00EB3363"/>
    <w:rPr>
      <w:rFonts w:ascii="Cambria" w:eastAsia="宋体" w:hAnsi="Cambria"/>
      <w:b/>
      <w:kern w:val="2"/>
      <w:sz w:val="32"/>
    </w:rPr>
  </w:style>
  <w:style w:type="character" w:customStyle="1" w:styleId="aff0">
    <w:name w:val="样式 仿宋"/>
    <w:uiPriority w:val="99"/>
    <w:qFormat/>
    <w:rsid w:val="00EB3363"/>
    <w:rPr>
      <w:rFonts w:ascii="仿宋" w:eastAsia="仿宋" w:hAnsi="仿宋"/>
      <w:kern w:val="1"/>
      <w:sz w:val="24"/>
    </w:rPr>
  </w:style>
  <w:style w:type="character" w:customStyle="1" w:styleId="Char15">
    <w:name w:val="页眉 Char1"/>
    <w:uiPriority w:val="99"/>
    <w:qFormat/>
    <w:rsid w:val="00EB3363"/>
    <w:rPr>
      <w:rFonts w:eastAsia="宋体"/>
      <w:kern w:val="2"/>
      <w:sz w:val="18"/>
      <w:lang w:val="en-US" w:eastAsia="zh-CN"/>
    </w:rPr>
  </w:style>
  <w:style w:type="character" w:customStyle="1" w:styleId="4CharChar">
    <w:name w:val="标题 4 Char Char"/>
    <w:uiPriority w:val="99"/>
    <w:qFormat/>
    <w:rsid w:val="00EB3363"/>
    <w:rPr>
      <w:rFonts w:ascii="Cambria" w:eastAsia="宋体" w:hAnsi="Cambria"/>
      <w:b/>
      <w:sz w:val="28"/>
    </w:rPr>
  </w:style>
  <w:style w:type="character" w:customStyle="1" w:styleId="bodys1">
    <w:name w:val="bodys1"/>
    <w:uiPriority w:val="99"/>
    <w:qFormat/>
    <w:rsid w:val="00EB3363"/>
    <w:rPr>
      <w:rFonts w:ascii="新宋体" w:eastAsia="新宋体" w:hAnsi="新宋体"/>
      <w:spacing w:val="0"/>
      <w:sz w:val="21"/>
      <w:u w:val="none"/>
    </w:rPr>
  </w:style>
  <w:style w:type="character" w:customStyle="1" w:styleId="CharCharChar">
    <w:name w:val="页脚 Char Char Char"/>
    <w:uiPriority w:val="99"/>
    <w:qFormat/>
    <w:rsid w:val="00EB3363"/>
    <w:rPr>
      <w:rFonts w:ascii="新宋体" w:eastAsia="华文中宋" w:hAnsi="新宋体"/>
      <w:sz w:val="18"/>
    </w:rPr>
  </w:style>
  <w:style w:type="character" w:customStyle="1" w:styleId="CharChar15">
    <w:name w:val="Char Char15"/>
    <w:uiPriority w:val="99"/>
    <w:qFormat/>
    <w:rsid w:val="00EB3363"/>
    <w:rPr>
      <w:rFonts w:ascii="Cambria" w:eastAsia="宋体" w:hAnsi="Cambria"/>
      <w:b/>
      <w:sz w:val="32"/>
    </w:rPr>
  </w:style>
  <w:style w:type="character" w:customStyle="1" w:styleId="SC286833">
    <w:name w:val="SC286833"/>
    <w:uiPriority w:val="99"/>
    <w:qFormat/>
    <w:rsid w:val="00EB3363"/>
    <w:rPr>
      <w:color w:val="000000"/>
      <w:sz w:val="16"/>
    </w:rPr>
  </w:style>
  <w:style w:type="character" w:customStyle="1" w:styleId="Charf">
    <w:name w:val="批注文字 Char"/>
    <w:uiPriority w:val="99"/>
    <w:semiHidden/>
    <w:qFormat/>
    <w:locked/>
    <w:rsid w:val="00EB3363"/>
    <w:rPr>
      <w:rFonts w:eastAsia="宋体"/>
      <w:kern w:val="2"/>
      <w:sz w:val="21"/>
      <w:lang w:val="en-US" w:eastAsia="zh-CN"/>
    </w:rPr>
  </w:style>
  <w:style w:type="character" w:customStyle="1" w:styleId="ca-01">
    <w:name w:val="ca-01"/>
    <w:uiPriority w:val="99"/>
    <w:qFormat/>
    <w:rsid w:val="00EB3363"/>
    <w:rPr>
      <w:rFonts w:ascii="仿宋_GB2312" w:eastAsia="仿宋_GB2312"/>
      <w:sz w:val="32"/>
    </w:rPr>
  </w:style>
  <w:style w:type="character" w:customStyle="1" w:styleId="3CharChar">
    <w:name w:val="标题 3 Char Char"/>
    <w:uiPriority w:val="99"/>
    <w:qFormat/>
    <w:rsid w:val="00EB3363"/>
    <w:rPr>
      <w:rFonts w:ascii="新宋体" w:eastAsia="华文中宋" w:hAnsi="新宋体"/>
      <w:sz w:val="32"/>
    </w:rPr>
  </w:style>
  <w:style w:type="character" w:customStyle="1" w:styleId="HTMLChar">
    <w:name w:val="HTML 预设格式 Char"/>
    <w:uiPriority w:val="99"/>
    <w:qFormat/>
    <w:rsid w:val="00EB3363"/>
    <w:rPr>
      <w:rFonts w:ascii="宋体" w:eastAsia="宋体"/>
      <w:sz w:val="24"/>
    </w:rPr>
  </w:style>
  <w:style w:type="character" w:customStyle="1" w:styleId="font61">
    <w:name w:val="font61"/>
    <w:uiPriority w:val="99"/>
    <w:qFormat/>
    <w:rsid w:val="00EB3363"/>
    <w:rPr>
      <w:rFonts w:ascii="宋体" w:eastAsia="宋体" w:hAnsi="宋体"/>
      <w:color w:val="000000"/>
      <w:sz w:val="20"/>
      <w:u w:val="none"/>
    </w:rPr>
  </w:style>
  <w:style w:type="paragraph" w:customStyle="1" w:styleId="14">
    <w:name w:val="列出段落1"/>
    <w:basedOn w:val="a0"/>
    <w:uiPriority w:val="99"/>
    <w:qFormat/>
    <w:rsid w:val="00EB3363"/>
    <w:pPr>
      <w:ind w:firstLineChars="200" w:firstLine="420"/>
    </w:pPr>
    <w:rPr>
      <w:rFonts w:ascii="Calibri" w:hAnsi="Calibri" w:cs="Calibri"/>
      <w:bCs/>
      <w:szCs w:val="21"/>
    </w:rPr>
  </w:style>
  <w:style w:type="paragraph" w:customStyle="1" w:styleId="aff1">
    <w:name w:val="（符号）二标题总则"/>
    <w:basedOn w:val="aff2"/>
    <w:uiPriority w:val="99"/>
    <w:qFormat/>
    <w:rsid w:val="00EB3363"/>
  </w:style>
  <w:style w:type="paragraph" w:customStyle="1" w:styleId="aff2">
    <w:name w:val="(符号)一标题第一部分"/>
    <w:basedOn w:val="a0"/>
    <w:uiPriority w:val="99"/>
    <w:qFormat/>
    <w:rsid w:val="00EB3363"/>
    <w:pPr>
      <w:spacing w:beforeLines="100" w:afterLines="100" w:line="500" w:lineRule="exact"/>
      <w:jc w:val="center"/>
      <w:outlineLvl w:val="1"/>
    </w:pPr>
    <w:rPr>
      <w:rFonts w:ascii="黑体" w:eastAsia="黑体" w:hAnsi="Calibri" w:cs="宋体"/>
      <w:b/>
      <w:bCs/>
      <w:sz w:val="32"/>
      <w:szCs w:val="32"/>
    </w:rPr>
  </w:style>
  <w:style w:type="paragraph" w:customStyle="1" w:styleId="xl121">
    <w:name w:val="xl121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1">
    <w:name w:val="pa-1"/>
    <w:basedOn w:val="a0"/>
    <w:uiPriority w:val="99"/>
    <w:qFormat/>
    <w:rsid w:val="00EB3363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CharCharCharCharCharChar2CharCharCharCharCharCharCharCharCharChar">
    <w:name w:val="Char Char Char Char Char Char2 Char Char Char Char Char Char Char Char Char Char"/>
    <w:basedOn w:val="a0"/>
    <w:uiPriority w:val="99"/>
    <w:qFormat/>
    <w:rsid w:val="00EB3363"/>
    <w:rPr>
      <w:rFonts w:ascii="Calibri" w:hAnsi="Calibri"/>
    </w:rPr>
  </w:style>
  <w:style w:type="paragraph" w:customStyle="1" w:styleId="15">
    <w:name w:val="（符号）目录1"/>
    <w:basedOn w:val="a0"/>
    <w:uiPriority w:val="99"/>
    <w:qFormat/>
    <w:rsid w:val="00EB3363"/>
    <w:pPr>
      <w:spacing w:line="500" w:lineRule="exact"/>
    </w:pPr>
    <w:rPr>
      <w:rFonts w:ascii="Calibri" w:hAnsi="Calibri" w:cs="宋体"/>
      <w:sz w:val="24"/>
    </w:rPr>
  </w:style>
  <w:style w:type="paragraph" w:customStyle="1" w:styleId="Default">
    <w:name w:val="Default"/>
    <w:uiPriority w:val="99"/>
    <w:qFormat/>
    <w:rsid w:val="00EB3363"/>
    <w:pPr>
      <w:widowControl w:val="0"/>
      <w:autoSpaceDE w:val="0"/>
      <w:autoSpaceDN w:val="0"/>
      <w:adjustRightInd w:val="0"/>
    </w:pPr>
    <w:rPr>
      <w:rFonts w:ascii="黑体" w:eastAsia="黑体" w:hAnsi="Calibri"/>
      <w:color w:val="000000"/>
      <w:sz w:val="24"/>
    </w:rPr>
  </w:style>
  <w:style w:type="paragraph" w:customStyle="1" w:styleId="xl133">
    <w:name w:val="xl133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font8">
    <w:name w:val="font8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106">
    <w:name w:val="xl106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Heading">
    <w:name w:val="样式 标题 2Heading"/>
    <w:basedOn w:val="20"/>
    <w:uiPriority w:val="99"/>
    <w:qFormat/>
    <w:rsid w:val="00EB3363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CM4">
    <w:name w:val="CM4"/>
    <w:basedOn w:val="Default"/>
    <w:next w:val="Default"/>
    <w:uiPriority w:val="99"/>
    <w:qFormat/>
    <w:rsid w:val="00EB3363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0"/>
    <w:uiPriority w:val="99"/>
    <w:qFormat/>
    <w:rsid w:val="00EB3363"/>
    <w:rPr>
      <w:rFonts w:ascii="Calibri" w:hAnsi="Calibri"/>
    </w:rPr>
  </w:style>
  <w:style w:type="paragraph" w:customStyle="1" w:styleId="NewNewNewNewNewNewNew">
    <w:name w:val="正文 New New New New New New New"/>
    <w:uiPriority w:val="99"/>
    <w:qFormat/>
    <w:rsid w:val="00EB336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166">
    <w:name w:val="xl166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80">
    <w:name w:val="xl180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8">
    <w:name w:val="xl138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30">
    <w:name w:val="xl130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CharCharCharChar1">
    <w:name w:val="Char Char Char Char1"/>
    <w:basedOn w:val="a0"/>
    <w:uiPriority w:val="99"/>
    <w:qFormat/>
    <w:rsid w:val="00EB3363"/>
    <w:pPr>
      <w:ind w:firstLineChars="225" w:firstLine="540"/>
    </w:pPr>
    <w:rPr>
      <w:rFonts w:ascii="Calibri" w:hAnsi="Calibri"/>
    </w:rPr>
  </w:style>
  <w:style w:type="paragraph" w:customStyle="1" w:styleId="xl155">
    <w:name w:val="xl155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51">
    <w:name w:val="xl151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M76">
    <w:name w:val="CM76"/>
    <w:basedOn w:val="Default"/>
    <w:next w:val="Default"/>
    <w:uiPriority w:val="99"/>
    <w:qFormat/>
    <w:rsid w:val="00EB3363"/>
    <w:rPr>
      <w:rFonts w:ascii="Times New Roman" w:eastAsia="宋体"/>
      <w:color w:val="auto"/>
      <w:szCs w:val="24"/>
    </w:rPr>
  </w:style>
  <w:style w:type="paragraph" w:customStyle="1" w:styleId="xl179">
    <w:name w:val="xl179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3">
    <w:name w:val="xl113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15">
    <w:name w:val="xl115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Char20">
    <w:name w:val="Char2"/>
    <w:basedOn w:val="a0"/>
    <w:uiPriority w:val="99"/>
    <w:qFormat/>
    <w:rsid w:val="00EB3363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xl145">
    <w:name w:val="xl145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">
    <w:name w:val="（符号）目录2"/>
    <w:basedOn w:val="a0"/>
    <w:uiPriority w:val="99"/>
    <w:qFormat/>
    <w:rsid w:val="00EB3363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11">
    <w:name w:val="(符号)五标题1.1.1"/>
    <w:basedOn w:val="a0"/>
    <w:uiPriority w:val="99"/>
    <w:qFormat/>
    <w:rsid w:val="00EB3363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xl164">
    <w:name w:val="xl164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144">
    <w:name w:val="xl144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17">
    <w:name w:val="xl117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72">
    <w:name w:val="xl172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2">
    <w:name w:val="xl132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Style12">
    <w:name w:val="_Style 12"/>
    <w:basedOn w:val="a0"/>
    <w:next w:val="33"/>
    <w:uiPriority w:val="99"/>
    <w:qFormat/>
    <w:rsid w:val="00EB3363"/>
    <w:pPr>
      <w:spacing w:after="120"/>
      <w:ind w:leftChars="200" w:left="420"/>
    </w:pPr>
    <w:rPr>
      <w:rFonts w:ascii="Calibri" w:hAnsi="Calibri"/>
      <w:sz w:val="16"/>
    </w:rPr>
  </w:style>
  <w:style w:type="paragraph" w:customStyle="1" w:styleId="xl111">
    <w:name w:val="xl111"/>
    <w:basedOn w:val="a0"/>
    <w:uiPriority w:val="99"/>
    <w:qFormat/>
    <w:rsid w:val="00EB336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列出段落2"/>
    <w:basedOn w:val="a0"/>
    <w:uiPriority w:val="99"/>
    <w:qFormat/>
    <w:rsid w:val="00EB3363"/>
    <w:pPr>
      <w:widowControl/>
      <w:ind w:firstLineChars="200" w:firstLine="420"/>
      <w:jc w:val="left"/>
    </w:pPr>
    <w:rPr>
      <w:rFonts w:ascii="Calibri" w:hAnsi="Calibri"/>
      <w:kern w:val="0"/>
      <w:sz w:val="20"/>
    </w:rPr>
  </w:style>
  <w:style w:type="paragraph" w:customStyle="1" w:styleId="font6">
    <w:name w:val="font6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6">
    <w:name w:val="xl126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SP180449">
    <w:name w:val="SP180449"/>
    <w:basedOn w:val="Default"/>
    <w:next w:val="Default"/>
    <w:uiPriority w:val="99"/>
    <w:qFormat/>
    <w:rsid w:val="00EB3363"/>
    <w:rPr>
      <w:color w:val="auto"/>
    </w:rPr>
  </w:style>
  <w:style w:type="paragraph" w:customStyle="1" w:styleId="xl161">
    <w:name w:val="xl161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36">
    <w:name w:val="xl136"/>
    <w:basedOn w:val="a0"/>
    <w:uiPriority w:val="99"/>
    <w:qFormat/>
    <w:rsid w:val="00EB33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83">
    <w:name w:val="xl183"/>
    <w:basedOn w:val="a0"/>
    <w:uiPriority w:val="99"/>
    <w:qFormat/>
    <w:rsid w:val="00EB3363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ListParagraph1">
    <w:name w:val="List Paragraph1"/>
    <w:basedOn w:val="a0"/>
    <w:uiPriority w:val="99"/>
    <w:qFormat/>
    <w:rsid w:val="00EB3363"/>
    <w:pPr>
      <w:ind w:firstLineChars="200" w:firstLine="420"/>
    </w:pPr>
    <w:rPr>
      <w:rFonts w:ascii="Calibri" w:hAnsi="Calibri"/>
      <w:szCs w:val="24"/>
    </w:rPr>
  </w:style>
  <w:style w:type="paragraph" w:customStyle="1" w:styleId="xl125">
    <w:name w:val="xl125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43">
    <w:name w:val="xl143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75">
    <w:name w:val="xl175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8">
    <w:name w:val="xl128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aff3">
    <w:name w:val="a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53">
    <w:name w:val="xl153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aff4">
    <w:name w:val="标书正文"/>
    <w:basedOn w:val="aa"/>
    <w:uiPriority w:val="99"/>
    <w:qFormat/>
    <w:rsid w:val="00EB3363"/>
    <w:pPr>
      <w:widowControl/>
      <w:adjustRightInd w:val="0"/>
      <w:spacing w:beforeLines="50" w:afterLines="50" w:line="400" w:lineRule="exact"/>
      <w:ind w:firstLineChars="200" w:firstLine="200"/>
      <w:textAlignment w:val="baseline"/>
    </w:pPr>
    <w:rPr>
      <w:rFonts w:ascii="黑体" w:hAnsi="Calibri"/>
      <w:sz w:val="24"/>
    </w:rPr>
  </w:style>
  <w:style w:type="paragraph" w:customStyle="1" w:styleId="xl146">
    <w:name w:val="xl146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1CharCharChar1">
    <w:name w:val="Char Char1 Char Char Char1"/>
    <w:basedOn w:val="a0"/>
    <w:uiPriority w:val="99"/>
    <w:qFormat/>
    <w:rsid w:val="00EB3363"/>
    <w:rPr>
      <w:rFonts w:ascii="Calibri" w:hAnsi="Calibri"/>
      <w:szCs w:val="24"/>
    </w:rPr>
  </w:style>
  <w:style w:type="paragraph" w:customStyle="1" w:styleId="xl148">
    <w:name w:val="xl148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4">
    <w:name w:val="xl114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173">
    <w:name w:val="xl173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0"/>
    <w:uiPriority w:val="99"/>
    <w:qFormat/>
    <w:rsid w:val="00EB3363"/>
    <w:pPr>
      <w:widowControl/>
    </w:pPr>
    <w:rPr>
      <w:rFonts w:ascii="Calibri" w:hAnsi="Calibri"/>
      <w:kern w:val="0"/>
      <w:szCs w:val="21"/>
    </w:rPr>
  </w:style>
  <w:style w:type="paragraph" w:customStyle="1" w:styleId="xl189">
    <w:name w:val="xl189"/>
    <w:basedOn w:val="a0"/>
    <w:uiPriority w:val="99"/>
    <w:qFormat/>
    <w:rsid w:val="00EB336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07">
    <w:name w:val="xl107"/>
    <w:basedOn w:val="a0"/>
    <w:uiPriority w:val="99"/>
    <w:qFormat/>
    <w:rsid w:val="00EB336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5">
    <w:name w:val="（符号）普通正文"/>
    <w:basedOn w:val="a0"/>
    <w:uiPriority w:val="99"/>
    <w:rsid w:val="00EB3363"/>
    <w:pPr>
      <w:spacing w:line="460" w:lineRule="exact"/>
      <w:ind w:firstLineChars="200" w:firstLine="480"/>
    </w:pPr>
    <w:rPr>
      <w:rFonts w:ascii="宋体" w:hAnsi="宋体" w:cs="宋体"/>
      <w:sz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uiPriority w:val="99"/>
    <w:qFormat/>
    <w:rsid w:val="00EB3363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154">
    <w:name w:val="xl154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109">
    <w:name w:val="xl109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84">
    <w:name w:val="xl184"/>
    <w:basedOn w:val="a0"/>
    <w:uiPriority w:val="99"/>
    <w:qFormat/>
    <w:rsid w:val="00EB3363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9">
    <w:name w:val="xl129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141">
    <w:name w:val="xl141"/>
    <w:basedOn w:val="a0"/>
    <w:uiPriority w:val="99"/>
    <w:qFormat/>
    <w:rsid w:val="00EB336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1">
    <w:name w:val="Char Char Char Char Char Char Char1"/>
    <w:basedOn w:val="a0"/>
    <w:uiPriority w:val="99"/>
    <w:qFormat/>
    <w:rsid w:val="00EB3363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Style19">
    <w:name w:val="_Style 19"/>
    <w:basedOn w:val="a0"/>
    <w:uiPriority w:val="99"/>
    <w:qFormat/>
    <w:rsid w:val="00EB3363"/>
    <w:rPr>
      <w:rFonts w:ascii="Calibri" w:hAnsi="Calibri"/>
      <w:szCs w:val="24"/>
    </w:rPr>
  </w:style>
  <w:style w:type="paragraph" w:customStyle="1" w:styleId="xl174">
    <w:name w:val="xl174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M62">
    <w:name w:val="CM62"/>
    <w:basedOn w:val="Default"/>
    <w:next w:val="Default"/>
    <w:uiPriority w:val="99"/>
    <w:qFormat/>
    <w:rsid w:val="00EB3363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xl150">
    <w:name w:val="xl150"/>
    <w:basedOn w:val="a0"/>
    <w:uiPriority w:val="99"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5">
    <w:name w:val="font5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7">
    <w:name w:val="font7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149">
    <w:name w:val="xl149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58">
    <w:name w:val="xl158"/>
    <w:basedOn w:val="a0"/>
    <w:uiPriority w:val="99"/>
    <w:qFormat/>
    <w:rsid w:val="00EB33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9">
    <w:name w:val="xl139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CharCharChar1CharCharChar">
    <w:name w:val="Char1 Char Char Char1 Char Char Char"/>
    <w:basedOn w:val="a0"/>
    <w:uiPriority w:val="99"/>
    <w:rsid w:val="00EB3363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16">
    <w:name w:val="(符号)三标题1."/>
    <w:basedOn w:val="a0"/>
    <w:uiPriority w:val="99"/>
    <w:qFormat/>
    <w:rsid w:val="00EB3363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eastAsia="楷体_GB2312" w:hAnsi="宋体" w:cs="宋体"/>
      <w:b/>
      <w:bCs/>
      <w:sz w:val="28"/>
    </w:rPr>
  </w:style>
  <w:style w:type="paragraph" w:customStyle="1" w:styleId="Style33">
    <w:name w:val="_Style 33"/>
    <w:basedOn w:val="a0"/>
    <w:uiPriority w:val="99"/>
    <w:qFormat/>
    <w:rsid w:val="00EB3363"/>
    <w:pPr>
      <w:spacing w:line="360" w:lineRule="auto"/>
      <w:ind w:firstLineChars="200" w:firstLine="200"/>
    </w:pPr>
    <w:rPr>
      <w:rFonts w:ascii="宋体" w:hAnsi="宋体"/>
      <w:sz w:val="24"/>
    </w:rPr>
  </w:style>
  <w:style w:type="paragraph" w:customStyle="1" w:styleId="152">
    <w:name w:val="样式 样式 小四 行距: 1.5 倍行距 首行缩进:  2 字符 + +中文正文"/>
    <w:basedOn w:val="a0"/>
    <w:uiPriority w:val="99"/>
    <w:qFormat/>
    <w:rsid w:val="00EB3363"/>
    <w:pPr>
      <w:spacing w:line="360" w:lineRule="auto"/>
      <w:ind w:firstLineChars="200" w:firstLine="480"/>
    </w:pPr>
    <w:rPr>
      <w:rFonts w:ascii="宋体" w:hAnsi="宋体" w:cs="宋体"/>
      <w:sz w:val="24"/>
    </w:rPr>
  </w:style>
  <w:style w:type="paragraph" w:customStyle="1" w:styleId="xl177">
    <w:name w:val="xl177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62">
    <w:name w:val="xl162"/>
    <w:basedOn w:val="a0"/>
    <w:uiPriority w:val="99"/>
    <w:qFormat/>
    <w:rsid w:val="00EB33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23">
    <w:name w:val="xl123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56">
    <w:name w:val="xl156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Char1Char8">
    <w:name w:val="Char Char Char1 Char8"/>
    <w:basedOn w:val="a0"/>
    <w:uiPriority w:val="99"/>
    <w:qFormat/>
    <w:rsid w:val="00EB3363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12">
    <w:name w:val="(符号)四标题1.1"/>
    <w:basedOn w:val="a0"/>
    <w:uiPriority w:val="99"/>
    <w:qFormat/>
    <w:rsid w:val="00EB3363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xl142">
    <w:name w:val="xl142"/>
    <w:basedOn w:val="a0"/>
    <w:uiPriority w:val="99"/>
    <w:qFormat/>
    <w:rsid w:val="00EB33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aff6">
    <w:name w:val="小标题"/>
    <w:basedOn w:val="a1"/>
    <w:uiPriority w:val="99"/>
    <w:qFormat/>
    <w:rsid w:val="00EB3363"/>
    <w:pPr>
      <w:widowControl/>
      <w:spacing w:before="50" w:after="50"/>
      <w:ind w:firstLineChars="0" w:firstLine="0"/>
    </w:pPr>
    <w:rPr>
      <w:rFonts w:ascii="Calibri" w:hAnsi="Calibri"/>
      <w:b/>
      <w:sz w:val="24"/>
    </w:rPr>
  </w:style>
  <w:style w:type="paragraph" w:customStyle="1" w:styleId="TOC1">
    <w:name w:val="TOC 标题1"/>
    <w:basedOn w:val="1"/>
    <w:next w:val="a0"/>
    <w:uiPriority w:val="99"/>
    <w:qFormat/>
    <w:rsid w:val="00EB3363"/>
    <w:pPr>
      <w:spacing w:line="578" w:lineRule="auto"/>
      <w:ind w:firstLineChars="200" w:firstLine="200"/>
      <w:jc w:val="center"/>
      <w:outlineLvl w:val="9"/>
    </w:pPr>
    <w:rPr>
      <w:rFonts w:ascii="Arial" w:hAnsi="Arial"/>
    </w:rPr>
  </w:style>
  <w:style w:type="paragraph" w:customStyle="1" w:styleId="xl147">
    <w:name w:val="xl147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110">
    <w:name w:val="xl110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styleId="aff7">
    <w:name w:val="No Spacing"/>
    <w:uiPriority w:val="99"/>
    <w:qFormat/>
    <w:rsid w:val="00EB3363"/>
    <w:pPr>
      <w:widowControl w:val="0"/>
      <w:jc w:val="both"/>
    </w:pPr>
    <w:rPr>
      <w:rFonts w:ascii="Calibri" w:hAnsi="Calibri"/>
      <w:kern w:val="2"/>
      <w:sz w:val="24"/>
    </w:rPr>
  </w:style>
  <w:style w:type="paragraph" w:customStyle="1" w:styleId="reader-word-layer">
    <w:name w:val="reader-word-layer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xl119">
    <w:name w:val="xl119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69">
    <w:name w:val="xl169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8">
    <w:name w:val="xl118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160">
    <w:name w:val="xl160"/>
    <w:basedOn w:val="a0"/>
    <w:uiPriority w:val="99"/>
    <w:rsid w:val="00EB33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57">
    <w:name w:val="xl157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4">
    <w:name w:val="xl104"/>
    <w:basedOn w:val="a0"/>
    <w:uiPriority w:val="99"/>
    <w:qFormat/>
    <w:rsid w:val="00EB336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Mainheading">
    <w:name w:val="Main_heading"/>
    <w:basedOn w:val="a0"/>
    <w:next w:val="a0"/>
    <w:uiPriority w:val="99"/>
    <w:qFormat/>
    <w:rsid w:val="00EB3363"/>
    <w:pPr>
      <w:widowControl/>
      <w:spacing w:before="240" w:after="240" w:line="240" w:lineRule="atLeast"/>
      <w:jc w:val="left"/>
    </w:pPr>
    <w:rPr>
      <w:rFonts w:ascii="Calibri" w:eastAsia="MS Mincho" w:hAnsi="Calibri"/>
      <w:b/>
      <w:kern w:val="0"/>
      <w:sz w:val="28"/>
      <w:lang w:eastAsia="ja-JP"/>
    </w:rPr>
  </w:style>
  <w:style w:type="paragraph" w:customStyle="1" w:styleId="Char110">
    <w:name w:val="Char11"/>
    <w:basedOn w:val="a0"/>
    <w:uiPriority w:val="99"/>
    <w:qFormat/>
    <w:rsid w:val="00EB3363"/>
    <w:rPr>
      <w:rFonts w:ascii="仿宋_GB2312" w:eastAsia="仿宋_GB2312" w:hAnsi="Calibri"/>
      <w:b/>
      <w:sz w:val="32"/>
    </w:rPr>
  </w:style>
  <w:style w:type="paragraph" w:customStyle="1" w:styleId="xl159">
    <w:name w:val="xl159"/>
    <w:basedOn w:val="a0"/>
    <w:uiPriority w:val="99"/>
    <w:qFormat/>
    <w:rsid w:val="00EB33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68">
    <w:name w:val="xl168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styleId="aff8">
    <w:name w:val="List Paragraph"/>
    <w:basedOn w:val="a0"/>
    <w:uiPriority w:val="99"/>
    <w:qFormat/>
    <w:rsid w:val="00EB3363"/>
    <w:pPr>
      <w:ind w:firstLineChars="200" w:firstLine="200"/>
    </w:pPr>
    <w:rPr>
      <w:rFonts w:ascii="Calibri" w:hAnsi="Calibri"/>
    </w:rPr>
  </w:style>
  <w:style w:type="paragraph" w:customStyle="1" w:styleId="gta-10">
    <w:name w:val="gta-1"/>
    <w:basedOn w:val="a0"/>
    <w:uiPriority w:val="99"/>
    <w:qFormat/>
    <w:rsid w:val="00EB3363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78">
    <w:name w:val="xl178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5">
    <w:name w:val="xl135"/>
    <w:basedOn w:val="a0"/>
    <w:uiPriority w:val="99"/>
    <w:qFormat/>
    <w:rsid w:val="00EB33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1">
    <w:name w:val="xl131"/>
    <w:basedOn w:val="a0"/>
    <w:uiPriority w:val="99"/>
    <w:qFormat/>
    <w:rsid w:val="00EB336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0"/>
    <w:uiPriority w:val="99"/>
    <w:qFormat/>
    <w:rsid w:val="00EB3363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xl167">
    <w:name w:val="xl167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New">
    <w:name w:val="正文 New"/>
    <w:uiPriority w:val="99"/>
    <w:qFormat/>
    <w:rsid w:val="00EB336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137">
    <w:name w:val="xl137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1">
    <w:name w:val="(符号)三标题1.1"/>
    <w:basedOn w:val="a0"/>
    <w:uiPriority w:val="99"/>
    <w:qFormat/>
    <w:rsid w:val="00EB3363"/>
    <w:pPr>
      <w:numPr>
        <w:numId w:val="3"/>
      </w:numPr>
      <w:spacing w:before="140" w:after="140" w:line="500" w:lineRule="exact"/>
      <w:outlineLvl w:val="2"/>
    </w:pPr>
    <w:rPr>
      <w:rFonts w:ascii="楷体_GB2312" w:eastAsia="楷体_GB2312" w:hAnsi="宋体" w:cs="宋体"/>
      <w:b/>
      <w:bCs/>
      <w:sz w:val="28"/>
    </w:rPr>
  </w:style>
  <w:style w:type="paragraph" w:customStyle="1" w:styleId="xl188">
    <w:name w:val="xl188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85">
    <w:name w:val="xl185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63">
    <w:name w:val="xl163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10">
    <w:name w:val="（符号）三标题1.1"/>
    <w:basedOn w:val="a0"/>
    <w:uiPriority w:val="99"/>
    <w:qFormat/>
    <w:rsid w:val="00EB3363"/>
    <w:pPr>
      <w:numPr>
        <w:ilvl w:val="1"/>
        <w:numId w:val="4"/>
      </w:numPr>
      <w:tabs>
        <w:tab w:val="clear" w:pos="1198"/>
        <w:tab w:val="left" w:pos="700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xl127">
    <w:name w:val="xl127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181">
    <w:name w:val="xl181"/>
    <w:basedOn w:val="a0"/>
    <w:uiPriority w:val="99"/>
    <w:qFormat/>
    <w:rsid w:val="00EB3363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87">
    <w:name w:val="xl187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M77">
    <w:name w:val="CM77"/>
    <w:basedOn w:val="Default"/>
    <w:next w:val="Default"/>
    <w:uiPriority w:val="99"/>
    <w:qFormat/>
    <w:rsid w:val="00EB3363"/>
    <w:rPr>
      <w:rFonts w:ascii="Times New Roman" w:eastAsia="宋体"/>
      <w:color w:val="auto"/>
      <w:szCs w:val="24"/>
    </w:rPr>
  </w:style>
  <w:style w:type="paragraph" w:customStyle="1" w:styleId="xl182">
    <w:name w:val="xl182"/>
    <w:basedOn w:val="a0"/>
    <w:uiPriority w:val="99"/>
    <w:qFormat/>
    <w:rsid w:val="00EB3363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76">
    <w:name w:val="xl176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style1">
    <w:name w:val="style1"/>
    <w:basedOn w:val="a0"/>
    <w:uiPriority w:val="99"/>
    <w:qFormat/>
    <w:rsid w:val="00EB33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0">
    <w:name w:val="xl140"/>
    <w:basedOn w:val="a0"/>
    <w:uiPriority w:val="99"/>
    <w:qFormat/>
    <w:rsid w:val="00EB33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pa-4">
    <w:name w:val="pa-4"/>
    <w:basedOn w:val="a0"/>
    <w:uiPriority w:val="99"/>
    <w:qFormat/>
    <w:rsid w:val="00EB3363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4">
    <w:name w:val="xl124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4">
    <w:name w:val="xl134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CharCharChar0">
    <w:name w:val="Char Char Char"/>
    <w:basedOn w:val="a7"/>
    <w:uiPriority w:val="99"/>
    <w:qFormat/>
    <w:rsid w:val="00EB3363"/>
  </w:style>
  <w:style w:type="paragraph" w:customStyle="1" w:styleId="xl152">
    <w:name w:val="xl152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2">
    <w:name w:val="xl112"/>
    <w:basedOn w:val="a0"/>
    <w:uiPriority w:val="99"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aff9">
    <w:name w:val="标准"/>
    <w:basedOn w:val="a0"/>
    <w:uiPriority w:val="99"/>
    <w:qFormat/>
    <w:rsid w:val="00EB3363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xl171">
    <w:name w:val="xl171"/>
    <w:basedOn w:val="a0"/>
    <w:uiPriority w:val="99"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affa">
    <w:name w:val="样式"/>
    <w:uiPriority w:val="99"/>
    <w:qFormat/>
    <w:rsid w:val="00EB3363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xl165">
    <w:name w:val="xl165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86">
    <w:name w:val="xl186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6">
    <w:name w:val="xl116"/>
    <w:basedOn w:val="a0"/>
    <w:uiPriority w:val="99"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70">
    <w:name w:val="xl170"/>
    <w:basedOn w:val="a0"/>
    <w:uiPriority w:val="99"/>
    <w:qFormat/>
    <w:rsid w:val="00EB336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A-S-1">
    <w:name w:val="首行缩进(A-S-1)"/>
    <w:basedOn w:val="a0"/>
    <w:uiPriority w:val="99"/>
    <w:rsid w:val="00EB3363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xl122">
    <w:name w:val="xl122"/>
    <w:basedOn w:val="a0"/>
    <w:uiPriority w:val="99"/>
    <w:qFormat/>
    <w:rsid w:val="00EB33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b">
    <w:name w:val="文档正文"/>
    <w:basedOn w:val="a0"/>
    <w:uiPriority w:val="99"/>
    <w:qFormat/>
    <w:rsid w:val="00EB3363"/>
    <w:pPr>
      <w:adjustRightInd w:val="0"/>
      <w:spacing w:line="500" w:lineRule="exact"/>
      <w:ind w:firstLine="567"/>
    </w:pPr>
    <w:rPr>
      <w:rFonts w:ascii="仿宋_GB2312" w:eastAsia="仿宋_GB2312" w:hAnsi="宋体"/>
      <w:bCs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csjsxyzcglc@lc.shandon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9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程 施 工 招 标 文 件</dc:title>
  <dc:creator>5idn</dc:creator>
  <cp:lastModifiedBy>微软中国</cp:lastModifiedBy>
  <cp:revision>25</cp:revision>
  <cp:lastPrinted>2021-05-28T00:57:00Z</cp:lastPrinted>
  <dcterms:created xsi:type="dcterms:W3CDTF">2021-03-07T02:09:00Z</dcterms:created>
  <dcterms:modified xsi:type="dcterms:W3CDTF">2022-01-17T01:45:00Z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DD1F8DA9096E4DFC85768C9AE3DF70F8</vt:lpwstr>
  </property>
</Properties>
</file>