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bookmarkStart w:id="2" w:name="_GoBack"/>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bookmarkEnd w:id="2"/>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17</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七</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邮件主题：017-维修采购项目-公司名称，</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adjustRightInd w:val="0"/>
        <w:snapToGrid w:val="0"/>
        <w:spacing w:line="560" w:lineRule="exact"/>
        <w:jc w:val="left"/>
        <w:rPr>
          <w:rFonts w:hint="eastAsia" w:ascii="宋体" w:hAnsi="宋体"/>
          <w:sz w:val="24"/>
          <w:szCs w:val="24"/>
          <w:highlight w:val="none"/>
        </w:rPr>
      </w:pP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根据采购人需求数量指定位置进行更换安装完成并打压试水验收完成后一次性付清。（依据财政实际拨款情况，进行支付）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304不锈钢可拆卸清洗花洒喷头（顶喷），直径不小于14厘米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304不锈钢可拆卸清洗花洒喷头（顶喷），直径不小于14厘米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5E40071"/>
    <w:rsid w:val="07B922C3"/>
    <w:rsid w:val="08BF7794"/>
    <w:rsid w:val="09D27438"/>
    <w:rsid w:val="0BD3067C"/>
    <w:rsid w:val="0D37622D"/>
    <w:rsid w:val="0D9378B6"/>
    <w:rsid w:val="0DDE5050"/>
    <w:rsid w:val="10B65D95"/>
    <w:rsid w:val="116B04A0"/>
    <w:rsid w:val="119618E8"/>
    <w:rsid w:val="11A35481"/>
    <w:rsid w:val="11BC3C7C"/>
    <w:rsid w:val="11DA205C"/>
    <w:rsid w:val="13270358"/>
    <w:rsid w:val="133E4AA9"/>
    <w:rsid w:val="14BB4F51"/>
    <w:rsid w:val="153D4B0E"/>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3994FAD"/>
    <w:rsid w:val="242B68C9"/>
    <w:rsid w:val="249917FE"/>
    <w:rsid w:val="262B023E"/>
    <w:rsid w:val="26445799"/>
    <w:rsid w:val="273D2914"/>
    <w:rsid w:val="27FC632B"/>
    <w:rsid w:val="296D55D3"/>
    <w:rsid w:val="2D391F1B"/>
    <w:rsid w:val="2D8765D2"/>
    <w:rsid w:val="2E54754E"/>
    <w:rsid w:val="2E9B0DE0"/>
    <w:rsid w:val="2EFC30B5"/>
    <w:rsid w:val="2F042E3F"/>
    <w:rsid w:val="2F1116E8"/>
    <w:rsid w:val="300F0BC6"/>
    <w:rsid w:val="30507EBF"/>
    <w:rsid w:val="31232B7B"/>
    <w:rsid w:val="31D41ACA"/>
    <w:rsid w:val="35BE2E72"/>
    <w:rsid w:val="35D41930"/>
    <w:rsid w:val="3827318B"/>
    <w:rsid w:val="38433B03"/>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C9A78E6"/>
    <w:rsid w:val="5CDA6C77"/>
    <w:rsid w:val="5D7A3273"/>
    <w:rsid w:val="5F6B569F"/>
    <w:rsid w:val="616C351D"/>
    <w:rsid w:val="616E7593"/>
    <w:rsid w:val="61B74AB7"/>
    <w:rsid w:val="63BE468E"/>
    <w:rsid w:val="66980920"/>
    <w:rsid w:val="67F47638"/>
    <w:rsid w:val="68A5389A"/>
    <w:rsid w:val="69BF4B84"/>
    <w:rsid w:val="6A470AE2"/>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106999"/>
    <w:rsid w:val="7E52614D"/>
    <w:rsid w:val="7F380513"/>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2181</Words>
  <Characters>2453</Characters>
  <Lines>17</Lines>
  <Paragraphs>4</Paragraphs>
  <TotalTime>14</TotalTime>
  <ScaleCrop>false</ScaleCrop>
  <LinksUpToDate>false</LinksUpToDate>
  <CharactersWithSpaces>2518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2025-07-21T08:40:03Z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AD435932CD614EE69E5FB002BC9AEF2A_13</vt:lpwstr>
  </property>
  <property fmtid="{D5CDD505-2E9C-101B-9397-08002B2CF9AE}" pid="4" name="KSOTemplateDocerSaveRecord">
    <vt:lpwstr>eyJoZGlkIjoiYzZmZDMxMzg1MDkyMzc4NmUzMGNiNzVhNmE1YWNmMDciLCJ1c2VySWQiOiIzMjk2MjQ3ODIifQ==</vt:lpwstr>
  </property>
</Properties>
</file>