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邮件主题：017-维修采购项目-公司名称，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bookmarkStart w:id="2" w:name="_GoBack"/>
            <w:bookmarkEnd w:id="2"/>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5E40071"/>
    <w:rsid w:val="07B922C3"/>
    <w:rsid w:val="08BF7794"/>
    <w:rsid w:val="09D27438"/>
    <w:rsid w:val="0BD3067C"/>
    <w:rsid w:val="0D37622D"/>
    <w:rsid w:val="0D9378B6"/>
    <w:rsid w:val="0DDE5050"/>
    <w:rsid w:val="10B65D95"/>
    <w:rsid w:val="116B04A0"/>
    <w:rsid w:val="119618E8"/>
    <w:rsid w:val="11A35481"/>
    <w:rsid w:val="11BC3C7C"/>
    <w:rsid w:val="11DA205C"/>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3994FAD"/>
    <w:rsid w:val="242B68C9"/>
    <w:rsid w:val="249917FE"/>
    <w:rsid w:val="262B023E"/>
    <w:rsid w:val="26445799"/>
    <w:rsid w:val="273D2914"/>
    <w:rsid w:val="27FC632B"/>
    <w:rsid w:val="296D55D3"/>
    <w:rsid w:val="2D391F1B"/>
    <w:rsid w:val="2D8765D2"/>
    <w:rsid w:val="2E54754E"/>
    <w:rsid w:val="2E9B0DE0"/>
    <w:rsid w:val="2EFC30B5"/>
    <w:rsid w:val="2F042E3F"/>
    <w:rsid w:val="2F1116E8"/>
    <w:rsid w:val="2FF97C4B"/>
    <w:rsid w:val="300F0BC6"/>
    <w:rsid w:val="30507EBF"/>
    <w:rsid w:val="31232B7B"/>
    <w:rsid w:val="31D41ACA"/>
    <w:rsid w:val="35BE2E72"/>
    <w:rsid w:val="35D41930"/>
    <w:rsid w:val="3827318B"/>
    <w:rsid w:val="38433B03"/>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46673D"/>
    <w:rsid w:val="68A5389A"/>
    <w:rsid w:val="68D94B09"/>
    <w:rsid w:val="69BF4B84"/>
    <w:rsid w:val="6A470AE2"/>
    <w:rsid w:val="6D6F4477"/>
    <w:rsid w:val="6E3D15FF"/>
    <w:rsid w:val="6E520E33"/>
    <w:rsid w:val="6F6D2C38"/>
    <w:rsid w:val="70B2141E"/>
    <w:rsid w:val="71F72585"/>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106999"/>
    <w:rsid w:val="7E52614D"/>
    <w:rsid w:val="7F380513"/>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2175</Words>
  <Characters>2454</Characters>
  <Lines>17</Lines>
  <Paragraphs>4</Paragraphs>
  <TotalTime>2</TotalTime>
  <ScaleCrop>false</ScaleCrop>
  <LinksUpToDate>false</LinksUpToDate>
  <CharactersWithSpaces>2519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2025-07-24T10:50:43Z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C188AC3E22DC41C9B348CF290785B2D8_13</vt:lpwstr>
  </property>
  <property fmtid="{D5CDD505-2E9C-101B-9397-08002B2CF9AE}" pid="4" name="KSOTemplateDocerSaveRecord">
    <vt:lpwstr>eyJoZGlkIjoiYzZmZDMxMzg1MDkyMzc4NmUzMGNiNzVhNmE1YWNmMDciLCJ1c2VySWQiOiIzMjk2MjQ3ODIifQ==</vt:lpwstr>
  </property>
</Properties>
</file>