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3B18A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雨棚钢结构除锈刷漆等维修项目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F3CAAE7">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雨棚钢结构除锈刷漆等维修项目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雨棚钢结构除锈刷漆等维修项目</w:t>
      </w:r>
      <w:r>
        <w:rPr>
          <w:rFonts w:hint="eastAsia" w:ascii="宋体" w:hAnsi="宋体"/>
          <w:sz w:val="24"/>
          <w:szCs w:val="24"/>
          <w:highlight w:val="none"/>
        </w:rPr>
        <w:t>，详见项目说明。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038-雨棚-公司名称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12月12</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lang w:val="en-US" w:eastAsia="zh-CN"/>
              </w:rPr>
              <w:t>雨棚钢结构除锈刷漆等维修项目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雨棚钢结构除锈刷漆等维修项目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16339.2元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F2E39C4">
            <w:pPr>
              <w:bidi w:val="0"/>
              <w:jc w:val="left"/>
              <w:rPr>
                <w:rFonts w:hint="default"/>
                <w:lang w:val="en-US" w:eastAsia="zh-CN"/>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38</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9629</w:t>
            </w:r>
            <w:r>
              <w:rPr>
                <w:rFonts w:hint="eastAsia" w:asciiTheme="minorEastAsia" w:hAnsiTheme="minorEastAsia" w:eastAsiaTheme="minorEastAsia"/>
                <w:szCs w:val="21"/>
                <w:lang w:val="en-US" w:eastAsia="zh-CN"/>
              </w:rPr>
              <w:t>.2</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100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5850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left w:val="single" w:color="000000" w:sz="4" w:space="0"/>
              <w:bottom w:val="single" w:color="000000" w:sz="4" w:space="0"/>
              <w:right w:val="single" w:color="000000" w:sz="4" w:space="0"/>
            </w:tcBorders>
            <w:shd w:val="clear" w:color="FFFFFF" w:fill="FFFFFF"/>
            <w:vAlign w:val="top"/>
          </w:tcPr>
          <w:p w14:paraId="3E2D30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BDF3461">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09"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400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16339.2</w:t>
            </w:r>
            <w:r>
              <w:rPr>
                <w:rFonts w:hint="eastAsia" w:ascii="宋体" w:hAnsi="宋体" w:cs="宋体"/>
                <w:b w:val="0"/>
                <w:i w:val="0"/>
                <w:iCs w:val="0"/>
                <w:color w:val="000000"/>
                <w:kern w:val="0"/>
                <w:sz w:val="21"/>
                <w:szCs w:val="21"/>
                <w:highlight w:val="none"/>
                <w:u w:val="none"/>
                <w:lang w:val="en-US" w:eastAsia="zh-CN" w:bidi="ar"/>
              </w:rPr>
              <w:t>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2400D1"/>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BC3ED4"/>
    <w:rsid w:val="56C97471"/>
    <w:rsid w:val="57034731"/>
    <w:rsid w:val="57761E1C"/>
    <w:rsid w:val="59514339"/>
    <w:rsid w:val="5AB30825"/>
    <w:rsid w:val="5B092532"/>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2658</Words>
  <Characters>2941</Characters>
  <Lines>17</Lines>
  <Paragraphs>4</Paragraphs>
  <TotalTime>10</TotalTime>
  <ScaleCrop>false</ScaleCrop>
  <LinksUpToDate>false</LinksUpToDate>
  <CharactersWithSpaces>3011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2025-12-12T01:10:09Z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1C0DE7785CA2482CB5751B030A0AD4F3_13</vt:lpwstr>
  </property>
  <property fmtid="{D5CDD505-2E9C-101B-9397-08002B2CF9AE}" pid="4" name="KSOTemplateDocerSaveRecord">
    <vt:lpwstr>eyJoZGlkIjoiOWQyYzExZDg3YjA4YWM5NmYxOGZkMDlmMDBlNTU4N2IiLCJ1c2VySWQiOiIzMjk2MjQ3ODIifQ==</vt:lpwstr>
  </property>
</Properties>
</file>