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1A9FB3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 w14:paraId="484E80E3">
      <w:pPr>
        <w:pStyle w:val="47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学生社团秋冬校园艺术活动所需材料</w:t>
      </w:r>
    </w:p>
    <w:p w14:paraId="2F540E4A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 w14:paraId="3C1EA270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 w14:paraId="024D12F6">
      <w:pPr>
        <w:pStyle w:val="47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53</w:t>
      </w:r>
    </w:p>
    <w:p w14:paraId="66370A46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0FBAE4A4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08FFA2F6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0FDF350B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73659D63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717694D3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03FD511F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55906A96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 w14:paraId="33432BF1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 w14:paraId="728C717F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四</w:t>
      </w:r>
      <w:r>
        <w:rPr>
          <w:rFonts w:hint="eastAsia" w:ascii="楷体_GB2312" w:eastAsia="楷体_GB2312"/>
          <w:b/>
          <w:sz w:val="28"/>
          <w:szCs w:val="28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十一</w:t>
      </w:r>
      <w:r>
        <w:rPr>
          <w:rFonts w:hint="eastAsia" w:ascii="楷体_GB2312" w:eastAsia="楷体_GB2312"/>
          <w:b/>
          <w:sz w:val="28"/>
          <w:szCs w:val="28"/>
          <w:u w:val="single"/>
        </w:rPr>
        <w:t>月</w:t>
      </w:r>
    </w:p>
    <w:p w14:paraId="30737049">
      <w:pPr>
        <w:pStyle w:val="47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/>
        </w:rPr>
      </w:pPr>
      <w:bookmarkStart w:id="0" w:name="_Toc441648515"/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学生社团秋冬校园艺术活动所需材料</w:t>
      </w:r>
    </w:p>
    <w:p w14:paraId="691CB79C"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 w14:paraId="10473039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bookmarkStart w:id="2" w:name="_GoBack"/>
      <w:r>
        <w:rPr>
          <w:rFonts w:hint="eastAsia" w:ascii="宋体" w:hAnsi="宋体"/>
          <w:sz w:val="24"/>
          <w:szCs w:val="24"/>
        </w:rPr>
        <w:t>一、采购人：聊城市技师学院</w:t>
      </w:r>
    </w:p>
    <w:p w14:paraId="4EED106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 w14:paraId="18426A1E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联系人：布老师</w:t>
      </w:r>
    </w:p>
    <w:p w14:paraId="180796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</w:rPr>
        <w:t>176</w:t>
      </w:r>
    </w:p>
    <w:p w14:paraId="3984079D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二、项目名称：学生社团秋冬校园艺术活动所需材料</w:t>
      </w:r>
    </w:p>
    <w:p w14:paraId="506EFFA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 w14:paraId="23EEAB60">
      <w:pPr>
        <w:adjustRightInd w:val="0"/>
        <w:snapToGrid w:val="0"/>
        <w:spacing w:line="560" w:lineRule="exact"/>
        <w:ind w:firstLine="480" w:firstLineChars="200"/>
        <w:jc w:val="left"/>
        <w:rPr>
          <w:rFonts w:asci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</w:rPr>
        <w:t>个包：学生社团秋冬校园艺术活动所需材料，详见项目说明。</w:t>
      </w:r>
    </w:p>
    <w:p w14:paraId="535F953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 w14:paraId="3EA86C1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）供应商需具有合格的营业执照及相应的经营范围；</w:t>
      </w:r>
    </w:p>
    <w:p w14:paraId="38199F0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）本项目不接受联合体投标。</w:t>
      </w:r>
    </w:p>
    <w:p w14:paraId="6FE9E523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五、获取采购文件时间、地点等事项要求：</w:t>
      </w:r>
    </w:p>
    <w:p w14:paraId="20A4DC7C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获取采购文件时间、地点：202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30</w:t>
      </w:r>
      <w:r>
        <w:rPr>
          <w:rFonts w:hint="eastAsia" w:ascii="宋体" w:hAnsi="宋体"/>
          <w:sz w:val="24"/>
          <w:szCs w:val="24"/>
        </w:rPr>
        <w:t>日-202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日（北京时间），每日上午8:</w:t>
      </w:r>
      <w:r>
        <w:rPr>
          <w:rFonts w:ascii="宋体" w:hAnsi="宋体"/>
          <w:sz w:val="24"/>
          <w:szCs w:val="24"/>
        </w:rPr>
        <w:t>30-11:30</w:t>
      </w:r>
      <w:r>
        <w:rPr>
          <w:rFonts w:hint="eastAsia" w:ascii="宋体" w:hAnsi="宋体"/>
          <w:sz w:val="24"/>
          <w:szCs w:val="24"/>
        </w:rPr>
        <w:t>，下午</w:t>
      </w:r>
      <w:r>
        <w:rPr>
          <w:rFonts w:ascii="宋体" w:hAnsi="宋体"/>
          <w:sz w:val="24"/>
          <w:szCs w:val="24"/>
        </w:rPr>
        <w:t>14:30-17: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ascii="宋体" w:hAns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（北京时间）</w:t>
      </w:r>
    </w:p>
    <w:p w14:paraId="7DBF00EF">
      <w:pPr>
        <w:adjustRightInd w:val="0"/>
        <w:snapToGrid w:val="0"/>
        <w:spacing w:line="560" w:lineRule="exact"/>
        <w:jc w:val="left"/>
        <w:rPr>
          <w:rFonts w:hint="default" w:asci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报名方式：邮箱报名</w:t>
      </w:r>
      <w:r>
        <w:rPr>
          <w:rFonts w:hint="eastAsia" w:ascii="宋体" w:hAnsi="宋体"/>
          <w:sz w:val="24"/>
          <w:szCs w:val="24"/>
          <w:lang w:val="en-US" w:eastAsia="zh-CN"/>
        </w:rPr>
        <w:t>或现场报名</w:t>
      </w:r>
      <w:r>
        <w:rPr>
          <w:rFonts w:hint="eastAsia" w:ascii="宋体" w:hAnsi="宋体"/>
          <w:sz w:val="24"/>
          <w:szCs w:val="24"/>
        </w:rPr>
        <w:t>，报名邮箱：lcsjsxyzbb@lc.shandong.cn，将营业执照和相关资质发到邮箱，注明联系人及电话。</w:t>
      </w:r>
      <w:r>
        <w:rPr>
          <w:rFonts w:hint="eastAsia" w:ascii="宋体" w:hAnsi="宋体"/>
          <w:sz w:val="24"/>
          <w:szCs w:val="24"/>
          <w:lang w:val="en-US" w:eastAsia="zh-CN"/>
        </w:rPr>
        <w:t>现场报名需将营业执照及相关资质等材料送至学院规定地点。</w:t>
      </w:r>
    </w:p>
    <w:p w14:paraId="26D0BCF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咨询电话：</w:t>
      </w:r>
      <w:r>
        <w:rPr>
          <w:rFonts w:ascii="宋体" w:hAnsi="宋体"/>
          <w:sz w:val="24"/>
          <w:szCs w:val="24"/>
        </w:rPr>
        <w:t>0635-8503176</w:t>
      </w:r>
    </w:p>
    <w:p w14:paraId="5D167F0D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咨询地点：聊城市技师学院汇智楼A312室</w:t>
      </w:r>
    </w:p>
    <w:p w14:paraId="40B360F7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六、报价截止日期：202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0分（北京时间）</w:t>
      </w:r>
    </w:p>
    <w:p w14:paraId="1225BF58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七、谈判日期：202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0分（北京时间）</w:t>
      </w:r>
    </w:p>
    <w:p w14:paraId="6129AD42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八、递交响应文件及谈判地点：聊城市技师学院汇智楼A401室</w:t>
      </w:r>
    </w:p>
    <w:p w14:paraId="1FA21888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九、此公告在聊城市技师学院网站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财务处网站中公示</w:t>
      </w:r>
    </w:p>
    <w:p w14:paraId="431841B3">
      <w:pPr>
        <w:adjustRightInd w:val="0"/>
        <w:snapToGrid w:val="0"/>
        <w:spacing w:line="560" w:lineRule="exact"/>
        <w:jc w:val="center"/>
        <w:outlineLvl w:val="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29</w:t>
      </w:r>
      <w:r>
        <w:rPr>
          <w:rFonts w:hint="eastAsia" w:ascii="宋体" w:hAnsi="宋体"/>
          <w:sz w:val="24"/>
          <w:szCs w:val="24"/>
        </w:rPr>
        <w:t>日</w:t>
      </w:r>
      <w:bookmarkEnd w:id="0"/>
      <w:bookmarkStart w:id="1" w:name="_Toc232666482"/>
    </w:p>
    <w:bookmarkEnd w:id="2"/>
    <w:p w14:paraId="0C9AC34A">
      <w:pPr>
        <w:rPr>
          <w:rFonts w:hint="eastAsia"/>
          <w:b/>
          <w:sz w:val="32"/>
          <w:szCs w:val="32"/>
        </w:rPr>
      </w:pPr>
    </w:p>
    <w:p w14:paraId="579F9BB8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48A55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4AFE5478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 w14:paraId="244EAA4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68B620A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 w14:paraId="59308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6A96E170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4872AB66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1266103E">
            <w:pPr>
              <w:spacing w:line="276" w:lineRule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学生社团秋冬校园艺术活动所需材料</w:t>
            </w:r>
          </w:p>
        </w:tc>
      </w:tr>
      <w:tr w14:paraId="03629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60CFFF8E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52B04D14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C4E262E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</w:t>
            </w:r>
          </w:p>
        </w:tc>
      </w:tr>
      <w:tr w14:paraId="0935A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 w14:paraId="42498E49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5D3E8B42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3B9739E1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本项目共一个标段，主要内容为学生社团秋冬校园艺术活动所需材料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val="en-US" w:eastAsia="zh-CN"/>
              </w:rPr>
              <w:t>。</w:t>
            </w:r>
          </w:p>
        </w:tc>
      </w:tr>
      <w:tr w14:paraId="17C9C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670" w:type="dxa"/>
            <w:vAlign w:val="center"/>
          </w:tcPr>
          <w:p w14:paraId="46EB4E64">
            <w:pPr>
              <w:spacing w:line="276" w:lineRule="auto"/>
              <w:jc w:val="center"/>
              <w:rPr>
                <w:rFonts w:ascii="宋体"/>
                <w:color w:val="0000FF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699C3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677669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具备中华人民共和国合法营业执照及相应的经营范围；</w:t>
            </w:r>
          </w:p>
          <w:p w14:paraId="4870E0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本项目不接受联合体投标。</w:t>
            </w:r>
          </w:p>
        </w:tc>
      </w:tr>
      <w:tr w14:paraId="0DCA7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56759D9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05F865CA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 w14:paraId="44931AAD">
            <w:pPr>
              <w:pStyle w:val="102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32424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</w:rPr>
              <w:t>元</w:t>
            </w:r>
          </w:p>
        </w:tc>
      </w:tr>
      <w:tr w14:paraId="2DBAD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14C7661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29621337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3A5BC5FE">
            <w:pPr>
              <w:spacing w:line="276" w:lineRule="auto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简易竞争性谈判。</w:t>
            </w:r>
          </w:p>
        </w:tc>
      </w:tr>
      <w:tr w14:paraId="45D38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71F6CDC0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0BCF8E27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16529ECD">
            <w:pPr>
              <w:pStyle w:val="22"/>
              <w:spacing w:line="360" w:lineRule="auto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符合国家标准。</w:t>
            </w:r>
          </w:p>
        </w:tc>
      </w:tr>
      <w:tr w14:paraId="5A1C7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799A2363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709" w:type="dxa"/>
            <w:vAlign w:val="center"/>
          </w:tcPr>
          <w:p w14:paraId="21509F4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供货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要求</w:t>
            </w:r>
          </w:p>
        </w:tc>
        <w:tc>
          <w:tcPr>
            <w:tcW w:w="8127" w:type="dxa"/>
            <w:vAlign w:val="center"/>
          </w:tcPr>
          <w:p w14:paraId="1E1A83BE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接甲方通知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天内完成供货。</w:t>
            </w:r>
          </w:p>
        </w:tc>
      </w:tr>
      <w:tr w14:paraId="1FA44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300C21FB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709" w:type="dxa"/>
            <w:vAlign w:val="center"/>
          </w:tcPr>
          <w:p w14:paraId="1CB954C8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2A265D0C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依据报价结算。</w:t>
            </w:r>
          </w:p>
        </w:tc>
      </w:tr>
      <w:tr w14:paraId="07B39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25E50D55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9</w:t>
            </w:r>
          </w:p>
        </w:tc>
        <w:tc>
          <w:tcPr>
            <w:tcW w:w="1709" w:type="dxa"/>
            <w:vAlign w:val="center"/>
          </w:tcPr>
          <w:p w14:paraId="6EB224B2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563ECA7E">
            <w:pPr>
              <w:pStyle w:val="102"/>
              <w:spacing w:line="276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货到验收完成后一次性付清。（依据财政实际拨款情况，进行支付）</w:t>
            </w:r>
          </w:p>
        </w:tc>
      </w:tr>
      <w:tr w14:paraId="76925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018014B1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709" w:type="dxa"/>
            <w:vAlign w:val="center"/>
          </w:tcPr>
          <w:p w14:paraId="4C67B894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17DBBAA1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2024年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日-2024年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 w14:paraId="2D45B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106E408C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37ECFB61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59E11BD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财政性资金 </w:t>
            </w:r>
          </w:p>
        </w:tc>
      </w:tr>
      <w:tr w14:paraId="5B0ED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79D2FA67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62226316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093315D9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 w14:paraId="28EC6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 w14:paraId="1476CAA4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10BD7BCA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0A25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不涉及</w:t>
            </w:r>
          </w:p>
        </w:tc>
      </w:tr>
      <w:tr w14:paraId="0BC2B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001768AC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4D7CD99F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2582D703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</w:rPr>
              <w:t>分（北京时间）</w:t>
            </w:r>
          </w:p>
        </w:tc>
      </w:tr>
      <w:tr w14:paraId="1E1FA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6EC9AD52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4D817D9C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708375A3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0分（北京时间）</w:t>
            </w:r>
          </w:p>
        </w:tc>
      </w:tr>
      <w:tr w14:paraId="333BA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06D22514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416AAE90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0AD2EBFB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聊城市技师学院汇智楼A401室</w:t>
            </w:r>
          </w:p>
        </w:tc>
      </w:tr>
    </w:tbl>
    <w:p w14:paraId="79189B4E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 w14:paraId="75AEF96D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 w14:paraId="63FE89FF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55B3C1C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 w14:paraId="6421DB42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 w14:paraId="093C2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 w14:paraId="1754D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 w14:paraId="43B27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 w14:paraId="05591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14:paraId="33A97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 w14:paraId="33CC4F79">
      <w:pPr>
        <w:pStyle w:val="47"/>
        <w:ind w:firstLine="0" w:firstLineChars="0"/>
      </w:pPr>
    </w:p>
    <w:p w14:paraId="093B6EEF">
      <w:pPr>
        <w:pStyle w:val="47"/>
        <w:ind w:firstLine="0" w:firstLineChars="0"/>
      </w:pPr>
    </w:p>
    <w:p w14:paraId="10AF866A">
      <w:pPr>
        <w:pStyle w:val="47"/>
        <w:ind w:firstLine="0" w:firstLineChars="0"/>
      </w:pPr>
    </w:p>
    <w:p w14:paraId="70A1E772">
      <w:pPr>
        <w:pStyle w:val="47"/>
        <w:ind w:firstLine="0" w:firstLineChars="0"/>
      </w:pPr>
    </w:p>
    <w:p w14:paraId="7F5CB5F9">
      <w:pPr>
        <w:pStyle w:val="47"/>
        <w:ind w:firstLine="0" w:firstLineChars="0"/>
      </w:pPr>
    </w:p>
    <w:p w14:paraId="1F77352C">
      <w:pPr>
        <w:pStyle w:val="47"/>
        <w:ind w:firstLine="0" w:firstLineChars="0"/>
      </w:pPr>
    </w:p>
    <w:p w14:paraId="438E8BC2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 w14:paraId="23AEEDC1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5E85F05F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181A7D0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42B3357E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0801AA99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0B73ABBE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70132745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00F8DBF4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14:paraId="6ADE53C8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14:paraId="633C9002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809C10A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7223471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17145621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518A7DD2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532828A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158ADCB6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14:paraId="78782660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14:paraId="7764D786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0656A230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6D452395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16E8C890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6BA2F5B7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</w:rPr>
        <w:t>附件：</w:t>
      </w:r>
    </w:p>
    <w:p w14:paraId="4F9900B4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34833E37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5E76ED82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5D847C19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1AEC7294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6024D9D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227353CB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4D4E746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0A770E6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668A336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6F5D75F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1AAB688B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7086F2D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3A2C6CE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4E14BB2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26B508E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223A79BC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2280D8B5">
      <w:pPr>
        <w:pStyle w:val="47"/>
        <w:ind w:firstLine="400"/>
        <w:rPr>
          <w:highlight w:val="none"/>
        </w:rPr>
      </w:pPr>
    </w:p>
    <w:p w14:paraId="246EC716">
      <w:pPr>
        <w:pStyle w:val="47"/>
        <w:ind w:firstLine="400"/>
        <w:rPr>
          <w:highlight w:val="none"/>
        </w:rPr>
      </w:pPr>
    </w:p>
    <w:p w14:paraId="26920A9B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63FBF36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07BE1D76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6F26B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4EAAACA3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956609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15297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73677E73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189FF6E2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0C112DF0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0E385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2F05C4FF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38570965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125336CE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67748AA2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14A92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56D7D41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0D9141D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5D793B1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5268E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B2E6CEE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207614BE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14D3D97B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32F24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F7F2084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51A08A16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6DAC95DA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4AE43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35F049D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0285ECFE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7C6F56F0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4A584B3C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5FB934DF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5D2FFA2B">
      <w:pPr>
        <w:spacing w:line="276" w:lineRule="auto"/>
        <w:rPr>
          <w:b/>
          <w:sz w:val="24"/>
          <w:highlight w:val="none"/>
        </w:rPr>
      </w:pPr>
    </w:p>
    <w:p w14:paraId="01DA89E4">
      <w:pPr>
        <w:pStyle w:val="47"/>
        <w:ind w:firstLine="400"/>
        <w:rPr>
          <w:highlight w:val="none"/>
        </w:rPr>
      </w:pPr>
    </w:p>
    <w:p w14:paraId="4BC6EF10">
      <w:pPr>
        <w:pStyle w:val="47"/>
        <w:ind w:firstLine="0" w:firstLineChars="0"/>
        <w:rPr>
          <w:highlight w:val="none"/>
        </w:rPr>
      </w:pPr>
      <w:r>
        <w:rPr>
          <w:highlight w:val="none"/>
        </w:rPr>
        <w:t>注：必须付分项报价表</w:t>
      </w:r>
    </w:p>
    <w:p w14:paraId="58162444">
      <w:pPr>
        <w:spacing w:line="480" w:lineRule="auto"/>
        <w:rPr>
          <w:b/>
          <w:sz w:val="24"/>
          <w:szCs w:val="24"/>
          <w:highlight w:val="none"/>
        </w:rPr>
      </w:pPr>
    </w:p>
    <w:p w14:paraId="574C88BA"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 w14:paraId="25875712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6EF272A3">
      <w:pPr>
        <w:spacing w:line="480" w:lineRule="auto"/>
        <w:rPr>
          <w:rFonts w:hint="eastAsia"/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103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982"/>
        <w:gridCol w:w="1590"/>
        <w:gridCol w:w="1275"/>
        <w:gridCol w:w="1320"/>
        <w:gridCol w:w="1243"/>
        <w:gridCol w:w="1097"/>
      </w:tblGrid>
      <w:tr w14:paraId="39C6E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9E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8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4D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EF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8C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预计单价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D7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C8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 w14:paraId="7487C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4B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绘画专用带框卡纸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566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33*50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607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A30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F18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A0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0A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BE8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942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国画颜料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6C8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36色大只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EC9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EDF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DC4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3C0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0D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E2B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034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29A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各种大小型号及勾线笔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C7D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987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27B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638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87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4F2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443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水彩颜料+画笔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54B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48色固体颜料+画笔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850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B17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EB2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D84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BA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174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BA4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马克笔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5E6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72色设计专用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FF3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EDC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890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86C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6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945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813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调色盘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FE2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10寸仿瓷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375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5F2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09A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534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C9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6CA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FD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外墙漆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BAC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2L白漆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976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F6C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784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D4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66A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0B1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B1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丙烯颜料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81B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白色1L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F4E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EB9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774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AE6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3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A8E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D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丙烯颜料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35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包含14色1L</w:t>
            </w:r>
          </w:p>
          <w:p w14:paraId="5023C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04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BA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  <w:p w14:paraId="6A115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57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CB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41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2BA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A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尼龙排刷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7BF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162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712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B47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E10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F5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6A5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57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尼龙画笔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35A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斜面笔、平笔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B27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06D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919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643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04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874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F0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小水桶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48E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6B7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093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5BB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735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B7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EDA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8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调色板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CD4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E9F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78C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29B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A82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31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6D3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54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清洁毛巾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B5D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651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63D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351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F29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6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D4B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82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C6B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各种数目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CFE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C87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A7E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07D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69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0D4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00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  计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4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F9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9D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91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D6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1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777B55D">
      <w:pPr>
        <w:spacing w:line="480" w:lineRule="auto"/>
        <w:rPr>
          <w:rFonts w:hint="eastAsia"/>
          <w:b/>
          <w:bCs/>
          <w:sz w:val="32"/>
          <w:szCs w:val="32"/>
          <w:highlight w:val="none"/>
        </w:rPr>
      </w:pPr>
    </w:p>
    <w:p w14:paraId="2C9DD318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三、项目要求：</w:t>
      </w:r>
    </w:p>
    <w:p w14:paraId="7958A4E5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left"/>
        <w:rPr>
          <w:rFonts w:hint="eastAsia" w:eastAsia="宋体"/>
          <w:b w:val="0"/>
          <w:bCs/>
          <w:color w:val="000000" w:themeColor="text1"/>
          <w:sz w:val="28"/>
          <w:szCs w:val="13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sz w:val="28"/>
          <w:szCs w:val="13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 w14:paraId="2AB03DF1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四、</w:t>
      </w: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103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982"/>
        <w:gridCol w:w="1590"/>
        <w:gridCol w:w="1275"/>
        <w:gridCol w:w="1320"/>
        <w:gridCol w:w="1243"/>
        <w:gridCol w:w="1097"/>
      </w:tblGrid>
      <w:tr w14:paraId="02192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16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41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1C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D5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B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预计单价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52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预计金额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C3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588D7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77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绘画专用带框卡纸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D67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33*50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A25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7AA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8E6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2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33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13A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49A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国画颜料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2B4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36色大只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5AD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143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962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18B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0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0A8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4F2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毛笔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D1C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各种大小型号及勾线笔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0FA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21E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C6E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3C7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6F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CD3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9E9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水彩颜料+画笔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9AD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48色固体颜料+画笔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70C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3B0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3EB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102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02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68B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1B1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马克笔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A89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72色设计专用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4AD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C9A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77E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51D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17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AA4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E3E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调色盘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68E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10寸仿瓷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4FD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EDE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934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54C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8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ACA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F9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外墙漆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EBE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2L白漆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914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B86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EE4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77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78A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952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19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丙烯颜料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D4A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白色1L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923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657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3EA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D9E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8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6D6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EA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丙烯颜料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61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包含14色1L</w:t>
            </w:r>
          </w:p>
          <w:p w14:paraId="2D0D4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0B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79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  <w:p w14:paraId="5901B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62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81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FC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995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93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尼龙排刷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0FF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86B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AAA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9C1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F9C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B7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6A5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8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尼龙画笔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A2F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斜面笔、平笔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B9C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E33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3C2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906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B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F8C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57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小水桶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7FA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20cm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42B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342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B97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294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9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D17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0F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调色板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A62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BD4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0B0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AF2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229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7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342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6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清洁毛巾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D8B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3BD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D02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3F4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CAC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F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90C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60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砂纸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6F5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各种数目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C55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2C4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CC6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780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C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5B7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41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  计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98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FF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62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6C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4A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32424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D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26B6E79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</w:rPr>
      </w:pPr>
    </w:p>
    <w:p w14:paraId="5AEFD5D9"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包括材料、安装、运输、人工费、税费</w:t>
      </w:r>
      <w:r>
        <w:rPr>
          <w:rFonts w:hint="eastAsia" w:ascii="宋体" w:hAnsi="宋体"/>
          <w:b/>
          <w:sz w:val="24"/>
          <w:szCs w:val="24"/>
        </w:rPr>
        <w:t>等。</w:t>
      </w:r>
    </w:p>
    <w:p w14:paraId="0CC92A09"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2、各单价报价均不能超预算单价，总价报价不能超预算总价。</w:t>
      </w:r>
    </w:p>
    <w:p w14:paraId="66145812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注：必须付分项报价表。</w:t>
      </w: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24EAF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84546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0BD4D42C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091C6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CD464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7897DA7D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9D2F6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FFF8607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E57F7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8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2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4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2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abstractNum w:abstractNumId="4">
    <w:nsid w:val="78519B20"/>
    <w:multiLevelType w:val="singleLevel"/>
    <w:tmpl w:val="78519B2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A921EF"/>
    <w:rsid w:val="03431CC4"/>
    <w:rsid w:val="05241F07"/>
    <w:rsid w:val="054E7908"/>
    <w:rsid w:val="05C55124"/>
    <w:rsid w:val="07B922C3"/>
    <w:rsid w:val="08BF7794"/>
    <w:rsid w:val="09D27438"/>
    <w:rsid w:val="0D9378B6"/>
    <w:rsid w:val="0DDE5050"/>
    <w:rsid w:val="0DF83FD2"/>
    <w:rsid w:val="10A61F81"/>
    <w:rsid w:val="116B04A0"/>
    <w:rsid w:val="11BC3C7C"/>
    <w:rsid w:val="133E4AA9"/>
    <w:rsid w:val="155013FC"/>
    <w:rsid w:val="16220303"/>
    <w:rsid w:val="163B139F"/>
    <w:rsid w:val="17F24A8A"/>
    <w:rsid w:val="19094ED0"/>
    <w:rsid w:val="194417AD"/>
    <w:rsid w:val="1A7254D6"/>
    <w:rsid w:val="1BE804D9"/>
    <w:rsid w:val="1C790F1A"/>
    <w:rsid w:val="1CEB698E"/>
    <w:rsid w:val="1D3E6C48"/>
    <w:rsid w:val="1D4B2E52"/>
    <w:rsid w:val="1FC655DB"/>
    <w:rsid w:val="228645D9"/>
    <w:rsid w:val="23994FAD"/>
    <w:rsid w:val="242B68C9"/>
    <w:rsid w:val="249917FE"/>
    <w:rsid w:val="262B023E"/>
    <w:rsid w:val="296D55D3"/>
    <w:rsid w:val="2D391F1B"/>
    <w:rsid w:val="2D8765D2"/>
    <w:rsid w:val="2EFC30B5"/>
    <w:rsid w:val="2F042E3F"/>
    <w:rsid w:val="2F1273A0"/>
    <w:rsid w:val="300F0BC6"/>
    <w:rsid w:val="30507EBF"/>
    <w:rsid w:val="31232B7B"/>
    <w:rsid w:val="31D41ACA"/>
    <w:rsid w:val="35BE2E72"/>
    <w:rsid w:val="3815737D"/>
    <w:rsid w:val="3B7B043E"/>
    <w:rsid w:val="3DD4564A"/>
    <w:rsid w:val="3F1E091D"/>
    <w:rsid w:val="4033731A"/>
    <w:rsid w:val="40500A84"/>
    <w:rsid w:val="432936DD"/>
    <w:rsid w:val="45684CF6"/>
    <w:rsid w:val="457B6077"/>
    <w:rsid w:val="46633F07"/>
    <w:rsid w:val="46791F9D"/>
    <w:rsid w:val="46B17416"/>
    <w:rsid w:val="47874A22"/>
    <w:rsid w:val="48A759E8"/>
    <w:rsid w:val="4ACD58D4"/>
    <w:rsid w:val="4B2500E2"/>
    <w:rsid w:val="4B390BF7"/>
    <w:rsid w:val="4C7D56AE"/>
    <w:rsid w:val="4F2F6019"/>
    <w:rsid w:val="530807FB"/>
    <w:rsid w:val="569F1AF1"/>
    <w:rsid w:val="5AB30825"/>
    <w:rsid w:val="5B092532"/>
    <w:rsid w:val="5C9A78E6"/>
    <w:rsid w:val="5D7A3273"/>
    <w:rsid w:val="616C351D"/>
    <w:rsid w:val="616E7593"/>
    <w:rsid w:val="61B74AB7"/>
    <w:rsid w:val="68A5389A"/>
    <w:rsid w:val="69BF4B84"/>
    <w:rsid w:val="6E520E33"/>
    <w:rsid w:val="70B2141E"/>
    <w:rsid w:val="72D7706D"/>
    <w:rsid w:val="72EB0EF9"/>
    <w:rsid w:val="73CB7283"/>
    <w:rsid w:val="74EB4E25"/>
    <w:rsid w:val="76C23869"/>
    <w:rsid w:val="785106F5"/>
    <w:rsid w:val="789C02D6"/>
    <w:rsid w:val="78F876FF"/>
    <w:rsid w:val="7A0E0DD8"/>
    <w:rsid w:val="7B0B6013"/>
    <w:rsid w:val="7B7F5C3B"/>
    <w:rsid w:val="7BE43DE5"/>
    <w:rsid w:val="7BF11DCA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7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8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9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0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1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2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3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4"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8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69"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0"/>
    <w:qFormat/>
    <w:uiPriority w:val="99"/>
    <w:rPr>
      <w:kern w:val="0"/>
      <w:sz w:val="20"/>
    </w:rPr>
  </w:style>
  <w:style w:type="paragraph" w:styleId="19">
    <w:name w:val="Body Text 3"/>
    <w:basedOn w:val="1"/>
    <w:link w:val="71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2"/>
    <w:qFormat/>
    <w:uiPriority w:val="99"/>
    <w:rPr>
      <w:kern w:val="0"/>
      <w:sz w:val="20"/>
    </w:rPr>
  </w:style>
  <w:style w:type="paragraph" w:styleId="21">
    <w:name w:val="Body Text Indent"/>
    <w:basedOn w:val="1"/>
    <w:link w:val="66"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3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4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5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6"/>
    <w:qFormat/>
    <w:uiPriority w:val="99"/>
    <w:rPr>
      <w:kern w:val="0"/>
      <w:sz w:val="2"/>
    </w:rPr>
  </w:style>
  <w:style w:type="paragraph" w:styleId="31">
    <w:name w:val="footer"/>
    <w:basedOn w:val="1"/>
    <w:link w:val="90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8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79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0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1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2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3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4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5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7"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character" w:customStyle="1" w:styleId="57">
    <w:name w:val="标题 1 Char"/>
    <w:basedOn w:val="50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58">
    <w:name w:val="标题 2 Char"/>
    <w:basedOn w:val="50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59">
    <w:name w:val="标题 3 Char"/>
    <w:basedOn w:val="50"/>
    <w:link w:val="4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0">
    <w:name w:val="标题 4 Char"/>
    <w:basedOn w:val="50"/>
    <w:link w:val="5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1">
    <w:name w:val="标题 5 Char"/>
    <w:basedOn w:val="50"/>
    <w:link w:val="6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2">
    <w:name w:val="标题 6 Char"/>
    <w:basedOn w:val="50"/>
    <w:link w:val="7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3">
    <w:name w:val="标题 7 Char"/>
    <w:basedOn w:val="50"/>
    <w:link w:val="8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4">
    <w:name w:val="标题 8 Char"/>
    <w:basedOn w:val="50"/>
    <w:link w:val="10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5">
    <w:name w:val="标题 9 Char"/>
    <w:basedOn w:val="50"/>
    <w:link w:val="11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6">
    <w:name w:val="正文文本缩进 Char"/>
    <w:basedOn w:val="50"/>
    <w:link w:val="21"/>
    <w:qFormat/>
    <w:locked/>
    <w:uiPriority w:val="99"/>
    <w:rPr>
      <w:rFonts w:cs="Times New Roman"/>
      <w:sz w:val="20"/>
    </w:rPr>
  </w:style>
  <w:style w:type="character" w:customStyle="1" w:styleId="67">
    <w:name w:val="正文首行缩进 2 Char"/>
    <w:basedOn w:val="66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68">
    <w:name w:val="文档结构图 Char1"/>
    <w:basedOn w:val="50"/>
    <w:link w:val="16"/>
    <w:semiHidden/>
    <w:qFormat/>
    <w:locked/>
    <w:uiPriority w:val="99"/>
    <w:rPr>
      <w:rFonts w:ascii="宋体" w:cs="Times New Roman"/>
      <w:sz w:val="18"/>
    </w:rPr>
  </w:style>
  <w:style w:type="character" w:customStyle="1" w:styleId="69">
    <w:name w:val="批注文字 Char1"/>
    <w:basedOn w:val="50"/>
    <w:link w:val="17"/>
    <w:semiHidden/>
    <w:qFormat/>
    <w:locked/>
    <w:uiPriority w:val="99"/>
    <w:rPr>
      <w:rFonts w:cs="Times New Roman"/>
      <w:sz w:val="20"/>
    </w:rPr>
  </w:style>
  <w:style w:type="character" w:customStyle="1" w:styleId="70">
    <w:name w:val="称呼 Char"/>
    <w:basedOn w:val="50"/>
    <w:link w:val="18"/>
    <w:qFormat/>
    <w:locked/>
    <w:uiPriority w:val="99"/>
    <w:rPr>
      <w:rFonts w:cs="Times New Roman"/>
      <w:sz w:val="20"/>
    </w:rPr>
  </w:style>
  <w:style w:type="character" w:customStyle="1" w:styleId="71">
    <w:name w:val="正文文本 3 Char1"/>
    <w:basedOn w:val="50"/>
    <w:link w:val="19"/>
    <w:semiHidden/>
    <w:qFormat/>
    <w:locked/>
    <w:uiPriority w:val="99"/>
    <w:rPr>
      <w:rFonts w:cs="Times New Roman"/>
      <w:sz w:val="16"/>
    </w:rPr>
  </w:style>
  <w:style w:type="character" w:customStyle="1" w:styleId="72">
    <w:name w:val="正文文本 Char"/>
    <w:basedOn w:val="50"/>
    <w:link w:val="20"/>
    <w:semiHidden/>
    <w:qFormat/>
    <w:locked/>
    <w:uiPriority w:val="99"/>
    <w:rPr>
      <w:rFonts w:cs="Times New Roman"/>
      <w:sz w:val="20"/>
    </w:rPr>
  </w:style>
  <w:style w:type="character" w:customStyle="1" w:styleId="73">
    <w:name w:val="纯文本 Char"/>
    <w:basedOn w:val="50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4">
    <w:name w:val="日期 Char"/>
    <w:basedOn w:val="50"/>
    <w:link w:val="28"/>
    <w:qFormat/>
    <w:locked/>
    <w:uiPriority w:val="99"/>
    <w:rPr>
      <w:rFonts w:cs="Times New Roman"/>
      <w:sz w:val="20"/>
    </w:rPr>
  </w:style>
  <w:style w:type="character" w:customStyle="1" w:styleId="75">
    <w:name w:val="正文文本缩进 2 Char"/>
    <w:basedOn w:val="50"/>
    <w:link w:val="29"/>
    <w:semiHidden/>
    <w:qFormat/>
    <w:locked/>
    <w:uiPriority w:val="99"/>
    <w:rPr>
      <w:rFonts w:cs="Times New Roman"/>
      <w:sz w:val="20"/>
    </w:rPr>
  </w:style>
  <w:style w:type="character" w:customStyle="1" w:styleId="76">
    <w:name w:val="批注框文本 Char"/>
    <w:basedOn w:val="50"/>
    <w:link w:val="30"/>
    <w:qFormat/>
    <w:locked/>
    <w:uiPriority w:val="99"/>
    <w:rPr>
      <w:rFonts w:cs="Times New Roman"/>
      <w:sz w:val="2"/>
    </w:rPr>
  </w:style>
  <w:style w:type="character" w:customStyle="1" w:styleId="77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8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副标题 Char1"/>
    <w:basedOn w:val="50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0">
    <w:name w:val="正文文本缩进 3 Char2"/>
    <w:basedOn w:val="50"/>
    <w:link w:val="38"/>
    <w:semiHidden/>
    <w:qFormat/>
    <w:locked/>
    <w:uiPriority w:val="99"/>
    <w:rPr>
      <w:rFonts w:cs="Times New Roman"/>
      <w:sz w:val="16"/>
    </w:rPr>
  </w:style>
  <w:style w:type="character" w:customStyle="1" w:styleId="81">
    <w:name w:val="正文文本 2 Char"/>
    <w:basedOn w:val="50"/>
    <w:link w:val="41"/>
    <w:semiHidden/>
    <w:qFormat/>
    <w:locked/>
    <w:uiPriority w:val="99"/>
    <w:rPr>
      <w:rFonts w:cs="Times New Roman"/>
      <w:sz w:val="20"/>
    </w:rPr>
  </w:style>
  <w:style w:type="character" w:customStyle="1" w:styleId="82">
    <w:name w:val="HTML 预设格式 Char1"/>
    <w:basedOn w:val="50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3">
    <w:name w:val="标题 Char1"/>
    <w:basedOn w:val="50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4">
    <w:name w:val="批注主题 Char"/>
    <w:basedOn w:val="69"/>
    <w:link w:val="4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5">
    <w:name w:val="正文首行缩进 Char"/>
    <w:basedOn w:val="72"/>
    <w:link w:val="46"/>
    <w:qFormat/>
    <w:locked/>
    <w:uiPriority w:val="99"/>
    <w:rPr>
      <w:rFonts w:ascii="Calibri" w:hAnsi="Calibri" w:cs="Times New Roman"/>
      <w:sz w:val="20"/>
    </w:rPr>
  </w:style>
  <w:style w:type="character" w:customStyle="1" w:styleId="86">
    <w:name w:val="样式9 Char Char Char"/>
    <w:link w:val="87"/>
    <w:qFormat/>
    <w:locked/>
    <w:uiPriority w:val="99"/>
    <w:rPr>
      <w:spacing w:val="6"/>
      <w:sz w:val="24"/>
    </w:rPr>
  </w:style>
  <w:style w:type="paragraph" w:customStyle="1" w:styleId="87">
    <w:name w:val="样式9 Char"/>
    <w:basedOn w:val="1"/>
    <w:link w:val="86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8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89">
    <w:name w:val="页眉 Char"/>
    <w:link w:val="32"/>
    <w:qFormat/>
    <w:locked/>
    <w:uiPriority w:val="99"/>
    <w:rPr>
      <w:sz w:val="18"/>
    </w:rPr>
  </w:style>
  <w:style w:type="character" w:customStyle="1" w:styleId="90">
    <w:name w:val="页脚 Char"/>
    <w:link w:val="31"/>
    <w:qFormat/>
    <w:locked/>
    <w:uiPriority w:val="99"/>
    <w:rPr>
      <w:sz w:val="18"/>
    </w:rPr>
  </w:style>
  <w:style w:type="paragraph" w:customStyle="1" w:styleId="91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2">
    <w:name w:val="_Style 2"/>
    <w:basedOn w:val="1"/>
    <w:qFormat/>
    <w:uiPriority w:val="99"/>
    <w:pPr>
      <w:ind w:firstLine="420" w:firstLineChars="200"/>
    </w:pPr>
  </w:style>
  <w:style w:type="paragraph" w:customStyle="1" w:styleId="93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4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5">
    <w:name w:val="Char Char1 Char Char Char"/>
    <w:basedOn w:val="1"/>
    <w:qFormat/>
    <w:uiPriority w:val="99"/>
    <w:rPr>
      <w:szCs w:val="24"/>
    </w:rPr>
  </w:style>
  <w:style w:type="paragraph" w:customStyle="1" w:styleId="96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7">
    <w:name w:val="Char"/>
    <w:basedOn w:val="1"/>
    <w:qFormat/>
    <w:uiPriority w:val="99"/>
    <w:rPr>
      <w:szCs w:val="24"/>
    </w:rPr>
  </w:style>
  <w:style w:type="paragraph" w:customStyle="1" w:styleId="98">
    <w:name w:val="Char Char Char Char Char Char2 Char"/>
    <w:basedOn w:val="1"/>
    <w:qFormat/>
    <w:uiPriority w:val="99"/>
    <w:rPr>
      <w:szCs w:val="24"/>
    </w:rPr>
  </w:style>
  <w:style w:type="paragraph" w:customStyle="1" w:styleId="99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0">
    <w:name w:val="样式29"/>
    <w:basedOn w:val="87"/>
    <w:qFormat/>
    <w:uiPriority w:val="99"/>
    <w:rPr>
      <w:rFonts w:eastAsia="楷体_GB2312"/>
    </w:rPr>
  </w:style>
  <w:style w:type="paragraph" w:customStyle="1" w:styleId="101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2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3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4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5">
    <w:name w:val="GTA正文-1 Char Char"/>
    <w:link w:val="106"/>
    <w:qFormat/>
    <w:locked/>
    <w:uiPriority w:val="99"/>
  </w:style>
  <w:style w:type="paragraph" w:customStyle="1" w:styleId="106">
    <w:name w:val="GTA正文-1"/>
    <w:basedOn w:val="1"/>
    <w:link w:val="105"/>
    <w:qFormat/>
    <w:uiPriority w:val="99"/>
    <w:pPr>
      <w:ind w:firstLine="420"/>
    </w:pPr>
    <w:rPr>
      <w:szCs w:val="22"/>
    </w:rPr>
  </w:style>
  <w:style w:type="character" w:customStyle="1" w:styleId="107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8">
    <w:name w:val="style31"/>
    <w:qFormat/>
    <w:uiPriority w:val="99"/>
    <w:rPr>
      <w:b/>
      <w:sz w:val="24"/>
    </w:rPr>
  </w:style>
  <w:style w:type="character" w:customStyle="1" w:styleId="109">
    <w:name w:val="headline-content"/>
    <w:qFormat/>
    <w:uiPriority w:val="99"/>
  </w:style>
  <w:style w:type="character" w:customStyle="1" w:styleId="110">
    <w:name w:val="SC286822"/>
    <w:qFormat/>
    <w:uiPriority w:val="99"/>
    <w:rPr>
      <w:color w:val="000000"/>
    </w:rPr>
  </w:style>
  <w:style w:type="character" w:customStyle="1" w:styleId="111">
    <w:name w:val="设计正文 Char Char"/>
    <w:link w:val="112"/>
    <w:qFormat/>
    <w:locked/>
    <w:uiPriority w:val="99"/>
    <w:rPr>
      <w:rFonts w:eastAsia="仿宋_GB2312"/>
      <w:sz w:val="28"/>
    </w:rPr>
  </w:style>
  <w:style w:type="paragraph" w:customStyle="1" w:styleId="112">
    <w:name w:val="设计正文"/>
    <w:basedOn w:val="1"/>
    <w:link w:val="111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3">
    <w:name w:val="样式 宋体 小四"/>
    <w:qFormat/>
    <w:uiPriority w:val="99"/>
    <w:rPr>
      <w:sz w:val="24"/>
    </w:rPr>
  </w:style>
  <w:style w:type="character" w:customStyle="1" w:styleId="114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5">
    <w:name w:val="列出段落 Char Char"/>
    <w:link w:val="116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6">
    <w:name w:val="列出段落21"/>
    <w:basedOn w:val="1"/>
    <w:link w:val="115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7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8">
    <w:name w:val="apple-style-span"/>
    <w:qFormat/>
    <w:uiPriority w:val="99"/>
  </w:style>
  <w:style w:type="character" w:customStyle="1" w:styleId="119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0">
    <w:name w:val="headline-content2"/>
    <w:qFormat/>
    <w:uiPriority w:val="99"/>
  </w:style>
  <w:style w:type="character" w:customStyle="1" w:styleId="121">
    <w:name w:val="文档结构图 Char Char"/>
    <w:link w:val="122"/>
    <w:qFormat/>
    <w:locked/>
    <w:uiPriority w:val="99"/>
    <w:rPr>
      <w:rFonts w:ascii="宋体" w:hAnsi="Tahoma"/>
      <w:sz w:val="18"/>
    </w:rPr>
  </w:style>
  <w:style w:type="paragraph" w:customStyle="1" w:styleId="122">
    <w:name w:val="文档结构图1"/>
    <w:basedOn w:val="1"/>
    <w:link w:val="121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3">
    <w:name w:val="正文文本缩进 3 Char"/>
    <w:qFormat/>
    <w:uiPriority w:val="99"/>
    <w:rPr>
      <w:sz w:val="16"/>
    </w:rPr>
  </w:style>
  <w:style w:type="character" w:customStyle="1" w:styleId="124">
    <w:name w:val="正文缩进 Char"/>
    <w:link w:val="9"/>
    <w:qFormat/>
    <w:locked/>
    <w:uiPriority w:val="99"/>
    <w:rPr>
      <w:sz w:val="20"/>
    </w:rPr>
  </w:style>
  <w:style w:type="character" w:customStyle="1" w:styleId="125">
    <w:name w:val="标题 Char"/>
    <w:qFormat/>
    <w:uiPriority w:val="99"/>
    <w:rPr>
      <w:rFonts w:ascii="Cambria" w:hAnsi="Cambria"/>
      <w:b/>
      <w:sz w:val="32"/>
    </w:rPr>
  </w:style>
  <w:style w:type="character" w:customStyle="1" w:styleId="126">
    <w:name w:val="Char Char14"/>
    <w:qFormat/>
    <w:uiPriority w:val="99"/>
    <w:rPr>
      <w:b/>
      <w:sz w:val="32"/>
    </w:rPr>
  </w:style>
  <w:style w:type="character" w:customStyle="1" w:styleId="127">
    <w:name w:val="apple-converted-space"/>
    <w:qFormat/>
    <w:uiPriority w:val="99"/>
  </w:style>
  <w:style w:type="character" w:customStyle="1" w:styleId="128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29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0">
    <w:name w:val="页脚 Char Char"/>
    <w:qFormat/>
    <w:uiPriority w:val="99"/>
    <w:rPr>
      <w:rFonts w:ascii="Tahoma" w:hAnsi="Tahoma"/>
      <w:sz w:val="18"/>
    </w:rPr>
  </w:style>
  <w:style w:type="character" w:customStyle="1" w:styleId="131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2">
    <w:name w:val="paramname3"/>
    <w:qFormat/>
    <w:uiPriority w:val="99"/>
    <w:rPr>
      <w:color w:val="999999"/>
    </w:rPr>
  </w:style>
  <w:style w:type="character" w:customStyle="1" w:styleId="133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4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5">
    <w:name w:val="px141"/>
    <w:qFormat/>
    <w:uiPriority w:val="99"/>
    <w:rPr>
      <w:sz w:val="21"/>
    </w:rPr>
  </w:style>
  <w:style w:type="character" w:customStyle="1" w:styleId="136">
    <w:name w:val="正文文本 3 Char"/>
    <w:qFormat/>
    <w:locked/>
    <w:uiPriority w:val="99"/>
    <w:rPr>
      <w:sz w:val="16"/>
    </w:rPr>
  </w:style>
  <w:style w:type="character" w:customStyle="1" w:styleId="137">
    <w:name w:val="文档结构图 Char"/>
    <w:qFormat/>
    <w:uiPriority w:val="99"/>
    <w:rPr>
      <w:shd w:val="clear" w:color="auto" w:fill="000080"/>
    </w:rPr>
  </w:style>
  <w:style w:type="character" w:customStyle="1" w:styleId="138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39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0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1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2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3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4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5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6">
    <w:name w:val="SC286833"/>
    <w:qFormat/>
    <w:uiPriority w:val="99"/>
    <w:rPr>
      <w:color w:val="000000"/>
      <w:sz w:val="16"/>
    </w:rPr>
  </w:style>
  <w:style w:type="character" w:customStyle="1" w:styleId="147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8">
    <w:name w:val="ca-01"/>
    <w:qFormat/>
    <w:uiPriority w:val="99"/>
    <w:rPr>
      <w:rFonts w:ascii="仿宋_GB2312" w:eastAsia="仿宋_GB2312"/>
      <w:sz w:val="32"/>
    </w:rPr>
  </w:style>
  <w:style w:type="character" w:customStyle="1" w:styleId="149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0">
    <w:name w:val="HTML 预设格式 Char"/>
    <w:qFormat/>
    <w:uiPriority w:val="99"/>
    <w:rPr>
      <w:rFonts w:ascii="宋体" w:eastAsia="宋体"/>
      <w:sz w:val="24"/>
    </w:rPr>
  </w:style>
  <w:style w:type="character" w:customStyle="1" w:styleId="151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2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3">
    <w:name w:val="（符号）二标题总则"/>
    <w:basedOn w:val="154"/>
    <w:qFormat/>
    <w:uiPriority w:val="99"/>
  </w:style>
  <w:style w:type="paragraph" w:customStyle="1" w:styleId="154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5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6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7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8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5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0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1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2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3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样式 标题 2Heading"/>
    <w:basedOn w:val="3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5">
    <w:name w:val="CM4"/>
    <w:basedOn w:val="159"/>
    <w:next w:val="159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6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7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8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69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0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1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2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3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4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5">
    <w:name w:val="CM76"/>
    <w:basedOn w:val="159"/>
    <w:next w:val="159"/>
    <w:qFormat/>
    <w:uiPriority w:val="99"/>
    <w:rPr>
      <w:rFonts w:ascii="Times New Roman" w:eastAsia="宋体"/>
      <w:color w:val="auto"/>
      <w:szCs w:val="24"/>
    </w:rPr>
  </w:style>
  <w:style w:type="paragraph" w:customStyle="1" w:styleId="176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7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8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79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0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1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2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3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4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5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7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8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89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0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1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2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3">
    <w:name w:val="SP180449"/>
    <w:basedOn w:val="159"/>
    <w:next w:val="159"/>
    <w:qFormat/>
    <w:uiPriority w:val="99"/>
    <w:rPr>
      <w:color w:val="auto"/>
    </w:rPr>
  </w:style>
  <w:style w:type="paragraph" w:customStyle="1" w:styleId="194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5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6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7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8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99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0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1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2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4">
    <w:name w:val="标书正文"/>
    <w:basedOn w:val="20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5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6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7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8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9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0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1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2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3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4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5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6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7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8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9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0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1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2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3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4">
    <w:name w:val="CM62"/>
    <w:basedOn w:val="159"/>
    <w:next w:val="159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5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6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7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8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9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0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1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2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3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4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5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6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7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8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9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0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1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2">
    <w:name w:val="小标题"/>
    <w:basedOn w:val="9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3">
    <w:name w:val="TOC 标题1"/>
    <w:basedOn w:val="2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4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5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6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7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8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9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0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1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2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3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4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5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6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7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8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59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0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1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2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3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4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5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6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7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8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69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0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3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4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5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6">
    <w:name w:val="CM77"/>
    <w:basedOn w:val="159"/>
    <w:next w:val="159"/>
    <w:qFormat/>
    <w:uiPriority w:val="99"/>
    <w:rPr>
      <w:rFonts w:ascii="Times New Roman" w:eastAsia="宋体"/>
      <w:color w:val="auto"/>
      <w:szCs w:val="24"/>
    </w:rPr>
  </w:style>
  <w:style w:type="paragraph" w:customStyle="1" w:styleId="277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0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1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4">
    <w:name w:val="Char Char Char"/>
    <w:basedOn w:val="16"/>
    <w:qFormat/>
    <w:uiPriority w:val="99"/>
  </w:style>
  <w:style w:type="paragraph" w:customStyle="1" w:styleId="285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6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7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8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9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0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3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4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5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6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7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8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9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0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1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1817</Words>
  <Characters>2021</Characters>
  <Lines>17</Lines>
  <Paragraphs>4</Paragraphs>
  <TotalTime>3</TotalTime>
  <ScaleCrop>false</ScaleCrop>
  <LinksUpToDate>false</LinksUpToDate>
  <CharactersWithSpaces>2088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听夏</cp:lastModifiedBy>
  <cp:lastPrinted>2024-08-28T08:55:00Z</cp:lastPrinted>
  <dcterms:modified xsi:type="dcterms:W3CDTF">2024-12-04T03:51:43Z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3D8412C9401E483B8AD77A09BF96E23E_13</vt:lpwstr>
  </property>
</Properties>
</file>