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2026年第一学期教学用纸(试卷纸)采购项目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8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2026年第一学期教学用纸(试卷纸)采购项目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项目名称：2026年第一学期教学用纸(试卷纸)采购项目概况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个包：2026年第一学期教学用纸(试卷纸)采购项目，详见项目说明。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文件及报名时间：2026年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日（北京时间），每日上午8: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30-11:30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，下午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14:30-17: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试卷纸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-公司名称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3）咨询电话：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0635-850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六、谈判日期：2026年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九、其他注意事项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202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2026年第一学期教学用纸(试卷纸)采购项目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本项目共一个标段，主要内容为2026年第一学期教学用纸(试卷纸)采购项目。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28000元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680C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3CC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2D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EB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4B170A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6256364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需要带试卷纸样品到现场。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6DFC732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2" w:name="_GoBack" w:colFirst="4" w:colLast="5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122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471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A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17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  <w:p w14:paraId="4A49DE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bookmarkEnd w:id="2"/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28000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0CD6BF3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7CE23"/>
    <w:multiLevelType w:val="singleLevel"/>
    <w:tmpl w:val="9DA7C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0C69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3C619F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8F6602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A37547"/>
    <w:rsid w:val="29D40CD8"/>
    <w:rsid w:val="29FD282F"/>
    <w:rsid w:val="2AE00186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8045FD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571378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16144FC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1948</Words>
  <Characters>2178</Characters>
  <Lines>32</Lines>
  <Paragraphs>9</Paragraphs>
  <TotalTime>7</TotalTime>
  <ScaleCrop>false</ScaleCrop>
  <LinksUpToDate>false</LinksUpToDate>
  <CharactersWithSpaces>2248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2026-04-28T07:35:16Z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0B82727BD8BF462884D4E3A931BB85A1_13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