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1129C4D7">
      <w:pPr>
        <w:tabs>
          <w:tab w:val="left" w:pos="5190"/>
        </w:tabs>
        <w:spacing w:line="480" w:lineRule="auto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聊城市技师学院打印机、复印机耗材采购项目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35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十一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2021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  <w:bookmarkStart w:id="0" w:name="_Toc441648515"/>
    </w:p>
    <w:p w14:paraId="6414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聊城市技师学院打印机、复印机耗材采购项目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200CFBE7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二、项目名称：聊城市技师学院打印机、复印机耗材采购项目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ind w:firstLine="240" w:firstLineChars="100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个包：聊城市技师学院打印机、复印机耗材采购项目，详见项目说明。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035-打印耗材-公司名称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11月17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聊城市技师学院打印机、复印机耗材采购项目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本项目共一个标段，主要内容为聊城市技师学院打印机、复印机耗材采购项目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35000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按耗材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的按报价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单价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结算，每半年据实结算一次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（依据财政实际拨款情况，进行支付）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。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日-202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日（北京时间），每日上午8:30-11:30，下午14:30-17:30（北京时间）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8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96"/>
        <w:gridCol w:w="3867"/>
        <w:gridCol w:w="1135"/>
        <w:gridCol w:w="1150"/>
        <w:gridCol w:w="800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9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3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</w:t>
            </w: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62CC9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F3829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B49D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9F1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B3AD1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5F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D180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B267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AC258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1DD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002F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C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CA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F60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8199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C59B0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M7105DN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E59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88FE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9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33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4FA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22708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打印机鼓架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C193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M7105DN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AF2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E1E4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B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77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E7A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07E9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E9C8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M7115DW（涉密）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175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5A10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9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1A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920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250EB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75F7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M7170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FB7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2A3E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E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AD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6C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8179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874D9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M7170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9D7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C744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A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2B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8BA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7D66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1D19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奔图350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D01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  <w:t>套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3E46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6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F2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07A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0D17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B496A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奔图350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7D4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CE09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A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A2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F9D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9216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18A92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奔图M6506NW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3A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98C5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E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61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FC7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FEA4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67CFB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奔图M6506NW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EA2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56940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0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F2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B65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9627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EE36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得力M2500DN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4C3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7FB8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7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08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329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AFD8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C542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得力M2500DN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72C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C570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D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08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417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E880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F912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东芝240S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218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0C00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5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76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8C4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B756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A9F8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东芝240S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B7D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66D28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1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5C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433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5771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BD2F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东芝2822A3高容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EA0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C385C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E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C2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B73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A6C8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351D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东芝2822A3高容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0BC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4F55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5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C2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E3B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40FF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CE6E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东芝300D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036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890E0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8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B1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C68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9C040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7E49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东芝300D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EEC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55D5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C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26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154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6F68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BE990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东芝DP2400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E0E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4B33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3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32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46F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C984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D243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东芝DP3004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CAB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F346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C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6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AE8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BA7DE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8D3C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150A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045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3A78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D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57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376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FB4E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96C7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200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404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6EFB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F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A1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067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1778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A3D1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437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65A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3F9B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8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B4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A89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4A36F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EC2D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437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022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16CD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9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14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2C0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2D6A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0F0C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7110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688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07669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3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24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3B9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D8D0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658B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H233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511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7BBCF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B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E8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535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060CD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F79B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H233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FE3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D852F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C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C0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BA3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7F06A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CB89C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m132nw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CCA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9993F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02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29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83F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3A204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F465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m132nw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1C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CDD2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F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45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773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41EE2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55CDA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M254DW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8ED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EC0D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6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02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1236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64FB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112A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M254NW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752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CB82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6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12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B35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6E9D6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6DC3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MFP2606SDN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284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3C40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8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45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017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62B5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98CF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MFPM276NW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425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D6128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4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B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434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F5D5F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9685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MFPM281FDW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D5D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  <w:t>套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33300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2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1C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E1F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5799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6952E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MFPM281FDW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A86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6F3C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5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95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646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ABD8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1B4C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惠普126nw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58A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8A7B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A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70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54E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EB35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70395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惠普126nw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751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FFA6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D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4A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92D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54D18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337B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惠普M1213NF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D42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DBCC5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8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B5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255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71C8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E24B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惠普M132a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38B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BC113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31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B8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4C44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2766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E3C7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惠普M232DW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8D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90C6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A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7B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E796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0E4BF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DBF6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惠普P1007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3A6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EFB9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2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F2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393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FD72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5DAF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Q2612A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671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9FDD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6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2E1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EDA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9B518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B9BAE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Q2612A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2DC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DAF8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4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0C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A0F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15671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2051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佳能4700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6DE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D7396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D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62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BA8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9EFC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D4D5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佳能4712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EBE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14ED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B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26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3FA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52E4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50FF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佳能C3226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6C8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5CF8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A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21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2D9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3F9E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C560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佳能MF243D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5BF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50B0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E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B5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7CD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B9CA2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D7D37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佳能MF243D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44B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ADB10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C4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95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611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0341D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202B0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佳能MF4010B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3D0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36EB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E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FA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11D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81F6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FB637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佳能MF4010B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1E6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1921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9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A9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550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A680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2E85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佳能NPG-67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515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1B0B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C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36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559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A5AAA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1ADB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 SP221S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399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C482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6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6B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B40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1A16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FECDA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 SP221S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B49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1EC9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7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D8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75D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C6179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4627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理光MP2014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538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9097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4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04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976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1A19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076F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理光MP2014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907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8B73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5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3C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1D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2D60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CD75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理光MPC2011SP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2EF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266D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8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DF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E6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9ED8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654C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理光SP200C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497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02A6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1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22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F296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4370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F051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理光SP201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9D9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CF89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0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A9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7DB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C988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35DDF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理光SP210SU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687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69180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2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94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3BE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407A2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04F9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理光SP210SU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183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49210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7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A0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E38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F6F44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9DFB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理光SP211S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234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FEE4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1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B5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909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E94E2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1085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理光SP212SNW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8CF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7F042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F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BC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F54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9AFD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4331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理光SP221S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179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F00A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1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AC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9425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02FA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AE2E3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理光SP221S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836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A134A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C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A6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6A8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A5CF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CE8D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联想/兄弟通用碳粉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DC8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4CD81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D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76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A5E1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AE85C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029B1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联想1680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232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60E1F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6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51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535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C654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9FBCD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联想6700D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0E6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E727D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A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EE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D055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2DAD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A6D3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联想GM265DN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0D6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569A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D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A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FBC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C2BD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271A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联想GM265DN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B72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11DA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9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FF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830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10A5C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2C4ED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联想M7605DNA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7C3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83D2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1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70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918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6B93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32DE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联想M7615DNA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29B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F3D7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C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BC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EAA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F0C2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57BD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联想M7615DNA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B03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9C62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2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DF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699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1739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7A06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三星 4321N5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951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51CB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3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60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4771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369D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348C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三星2676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E3B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5239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C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6E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15B5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7E107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6B7FC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三星M2071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04A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4BEA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8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4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76F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8033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7E93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施乐2050A3大容量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E97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0A8B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1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B3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3F14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5DDED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FAE8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施乐M228B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E03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20A8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9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A8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1CC5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5DDE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E513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施乐M228B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BF9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F915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2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D9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F80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A4CE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003B3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施乐P255D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D2A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6A5A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B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8B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726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39306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E02E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施乐S2110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C9E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F22B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1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1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1B9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E344AF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7F8D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学校现有佳能A330D打印机，需适配打印机，或同等性能其他品牌机型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769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BDD7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6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64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BB0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E448F3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1377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兄弟7180DN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打印机硒，需适配打印机，或同等性能其他品牌机型</w:t>
            </w:r>
          </w:p>
        </w:tc>
        <w:tc>
          <w:tcPr>
            <w:tcW w:w="11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024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921D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2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B8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3092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695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D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704DE58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4034B6DB">
      <w:pPr>
        <w:jc w:val="left"/>
        <w:rPr>
          <w:rFonts w:hint="default"/>
          <w:sz w:val="28"/>
          <w:szCs w:val="28"/>
          <w:lang w:val="en-US" w:eastAsia="zh-CN"/>
        </w:rPr>
      </w:pPr>
    </w:p>
    <w:p w14:paraId="13D51B9D">
      <w:pPr>
        <w:numPr>
          <w:ilvl w:val="0"/>
          <w:numId w:val="6"/>
        </w:numPr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供应商</w:t>
      </w:r>
      <w:r>
        <w:rPr>
          <w:rFonts w:hint="eastAsia" w:ascii="仿宋_GB2312" w:hAnsi="仿宋_GB2312" w:eastAsia="仿宋_GB2312"/>
          <w:sz w:val="24"/>
        </w:rPr>
        <w:t>进行全院打印机、复印机耗材</w:t>
      </w:r>
      <w:r>
        <w:rPr>
          <w:rFonts w:hint="eastAsia" w:ascii="仿宋_GB2312" w:hAnsi="仿宋_GB2312" w:eastAsia="仿宋_GB2312"/>
          <w:sz w:val="24"/>
          <w:lang w:val="en-US" w:eastAsia="zh-CN"/>
        </w:rPr>
        <w:t>供应</w:t>
      </w:r>
      <w:r>
        <w:rPr>
          <w:rFonts w:hint="eastAsia" w:ascii="仿宋_GB2312" w:hAnsi="仿宋_GB2312" w:eastAsia="仿宋_GB2312"/>
          <w:sz w:val="24"/>
        </w:rPr>
        <w:t>服务。</w:t>
      </w:r>
    </w:p>
    <w:p w14:paraId="2CB99481">
      <w:pPr>
        <w:numPr>
          <w:ilvl w:val="0"/>
          <w:numId w:val="6"/>
        </w:numPr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时间为一年，</w:t>
      </w:r>
      <w:r>
        <w:rPr>
          <w:rFonts w:hint="eastAsia" w:ascii="仿宋_GB2312" w:hAnsi="仿宋_GB2312" w:eastAsia="仿宋_GB2312"/>
          <w:sz w:val="24"/>
          <w:lang w:val="en-US" w:eastAsia="zh-CN"/>
        </w:rPr>
        <w:t>耗材</w:t>
      </w:r>
      <w:r>
        <w:rPr>
          <w:rFonts w:hint="eastAsia" w:ascii="仿宋_GB2312" w:hAnsi="仿宋_GB2312" w:eastAsia="仿宋_GB2312"/>
          <w:sz w:val="24"/>
        </w:rPr>
        <w:t>的按报价</w:t>
      </w:r>
      <w:r>
        <w:rPr>
          <w:rFonts w:hint="eastAsia" w:ascii="仿宋_GB2312" w:hAnsi="仿宋_GB2312" w:eastAsia="仿宋_GB2312"/>
          <w:sz w:val="24"/>
          <w:lang w:val="en-US" w:eastAsia="zh-CN"/>
        </w:rPr>
        <w:t>单价</w:t>
      </w:r>
      <w:r>
        <w:rPr>
          <w:rFonts w:hint="eastAsia" w:ascii="仿宋_GB2312" w:hAnsi="仿宋_GB2312" w:eastAsia="仿宋_GB2312"/>
          <w:sz w:val="24"/>
        </w:rPr>
        <w:t>结算，每半年据实结算一次。</w:t>
      </w:r>
    </w:p>
    <w:p w14:paraId="46AFE2CE">
      <w:pPr>
        <w:numPr>
          <w:ilvl w:val="0"/>
          <w:numId w:val="6"/>
        </w:numPr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因为耗材使用数量不能确定，所有本项目为单价加总报价，据实结算，一年总预算控制为3.5万元。</w:t>
      </w:r>
    </w:p>
    <w:p w14:paraId="72F01AF4">
      <w:pPr>
        <w:jc w:val="left"/>
        <w:rPr>
          <w:rFonts w:hint="default"/>
          <w:sz w:val="28"/>
          <w:szCs w:val="28"/>
          <w:lang w:val="en-US" w:eastAsia="zh-CN"/>
        </w:rPr>
      </w:pPr>
    </w:p>
    <w:p w14:paraId="45918B42">
      <w:pPr>
        <w:jc w:val="left"/>
        <w:rPr>
          <w:rFonts w:hint="default"/>
          <w:sz w:val="28"/>
          <w:szCs w:val="28"/>
          <w:lang w:val="en-US" w:eastAsia="zh-CN"/>
        </w:rPr>
      </w:pPr>
    </w:p>
    <w:p w14:paraId="5657E930">
      <w:pPr>
        <w:jc w:val="left"/>
        <w:rPr>
          <w:rFonts w:hint="default"/>
          <w:sz w:val="28"/>
          <w:szCs w:val="28"/>
          <w:lang w:val="en-US" w:eastAsia="zh-CN"/>
        </w:rPr>
      </w:pPr>
    </w:p>
    <w:p w14:paraId="116D22C8">
      <w:pPr>
        <w:jc w:val="left"/>
        <w:rPr>
          <w:rFonts w:hint="default"/>
          <w:sz w:val="28"/>
          <w:szCs w:val="28"/>
          <w:lang w:val="en-US" w:eastAsia="zh-CN"/>
        </w:rPr>
      </w:pPr>
    </w:p>
    <w:p w14:paraId="28ABF781">
      <w:pPr>
        <w:jc w:val="left"/>
        <w:rPr>
          <w:rFonts w:hint="default"/>
          <w:sz w:val="28"/>
          <w:szCs w:val="28"/>
          <w:lang w:val="en-US" w:eastAsia="zh-CN"/>
        </w:rPr>
      </w:pPr>
    </w:p>
    <w:p w14:paraId="0458D209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 w:val="0"/>
          <w:bCs/>
          <w:color w:val="auto"/>
          <w:sz w:val="28"/>
          <w:szCs w:val="28"/>
          <w:highlight w:val="yellow"/>
        </w:rPr>
      </w:pPr>
    </w:p>
    <w:p w14:paraId="6B3D06CF">
      <w:pPr>
        <w:pStyle w:val="259"/>
        <w:widowControl w:val="0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jc w:val="both"/>
        <w:rPr>
          <w:rFonts w:hint="eastAsia"/>
          <w:b/>
          <w:color w:val="auto"/>
          <w:sz w:val="44"/>
          <w:highlight w:val="none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888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2206"/>
        <w:gridCol w:w="3216"/>
        <w:gridCol w:w="581"/>
        <w:gridCol w:w="223"/>
        <w:gridCol w:w="1252"/>
        <w:gridCol w:w="924"/>
      </w:tblGrid>
      <w:tr w14:paraId="27C8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129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EC3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107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601E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F65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240C7E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717E22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0096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F05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FE41B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CE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E54F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C9AE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9626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05C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8A99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B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C1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14D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4DA6B2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173AD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M7105DN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D65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FB10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7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64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C83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3BDF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打印机鼓架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C55E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M7105DN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EFA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492F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9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D3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0FD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1A2CF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F581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M7115DW（涉密）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CED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6078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480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4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4B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F1A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5574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C97B2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M7170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F46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E325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3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6D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86F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C43C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1F3D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 M7170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738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E306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84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D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5F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4B1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4F84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DFBFB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奔图350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422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  <w:t>套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BB8C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504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B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B3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707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8784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A3D4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奔图350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60F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793AD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126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3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5A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AC2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A5EB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56B8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奔图M6506NW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CDB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0514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0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70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0C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B172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CD35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奔图M6506NW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8A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EF58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7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5A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171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A214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87C5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得力M2500DN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0B5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11DA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A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5B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E74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A704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7D80E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得力M2500DN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6F0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21A7B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96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8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6D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BE8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9A74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25A2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东芝240S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B77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68D1A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4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B2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8B3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C4032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EE41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东芝240S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2EC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D110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2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D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CBB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CF21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2F78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东芝2822A3高容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470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05A1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5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32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931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3D5F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2139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东芝2822A3高容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A72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E378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570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D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59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FB2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9DF9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38249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东芝300D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973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61F5C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8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3A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B99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97F6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095BB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东芝300D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089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D01F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F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0C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C7B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9228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6DEA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东芝DP2400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7DF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7256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5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48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82C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2ADD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E11F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东芝DP3004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42D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98E3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2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56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C67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FF5C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BEB1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150A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B41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63D0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216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B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65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CD8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0913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105DB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200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BDD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3BB9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280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1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2A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DA1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EB7E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49DB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437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F27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B7E57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90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C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9F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42A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C1458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38CA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437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71C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D5C3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486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4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4A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39E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79E5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41050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7110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64C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0654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84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F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A1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26D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5D73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E3BA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H233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B71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9DD3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D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8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768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AD4E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00D5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H233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B98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FEB92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7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63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E68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0296A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2923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m132nw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F0F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6ED5C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6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F8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080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11E51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A286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m132nw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D7A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DDC0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2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AA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C00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DF5C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E39F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M254DW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F6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2FF3F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288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3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86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5ED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653C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3EBA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M254NW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B87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BF96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288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8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9B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6B0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A1DF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FE71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MFP2606SDN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EC7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6296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C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63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DE0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EA3BB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0F56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MFPM276NW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FC6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077C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336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4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16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03D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5491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9190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MFPM281FDW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811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  <w:t>套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E167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288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E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45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090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BA83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0517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MFPM281FDW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B49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0C5D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72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1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D8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EC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D7DB1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56971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惠普126nw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148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4EC6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3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0F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931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C123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BE0E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惠普126nw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9BE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97666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9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CB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485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53DD3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22BE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惠普M1213NF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6EF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13A3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6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96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D80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C7334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9D1D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惠普M132a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B02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2D6E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8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FE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B0E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C2F40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E2E9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惠普M232DW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B7B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FF9E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E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C8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7DF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4CB1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0DBC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惠普P1007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204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04D4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D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26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6F2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8D73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8721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Q2612A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D9C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0BD9D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F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53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0AA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708B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BA30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惠普 Q2612A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DE6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C6DDE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6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01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5C4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185A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0E25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佳能4700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22A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49EB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1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FC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E82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9D44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C802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佳能4712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B12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BB94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54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7E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3C5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08B6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6874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佳能C3226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829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D2022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312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4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C4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A5E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7C03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7CCD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佳能MF243D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9CF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24A0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F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99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61C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1DD622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F2E3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佳能MF243D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710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539B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8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1B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C4F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67A2D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C9924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佳能MF4010B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8D1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155D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A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31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1DB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464E08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C837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佳能MF4010B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FA3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1AD59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1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FD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D06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AE44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B656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佳能NPG-67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E1C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6145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5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FE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5B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3609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2741A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 SP221S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A1E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1719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F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C3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18F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5A881C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B4E4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 SP221S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6CF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D4A6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8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90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A2F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91ECD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B3F6A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理光MP2014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DD2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D77B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54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9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02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5B4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7D10B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0F43D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理光MP2014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DFD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8397A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420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6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A0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5D0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C30D8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1C78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理光MPC2011SP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60C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3378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4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46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542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5A731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CFAEC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理光SP200C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0B5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3B1D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4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F0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52C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1B2C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EA04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理光SP201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2EB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7B19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9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BA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A3D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F69B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DA83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理光SP210SU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783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4AEE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7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FC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A77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B385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127D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理光SP210SU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64E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1817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0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2B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776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0A41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A86D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理光SP211S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9F9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809F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C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4C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154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E555E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F963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理光SP212SNW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B7D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B007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6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83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936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27218C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F6D7F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理光SP221S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1ED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D995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9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90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2E9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5638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CB4B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理光SP221S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1AB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E151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7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A8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E4F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200CD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3284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联想/兄弟通用碳粉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B09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67C0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1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2F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F6A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04E84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8FB5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联想1680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3A0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7B64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3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97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B36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9B8E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DE42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联想6700D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D25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9FD35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2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45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B1D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FAE18C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167DC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联想GM265DN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9CC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E6CB4B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0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85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80D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3DE6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1C0C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联想GM265DN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43C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50638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F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CA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2A5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4450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0EA7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联想M7605DNA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A44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2C58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9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4B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D5F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943F9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1463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联想M7615DNA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118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6A21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9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B1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57A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C7DA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0B01A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联想M7615DNA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3A6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ED47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6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D2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52F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1C28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89EE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三星 4321N5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E3E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0A65D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5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F3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FD5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FF464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0B58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三星2676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28B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05D1E0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5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BF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F92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473E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打印机粉盒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075B5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三星M2071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FC4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7DCB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5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3C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6A9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8516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CB5E2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施乐2050A3大容量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208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766D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4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60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249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2297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打印机碳粉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1795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施乐M228B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AC4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BBE1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B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87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282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E9BE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9291C9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施乐M228B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777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EC5624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E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15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0063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054C2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E44E5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施乐P255D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9CC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7B4FD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B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43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0D0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51E58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1D258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施乐S2110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FBB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7B15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480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A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7F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589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2238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C6AC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学校现有佳能A330D打印机，需适配打印机，或同等性能其他品牌机型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157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8B40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F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B6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E85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69418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打印机硒鼓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C406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学校现有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兄弟7180DN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打印机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，需适配打印机，或同等性能其他品牌机型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0D3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A2897E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66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E2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0" w:hRule="atLeast"/>
        </w:trPr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1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1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9204元（单价加总）</w:t>
            </w:r>
          </w:p>
        </w:tc>
      </w:tr>
    </w:tbl>
    <w:p w14:paraId="7464238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7CCFBC28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4FB207B"/>
    <w:multiLevelType w:val="multilevel"/>
    <w:tmpl w:val="44FB207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7B922C3"/>
    <w:rsid w:val="08BF7794"/>
    <w:rsid w:val="09D27438"/>
    <w:rsid w:val="0B6D224C"/>
    <w:rsid w:val="0B7F7B23"/>
    <w:rsid w:val="0B8F435E"/>
    <w:rsid w:val="0BCC3CF0"/>
    <w:rsid w:val="0BD3067C"/>
    <w:rsid w:val="0C5354F9"/>
    <w:rsid w:val="0CD10852"/>
    <w:rsid w:val="0D37622D"/>
    <w:rsid w:val="0D9378B6"/>
    <w:rsid w:val="0DDE5050"/>
    <w:rsid w:val="10B65D95"/>
    <w:rsid w:val="116B04A0"/>
    <w:rsid w:val="11A35481"/>
    <w:rsid w:val="11BC3C7C"/>
    <w:rsid w:val="11DA205C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80D29DA"/>
    <w:rsid w:val="19094ED0"/>
    <w:rsid w:val="194417AD"/>
    <w:rsid w:val="195D47E2"/>
    <w:rsid w:val="19946E05"/>
    <w:rsid w:val="19BF0A8E"/>
    <w:rsid w:val="1A7254D6"/>
    <w:rsid w:val="1BE804D9"/>
    <w:rsid w:val="1BF852E7"/>
    <w:rsid w:val="1BFE4A94"/>
    <w:rsid w:val="1C790F1A"/>
    <w:rsid w:val="1CC643C3"/>
    <w:rsid w:val="1CEB698E"/>
    <w:rsid w:val="1D3E6C48"/>
    <w:rsid w:val="1D4B2E52"/>
    <w:rsid w:val="1D5C7CC4"/>
    <w:rsid w:val="1DA43F7B"/>
    <w:rsid w:val="1E957931"/>
    <w:rsid w:val="1F971487"/>
    <w:rsid w:val="1FC655DB"/>
    <w:rsid w:val="201725C8"/>
    <w:rsid w:val="20465E28"/>
    <w:rsid w:val="224662E0"/>
    <w:rsid w:val="22CF429E"/>
    <w:rsid w:val="234C3850"/>
    <w:rsid w:val="23994FAD"/>
    <w:rsid w:val="242B68C9"/>
    <w:rsid w:val="248B1517"/>
    <w:rsid w:val="249917FE"/>
    <w:rsid w:val="262B023E"/>
    <w:rsid w:val="26445799"/>
    <w:rsid w:val="273D2914"/>
    <w:rsid w:val="27FC632B"/>
    <w:rsid w:val="296D55D3"/>
    <w:rsid w:val="29FD282F"/>
    <w:rsid w:val="2C0412C3"/>
    <w:rsid w:val="2D391F1B"/>
    <w:rsid w:val="2D8765D2"/>
    <w:rsid w:val="2E9B0DE0"/>
    <w:rsid w:val="2EAB0AAB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827318B"/>
    <w:rsid w:val="38433B03"/>
    <w:rsid w:val="38482EC7"/>
    <w:rsid w:val="39CE5556"/>
    <w:rsid w:val="3B615E1B"/>
    <w:rsid w:val="3B7B043E"/>
    <w:rsid w:val="3CA8487C"/>
    <w:rsid w:val="3CE85EE2"/>
    <w:rsid w:val="3F06588A"/>
    <w:rsid w:val="3F1E091D"/>
    <w:rsid w:val="40044CBB"/>
    <w:rsid w:val="4033731A"/>
    <w:rsid w:val="40500A84"/>
    <w:rsid w:val="422F5AD7"/>
    <w:rsid w:val="432936D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8B819A3"/>
    <w:rsid w:val="4A361719"/>
    <w:rsid w:val="4A4756D4"/>
    <w:rsid w:val="4ACD58D4"/>
    <w:rsid w:val="4B2500E2"/>
    <w:rsid w:val="4B390BF7"/>
    <w:rsid w:val="4C0A7CBD"/>
    <w:rsid w:val="4C376897"/>
    <w:rsid w:val="4C7D56AE"/>
    <w:rsid w:val="4CED1280"/>
    <w:rsid w:val="4E1A50C0"/>
    <w:rsid w:val="4E363F79"/>
    <w:rsid w:val="4F2F6019"/>
    <w:rsid w:val="50273724"/>
    <w:rsid w:val="508D296A"/>
    <w:rsid w:val="522310E7"/>
    <w:rsid w:val="5295731E"/>
    <w:rsid w:val="52A70D2C"/>
    <w:rsid w:val="52FE4D9E"/>
    <w:rsid w:val="530807FB"/>
    <w:rsid w:val="532F6D06"/>
    <w:rsid w:val="535C7FA9"/>
    <w:rsid w:val="53F046E7"/>
    <w:rsid w:val="54D87DBE"/>
    <w:rsid w:val="550A27F2"/>
    <w:rsid w:val="55805F3E"/>
    <w:rsid w:val="569F1AF1"/>
    <w:rsid w:val="56C97471"/>
    <w:rsid w:val="57034731"/>
    <w:rsid w:val="57761E1C"/>
    <w:rsid w:val="59514339"/>
    <w:rsid w:val="5AB30825"/>
    <w:rsid w:val="5B092532"/>
    <w:rsid w:val="5B991157"/>
    <w:rsid w:val="5C9A78E6"/>
    <w:rsid w:val="5CDA6C77"/>
    <w:rsid w:val="5D7A3273"/>
    <w:rsid w:val="5E5166CA"/>
    <w:rsid w:val="5F2711D9"/>
    <w:rsid w:val="5F6B569F"/>
    <w:rsid w:val="6005283A"/>
    <w:rsid w:val="616C351D"/>
    <w:rsid w:val="616E7593"/>
    <w:rsid w:val="61B74AB7"/>
    <w:rsid w:val="63BE468E"/>
    <w:rsid w:val="643C3DD2"/>
    <w:rsid w:val="656071F2"/>
    <w:rsid w:val="65AF4610"/>
    <w:rsid w:val="66980920"/>
    <w:rsid w:val="67F47638"/>
    <w:rsid w:val="68A5389A"/>
    <w:rsid w:val="69BF4B84"/>
    <w:rsid w:val="69C9180A"/>
    <w:rsid w:val="6A470AE2"/>
    <w:rsid w:val="6B0F5943"/>
    <w:rsid w:val="6B6D0141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CB7283"/>
    <w:rsid w:val="74EB4E25"/>
    <w:rsid w:val="75BF7F65"/>
    <w:rsid w:val="76C23869"/>
    <w:rsid w:val="780F0D30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F6015F0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1829</Words>
  <Characters>2028</Characters>
  <Lines>17</Lines>
  <Paragraphs>4</Paragraphs>
  <TotalTime>11</TotalTime>
  <ScaleCrop>false</ScaleCrop>
  <LinksUpToDate>false</LinksUpToDate>
  <CharactersWithSpaces>2094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2025-11-17T03:01:54Z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5A1A4419950743BC8C948D67585B64CB_13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