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D2DBD2" w14:textId="77777777" w:rsidR="00C65B65" w:rsidRDefault="00C65B65">
      <w:pPr>
        <w:tabs>
          <w:tab w:val="left" w:pos="5190"/>
        </w:tabs>
        <w:spacing w:line="480" w:lineRule="auto"/>
        <w:jc w:val="center"/>
        <w:rPr>
          <w:rFonts w:ascii="楷体_GB2312" w:eastAsia="楷体_GB2312" w:hAnsi="楷体"/>
          <w:b/>
          <w:sz w:val="36"/>
          <w:szCs w:val="36"/>
        </w:rPr>
      </w:pPr>
    </w:p>
    <w:p w14:paraId="2547CF72" w14:textId="77777777" w:rsidR="00C65B65" w:rsidRDefault="00362075">
      <w:pPr>
        <w:pStyle w:val="2"/>
        <w:ind w:firstLine="622"/>
        <w:jc w:val="center"/>
      </w:pPr>
      <w:r>
        <w:rPr>
          <w:rFonts w:ascii="黑体" w:eastAsia="黑体" w:hAnsi="黑体" w:hint="eastAsia"/>
          <w:b/>
          <w:bCs/>
          <w:color w:val="000000"/>
          <w:sz w:val="31"/>
          <w:szCs w:val="31"/>
          <w:shd w:val="clear" w:color="auto" w:fill="FFFFFF"/>
        </w:rPr>
        <w:t>聊城市技师学院职业培训楼路面铺装、绿化、相关设计采购项目</w:t>
      </w:r>
    </w:p>
    <w:p w14:paraId="4EEE1F2E" w14:textId="77777777" w:rsidR="00C65B65" w:rsidRDefault="00362075">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14:paraId="202F0E97" w14:textId="77777777" w:rsidR="00C65B65" w:rsidRDefault="00362075">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14:paraId="484F7964" w14:textId="77777777" w:rsidR="00C65B65" w:rsidRDefault="00C65B65">
      <w:pPr>
        <w:adjustRightInd w:val="0"/>
        <w:snapToGrid w:val="0"/>
        <w:spacing w:line="480" w:lineRule="auto"/>
        <w:jc w:val="center"/>
        <w:rPr>
          <w:rFonts w:ascii="宋体"/>
          <w:color w:val="000000"/>
        </w:rPr>
      </w:pPr>
    </w:p>
    <w:p w14:paraId="2BF0D68F" w14:textId="77777777" w:rsidR="00C65B65" w:rsidRDefault="00C65B65">
      <w:pPr>
        <w:adjustRightInd w:val="0"/>
        <w:snapToGrid w:val="0"/>
        <w:spacing w:line="480" w:lineRule="auto"/>
        <w:jc w:val="center"/>
        <w:rPr>
          <w:rFonts w:ascii="宋体"/>
          <w:color w:val="000000"/>
        </w:rPr>
      </w:pPr>
    </w:p>
    <w:p w14:paraId="5163EEA2" w14:textId="77777777" w:rsidR="00C65B65" w:rsidRDefault="00C65B65">
      <w:pPr>
        <w:adjustRightInd w:val="0"/>
        <w:snapToGrid w:val="0"/>
        <w:spacing w:line="480" w:lineRule="auto"/>
        <w:jc w:val="center"/>
        <w:rPr>
          <w:rFonts w:ascii="宋体"/>
          <w:color w:val="000000"/>
        </w:rPr>
      </w:pPr>
    </w:p>
    <w:p w14:paraId="01C6B005" w14:textId="77777777" w:rsidR="00C65B65" w:rsidRDefault="00C65B65">
      <w:pPr>
        <w:adjustRightInd w:val="0"/>
        <w:snapToGrid w:val="0"/>
        <w:spacing w:line="480" w:lineRule="auto"/>
        <w:rPr>
          <w:rFonts w:ascii="宋体"/>
          <w:color w:val="000000"/>
        </w:rPr>
      </w:pPr>
    </w:p>
    <w:p w14:paraId="3E5B6A43" w14:textId="77777777" w:rsidR="00C65B65" w:rsidRDefault="00C65B65">
      <w:pPr>
        <w:adjustRightInd w:val="0"/>
        <w:snapToGrid w:val="0"/>
        <w:spacing w:line="480" w:lineRule="auto"/>
        <w:rPr>
          <w:rFonts w:ascii="宋体"/>
          <w:color w:val="000000"/>
        </w:rPr>
      </w:pPr>
    </w:p>
    <w:p w14:paraId="540859E4" w14:textId="77777777" w:rsidR="00C65B65" w:rsidRDefault="00C65B65">
      <w:pPr>
        <w:adjustRightInd w:val="0"/>
        <w:snapToGrid w:val="0"/>
        <w:spacing w:line="480" w:lineRule="auto"/>
        <w:jc w:val="center"/>
        <w:rPr>
          <w:rFonts w:ascii="宋体"/>
          <w:color w:val="000000"/>
        </w:rPr>
      </w:pPr>
    </w:p>
    <w:p w14:paraId="5F6D7098" w14:textId="77777777" w:rsidR="00C65B65" w:rsidRDefault="00C65B65">
      <w:pPr>
        <w:adjustRightInd w:val="0"/>
        <w:snapToGrid w:val="0"/>
        <w:spacing w:line="480" w:lineRule="auto"/>
        <w:jc w:val="center"/>
        <w:rPr>
          <w:rFonts w:ascii="宋体"/>
          <w:color w:val="000000"/>
        </w:rPr>
      </w:pPr>
    </w:p>
    <w:p w14:paraId="04855F39" w14:textId="77777777" w:rsidR="00C65B65" w:rsidRDefault="00C65B65">
      <w:pPr>
        <w:widowControl/>
        <w:adjustRightInd w:val="0"/>
        <w:spacing w:line="480" w:lineRule="auto"/>
        <w:ind w:right="198"/>
        <w:jc w:val="left"/>
        <w:rPr>
          <w:rFonts w:ascii="楷体_GB2312" w:eastAsia="楷体_GB2312"/>
          <w:b/>
          <w:sz w:val="24"/>
          <w:szCs w:val="18"/>
        </w:rPr>
      </w:pPr>
    </w:p>
    <w:p w14:paraId="0BA2C5AF" w14:textId="77777777" w:rsidR="00C65B65" w:rsidRDefault="00362075">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14:paraId="7E8671FC" w14:textId="77777777" w:rsidR="00C65B65" w:rsidRDefault="00362075">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Pr>
          <w:rFonts w:ascii="楷体_GB2312" w:eastAsia="楷体_GB2312" w:hint="eastAsia"/>
          <w:b/>
          <w:sz w:val="28"/>
          <w:szCs w:val="28"/>
          <w:u w:val="single"/>
        </w:rPr>
        <w:t>二一年八月</w:t>
      </w:r>
      <w:r>
        <w:rPr>
          <w:rFonts w:ascii="楷体_GB2312" w:eastAsia="楷体_GB2312"/>
          <w:b/>
          <w:color w:val="FFFFFF"/>
          <w:sz w:val="28"/>
          <w:szCs w:val="28"/>
          <w:u w:val="single"/>
        </w:rPr>
        <w:t>.</w:t>
      </w:r>
    </w:p>
    <w:p w14:paraId="06CFBF38" w14:textId="77777777" w:rsidR="00C65B65" w:rsidRDefault="00C65B65">
      <w:pPr>
        <w:tabs>
          <w:tab w:val="left" w:pos="2880"/>
        </w:tabs>
        <w:adjustRightInd w:val="0"/>
        <w:snapToGrid w:val="0"/>
        <w:spacing w:line="480" w:lineRule="auto"/>
        <w:jc w:val="left"/>
        <w:rPr>
          <w:rFonts w:ascii="楷体_GB2312" w:eastAsia="楷体_GB2312"/>
          <w:b/>
          <w:sz w:val="28"/>
          <w:szCs w:val="28"/>
          <w:u w:val="single"/>
        </w:rPr>
      </w:pPr>
    </w:p>
    <w:p w14:paraId="6AE785C2" w14:textId="77777777" w:rsidR="00C65B65" w:rsidRDefault="00C65B65">
      <w:pPr>
        <w:pStyle w:val="2"/>
        <w:ind w:firstLineChars="0" w:firstLine="0"/>
        <w:sectPr w:rsidR="00C65B65">
          <w:headerReference w:type="even" r:id="rId8"/>
          <w:headerReference w:type="default" r:id="rId9"/>
          <w:footerReference w:type="even" r:id="rId10"/>
          <w:footerReference w:type="default" r:id="rId11"/>
          <w:headerReference w:type="first" r:id="rId12"/>
          <w:footerReference w:type="first" r:id="rId13"/>
          <w:pgSz w:w="11906" w:h="16838"/>
          <w:pgMar w:top="1191" w:right="924" w:bottom="1038" w:left="1259" w:header="851" w:footer="992" w:gutter="0"/>
          <w:pgNumType w:start="0"/>
          <w:cols w:space="720"/>
          <w:titlePg/>
          <w:docGrid w:type="lines" w:linePitch="520"/>
        </w:sectPr>
      </w:pPr>
    </w:p>
    <w:p w14:paraId="4F034914" w14:textId="77777777" w:rsidR="00C65B65" w:rsidRDefault="00C65B65">
      <w:pPr>
        <w:pStyle w:val="2"/>
        <w:ind w:firstLineChars="0" w:firstLine="0"/>
        <w:jc w:val="center"/>
        <w:rPr>
          <w:rFonts w:ascii="黑体" w:eastAsia="黑体" w:hAnsi="黑体"/>
          <w:b/>
          <w:bCs/>
          <w:color w:val="000000"/>
          <w:sz w:val="31"/>
          <w:szCs w:val="31"/>
          <w:shd w:val="clear" w:color="auto" w:fill="FFFFFF"/>
        </w:rPr>
      </w:pPr>
      <w:bookmarkStart w:id="0" w:name="_Toc441648515"/>
    </w:p>
    <w:p w14:paraId="4C1769CB" w14:textId="77777777" w:rsidR="00730CFF" w:rsidRDefault="00730CFF" w:rsidP="00730CFF">
      <w:pPr>
        <w:pStyle w:val="2"/>
        <w:ind w:firstLine="622"/>
        <w:jc w:val="center"/>
      </w:pPr>
      <w:r>
        <w:rPr>
          <w:rFonts w:ascii="黑体" w:eastAsia="黑体" w:hAnsi="黑体" w:hint="eastAsia"/>
          <w:b/>
          <w:bCs/>
          <w:color w:val="000000"/>
          <w:sz w:val="31"/>
          <w:szCs w:val="31"/>
          <w:shd w:val="clear" w:color="auto" w:fill="FFFFFF"/>
        </w:rPr>
        <w:t>聊城市技师学院职业培训楼路面铺装、绿化、相关设计采购项目</w:t>
      </w:r>
    </w:p>
    <w:p w14:paraId="39426F4E" w14:textId="77777777" w:rsidR="00C65B65" w:rsidRDefault="00C65B65">
      <w:pPr>
        <w:adjustRightInd w:val="0"/>
        <w:snapToGrid w:val="0"/>
        <w:spacing w:line="480" w:lineRule="auto"/>
        <w:jc w:val="center"/>
        <w:rPr>
          <w:rFonts w:ascii="黑体" w:eastAsia="黑体" w:hAnsi="黑体"/>
          <w:b/>
          <w:bCs/>
          <w:color w:val="000000"/>
          <w:sz w:val="31"/>
          <w:szCs w:val="31"/>
          <w:shd w:val="clear" w:color="auto" w:fill="FFFFFF"/>
        </w:rPr>
      </w:pPr>
    </w:p>
    <w:p w14:paraId="44B4E604" w14:textId="77777777" w:rsidR="00C65B65" w:rsidRDefault="00362075">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14:paraId="6AE909C2"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14:paraId="09283D4F"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14:paraId="67C4AD7A"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联系人：杜老师</w:t>
      </w:r>
    </w:p>
    <w:p w14:paraId="7F4020D8"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p>
    <w:p w14:paraId="586F1424" w14:textId="033B41E0" w:rsidR="00C65B65" w:rsidRPr="00730CFF" w:rsidRDefault="00362075" w:rsidP="00A247DD">
      <w:pPr>
        <w:pStyle w:val="2"/>
        <w:ind w:firstLineChars="0" w:firstLine="0"/>
        <w:rPr>
          <w:rFonts w:ascii="宋体" w:hAnsi="宋体" w:hint="eastAsia"/>
          <w:sz w:val="24"/>
          <w:szCs w:val="24"/>
        </w:rPr>
      </w:pPr>
      <w:r>
        <w:rPr>
          <w:rFonts w:ascii="宋体" w:hAnsi="宋体" w:hint="eastAsia"/>
          <w:sz w:val="24"/>
          <w:szCs w:val="24"/>
        </w:rPr>
        <w:t>二、项目名称：</w:t>
      </w:r>
      <w:r w:rsidR="00730CFF" w:rsidRPr="00730CFF">
        <w:rPr>
          <w:rFonts w:ascii="宋体" w:hAnsi="宋体" w:hint="eastAsia"/>
          <w:sz w:val="24"/>
          <w:szCs w:val="24"/>
        </w:rPr>
        <w:t>聊城市技师学院职业培训楼路面铺装、绿化、相关设计采购项目</w:t>
      </w:r>
    </w:p>
    <w:p w14:paraId="3864A144" w14:textId="77777777" w:rsidR="00C65B65" w:rsidRDefault="00362075">
      <w:pPr>
        <w:adjustRightInd w:val="0"/>
        <w:snapToGrid w:val="0"/>
        <w:spacing w:line="480" w:lineRule="auto"/>
        <w:jc w:val="left"/>
        <w:rPr>
          <w:rFonts w:ascii="宋体"/>
          <w:sz w:val="24"/>
          <w:szCs w:val="24"/>
        </w:rPr>
      </w:pPr>
      <w:r>
        <w:rPr>
          <w:rFonts w:ascii="宋体" w:hAnsi="宋体" w:hint="eastAsia"/>
          <w:sz w:val="24"/>
          <w:szCs w:val="24"/>
        </w:rPr>
        <w:t>三、采购项目概况</w:t>
      </w:r>
    </w:p>
    <w:p w14:paraId="078B6EAB" w14:textId="77777777" w:rsidR="00C65B65" w:rsidRDefault="00362075">
      <w:pPr>
        <w:adjustRightInd w:val="0"/>
        <w:snapToGrid w:val="0"/>
        <w:spacing w:line="480" w:lineRule="auto"/>
        <w:ind w:firstLineChars="200" w:firstLine="480"/>
        <w:jc w:val="left"/>
        <w:rPr>
          <w:rFonts w:ascii="宋体"/>
          <w:sz w:val="24"/>
          <w:szCs w:val="24"/>
        </w:rPr>
      </w:pPr>
      <w:r>
        <w:rPr>
          <w:rFonts w:ascii="宋体" w:hAnsi="宋体" w:hint="eastAsia"/>
          <w:sz w:val="24"/>
          <w:szCs w:val="24"/>
        </w:rPr>
        <w:t>共一个包：</w:t>
      </w:r>
      <w:r w:rsidR="00730CFF" w:rsidRPr="00730CFF">
        <w:rPr>
          <w:rFonts w:ascii="宋体" w:hAnsi="宋体" w:hint="eastAsia"/>
          <w:sz w:val="24"/>
          <w:szCs w:val="24"/>
        </w:rPr>
        <w:t>聊城市技师学院职业培训楼路面铺装、绿化、相关设计采购项目</w:t>
      </w:r>
      <w:r>
        <w:rPr>
          <w:rFonts w:ascii="宋体" w:hAnsi="宋体" w:hint="eastAsia"/>
          <w:sz w:val="24"/>
          <w:szCs w:val="24"/>
        </w:rPr>
        <w:t>，详见项目说明。</w:t>
      </w:r>
    </w:p>
    <w:p w14:paraId="0B215C1C" w14:textId="77777777" w:rsidR="00C65B65" w:rsidRDefault="00362075">
      <w:pPr>
        <w:adjustRightInd w:val="0"/>
        <w:snapToGrid w:val="0"/>
        <w:spacing w:line="480" w:lineRule="auto"/>
        <w:jc w:val="left"/>
        <w:rPr>
          <w:rFonts w:ascii="宋体"/>
          <w:sz w:val="24"/>
          <w:szCs w:val="24"/>
        </w:rPr>
      </w:pPr>
      <w:r>
        <w:rPr>
          <w:rFonts w:ascii="宋体" w:hAnsi="宋体" w:hint="eastAsia"/>
          <w:sz w:val="24"/>
          <w:szCs w:val="24"/>
        </w:rPr>
        <w:t>四、供应商资格要求：</w:t>
      </w:r>
    </w:p>
    <w:p w14:paraId="19D74450" w14:textId="77777777" w:rsidR="00C65B65" w:rsidRDefault="00362075">
      <w:pPr>
        <w:adjustRightInd w:val="0"/>
        <w:snapToGrid w:val="0"/>
        <w:spacing w:line="408"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）供应商需具有合格的营业执照及相应的供货能力；</w:t>
      </w:r>
    </w:p>
    <w:p w14:paraId="726475FE" w14:textId="77777777" w:rsidR="00C65B65" w:rsidRDefault="00362075">
      <w:pPr>
        <w:adjustRightInd w:val="0"/>
        <w:snapToGrid w:val="0"/>
        <w:spacing w:line="408"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14:paraId="130F95AD"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14:paraId="57EDBFD3" w14:textId="26E2E6A2" w:rsidR="00C65B65" w:rsidRDefault="00362075">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2021</w:t>
      </w:r>
      <w:r>
        <w:rPr>
          <w:rFonts w:ascii="宋体" w:hAnsi="宋体" w:hint="eastAsia"/>
          <w:sz w:val="24"/>
          <w:szCs w:val="24"/>
        </w:rPr>
        <w:t>年</w:t>
      </w:r>
      <w:r w:rsidR="00A247DD">
        <w:rPr>
          <w:rFonts w:ascii="宋体" w:hAnsi="宋体" w:hint="eastAsia"/>
          <w:sz w:val="24"/>
          <w:szCs w:val="24"/>
        </w:rPr>
        <w:t>8</w:t>
      </w:r>
      <w:r>
        <w:rPr>
          <w:rFonts w:ascii="宋体" w:hAnsi="宋体" w:hint="eastAsia"/>
          <w:sz w:val="24"/>
          <w:szCs w:val="24"/>
        </w:rPr>
        <w:t>月</w:t>
      </w:r>
      <w:r w:rsidR="00A247DD">
        <w:rPr>
          <w:rFonts w:ascii="宋体" w:hAnsi="宋体" w:hint="eastAsia"/>
          <w:sz w:val="24"/>
          <w:szCs w:val="24"/>
        </w:rPr>
        <w:t>4</w:t>
      </w:r>
      <w:r>
        <w:rPr>
          <w:rFonts w:ascii="宋体" w:hAnsi="宋体" w:hint="eastAsia"/>
          <w:sz w:val="24"/>
          <w:szCs w:val="24"/>
        </w:rPr>
        <w:t>日</w:t>
      </w:r>
      <w:r>
        <w:rPr>
          <w:rFonts w:ascii="宋体" w:hAnsi="宋体"/>
          <w:sz w:val="24"/>
          <w:szCs w:val="24"/>
        </w:rPr>
        <w:t>-2021</w:t>
      </w:r>
      <w:r>
        <w:rPr>
          <w:rFonts w:ascii="宋体" w:hAnsi="宋体" w:hint="eastAsia"/>
          <w:sz w:val="24"/>
          <w:szCs w:val="24"/>
        </w:rPr>
        <w:t>年</w:t>
      </w:r>
      <w:r w:rsidR="00A247DD">
        <w:rPr>
          <w:rFonts w:ascii="宋体" w:hAnsi="宋体" w:hint="eastAsia"/>
          <w:sz w:val="24"/>
          <w:szCs w:val="24"/>
        </w:rPr>
        <w:t>8</w:t>
      </w:r>
      <w:r>
        <w:rPr>
          <w:rFonts w:ascii="宋体" w:hAnsi="宋体" w:hint="eastAsia"/>
          <w:sz w:val="24"/>
          <w:szCs w:val="24"/>
        </w:rPr>
        <w:t>月</w:t>
      </w:r>
      <w:r w:rsidR="00A247DD">
        <w:rPr>
          <w:rFonts w:ascii="宋体" w:hAnsi="宋体" w:hint="eastAsia"/>
          <w:sz w:val="24"/>
          <w:szCs w:val="24"/>
        </w:rPr>
        <w:t>6</w:t>
      </w:r>
      <w:r>
        <w:rPr>
          <w:rFonts w:ascii="宋体" w:hAnsi="宋体" w:hint="eastAsia"/>
          <w:sz w:val="24"/>
          <w:szCs w:val="24"/>
        </w:rPr>
        <w:t>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14:paraId="56E4E169" w14:textId="387CA05C" w:rsidR="00C65B65" w:rsidRDefault="00362075">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4" w:history="1">
        <w:r>
          <w:rPr>
            <w:rStyle w:val="affa"/>
            <w:rFonts w:ascii="宋体" w:hAnsi="宋体"/>
            <w:sz w:val="24"/>
            <w:szCs w:val="24"/>
          </w:rPr>
          <w:t>lcsjsxyzcglc</w:t>
        </w:r>
        <w:r>
          <w:rPr>
            <w:rStyle w:val="affa"/>
            <w:rFonts w:ascii="宋体" w:hAnsi="宋体" w:hint="eastAsia"/>
            <w:sz w:val="24"/>
            <w:szCs w:val="24"/>
          </w:rPr>
          <w:t>@lc.shandong.cn</w:t>
        </w:r>
      </w:hyperlink>
      <w:r>
        <w:rPr>
          <w:rFonts w:ascii="宋体" w:hAnsi="宋体" w:hint="eastAsia"/>
          <w:sz w:val="24"/>
          <w:szCs w:val="24"/>
        </w:rPr>
        <w:t xml:space="preserve"> ，将营业执照和相关资质发到邮箱，注明</w:t>
      </w:r>
      <w:r w:rsidR="00A247DD">
        <w:rPr>
          <w:rFonts w:ascii="宋体" w:hAnsi="宋体" w:hint="eastAsia"/>
          <w:sz w:val="24"/>
          <w:szCs w:val="24"/>
        </w:rPr>
        <w:t>项目名称、</w:t>
      </w:r>
      <w:r>
        <w:rPr>
          <w:rFonts w:ascii="宋体" w:hAnsi="宋体" w:hint="eastAsia"/>
          <w:sz w:val="24"/>
          <w:szCs w:val="24"/>
        </w:rPr>
        <w:t>联系人及电话</w:t>
      </w:r>
    </w:p>
    <w:p w14:paraId="25A8583B"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0635-8503097</w:t>
      </w:r>
    </w:p>
    <w:p w14:paraId="464D962A"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14:paraId="2986B515" w14:textId="20076005" w:rsidR="00C65B65" w:rsidRDefault="00362075">
      <w:pPr>
        <w:adjustRightInd w:val="0"/>
        <w:snapToGrid w:val="0"/>
        <w:spacing w:line="408" w:lineRule="auto"/>
        <w:jc w:val="left"/>
        <w:rPr>
          <w:rFonts w:ascii="宋体"/>
          <w:sz w:val="24"/>
          <w:szCs w:val="24"/>
        </w:rPr>
      </w:pPr>
      <w:r>
        <w:rPr>
          <w:rFonts w:ascii="宋体" w:hAnsi="宋体" w:hint="eastAsia"/>
          <w:sz w:val="24"/>
          <w:szCs w:val="24"/>
        </w:rPr>
        <w:t>六、报名截止日期：</w:t>
      </w:r>
      <w:r>
        <w:rPr>
          <w:rFonts w:ascii="宋体" w:hAnsi="宋体"/>
          <w:sz w:val="24"/>
          <w:szCs w:val="24"/>
        </w:rPr>
        <w:t>2021</w:t>
      </w:r>
      <w:r>
        <w:rPr>
          <w:rFonts w:ascii="宋体" w:hAnsi="宋体" w:hint="eastAsia"/>
          <w:sz w:val="24"/>
          <w:szCs w:val="24"/>
        </w:rPr>
        <w:t>年</w:t>
      </w:r>
      <w:r w:rsidR="00A247DD">
        <w:rPr>
          <w:rFonts w:ascii="宋体" w:hAnsi="宋体" w:hint="eastAsia"/>
          <w:sz w:val="24"/>
          <w:szCs w:val="24"/>
        </w:rPr>
        <w:t>8</w:t>
      </w:r>
      <w:r>
        <w:rPr>
          <w:rFonts w:ascii="宋体" w:hAnsi="宋体" w:hint="eastAsia"/>
          <w:sz w:val="24"/>
          <w:szCs w:val="24"/>
        </w:rPr>
        <w:t>月</w:t>
      </w:r>
      <w:r w:rsidR="00A247DD">
        <w:rPr>
          <w:rFonts w:ascii="宋体" w:hAnsi="宋体" w:hint="eastAsia"/>
          <w:sz w:val="24"/>
          <w:szCs w:val="24"/>
        </w:rPr>
        <w:t>9</w:t>
      </w:r>
      <w:r>
        <w:rPr>
          <w:rFonts w:ascii="宋体" w:hAnsi="宋体" w:hint="eastAsia"/>
          <w:sz w:val="24"/>
          <w:szCs w:val="24"/>
        </w:rPr>
        <w:t>日09时</w:t>
      </w:r>
      <w:r>
        <w:rPr>
          <w:rFonts w:ascii="宋体"/>
          <w:sz w:val="24"/>
          <w:szCs w:val="24"/>
        </w:rPr>
        <w:t>00</w:t>
      </w:r>
      <w:r>
        <w:rPr>
          <w:rFonts w:ascii="宋体" w:hAnsi="宋体" w:hint="eastAsia"/>
          <w:sz w:val="24"/>
          <w:szCs w:val="24"/>
        </w:rPr>
        <w:t>分（北京时间）</w:t>
      </w:r>
    </w:p>
    <w:p w14:paraId="2FDDA8B8" w14:textId="27D95D59" w:rsidR="00C65B65" w:rsidRDefault="00362075">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 w:val="24"/>
          <w:szCs w:val="24"/>
        </w:rPr>
        <w:t>2021</w:t>
      </w:r>
      <w:r>
        <w:rPr>
          <w:rFonts w:ascii="宋体" w:hAnsi="宋体" w:hint="eastAsia"/>
          <w:sz w:val="24"/>
          <w:szCs w:val="24"/>
        </w:rPr>
        <w:t>年</w:t>
      </w:r>
      <w:r w:rsidR="00A247DD">
        <w:rPr>
          <w:rFonts w:ascii="宋体" w:hAnsi="宋体" w:hint="eastAsia"/>
          <w:sz w:val="24"/>
          <w:szCs w:val="24"/>
        </w:rPr>
        <w:t>8</w:t>
      </w:r>
      <w:r>
        <w:rPr>
          <w:rFonts w:ascii="宋体" w:hAnsi="宋体" w:hint="eastAsia"/>
          <w:sz w:val="24"/>
          <w:szCs w:val="24"/>
        </w:rPr>
        <w:t>月</w:t>
      </w:r>
      <w:r w:rsidR="00A247DD">
        <w:rPr>
          <w:rFonts w:ascii="宋体" w:hAnsi="宋体" w:hint="eastAsia"/>
          <w:sz w:val="24"/>
          <w:szCs w:val="24"/>
        </w:rPr>
        <w:t>9</w:t>
      </w:r>
      <w:r>
        <w:rPr>
          <w:rFonts w:ascii="宋体" w:hAnsi="宋体" w:hint="eastAsia"/>
          <w:sz w:val="24"/>
          <w:szCs w:val="24"/>
        </w:rPr>
        <w:t>日0</w:t>
      </w:r>
      <w:r>
        <w:rPr>
          <w:rFonts w:ascii="宋体" w:hAnsi="宋体"/>
          <w:sz w:val="24"/>
          <w:szCs w:val="24"/>
        </w:rPr>
        <w:t>9</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14:paraId="659E5643" w14:textId="77777777" w:rsidR="00C65B65" w:rsidRDefault="00362075">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14:paraId="066023C2" w14:textId="77777777" w:rsidR="00C65B65" w:rsidRDefault="00362075">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14:paraId="31486DAB" w14:textId="7A9CFA96" w:rsidR="00C65B65" w:rsidRDefault="00362075">
      <w:pPr>
        <w:adjustRightInd w:val="0"/>
        <w:snapToGrid w:val="0"/>
        <w:spacing w:line="408" w:lineRule="auto"/>
        <w:jc w:val="center"/>
        <w:outlineLvl w:val="0"/>
        <w:rPr>
          <w:rFonts w:ascii="宋体"/>
          <w:sz w:val="24"/>
          <w:szCs w:val="24"/>
        </w:rPr>
      </w:pPr>
      <w:r>
        <w:rPr>
          <w:rFonts w:ascii="宋体" w:hAnsi="宋体"/>
          <w:sz w:val="24"/>
          <w:szCs w:val="24"/>
        </w:rPr>
        <w:t xml:space="preserve">                                         2021</w:t>
      </w:r>
      <w:r>
        <w:rPr>
          <w:rFonts w:ascii="宋体" w:hAnsi="宋体" w:hint="eastAsia"/>
          <w:sz w:val="24"/>
          <w:szCs w:val="24"/>
        </w:rPr>
        <w:t>年</w:t>
      </w:r>
      <w:r w:rsidR="00A247DD">
        <w:rPr>
          <w:rFonts w:ascii="宋体" w:hAnsi="宋体" w:hint="eastAsia"/>
          <w:sz w:val="24"/>
          <w:szCs w:val="24"/>
        </w:rPr>
        <w:t>8</w:t>
      </w:r>
      <w:r>
        <w:rPr>
          <w:rFonts w:ascii="宋体" w:hAnsi="宋体" w:hint="eastAsia"/>
          <w:sz w:val="24"/>
          <w:szCs w:val="24"/>
        </w:rPr>
        <w:t>月</w:t>
      </w:r>
      <w:r w:rsidR="00A247DD">
        <w:rPr>
          <w:rFonts w:ascii="宋体" w:hAnsi="宋体" w:hint="eastAsia"/>
          <w:sz w:val="24"/>
          <w:szCs w:val="24"/>
        </w:rPr>
        <w:t>3</w:t>
      </w:r>
      <w:r>
        <w:rPr>
          <w:rFonts w:ascii="宋体" w:hAnsi="宋体" w:hint="eastAsia"/>
          <w:sz w:val="24"/>
          <w:szCs w:val="24"/>
        </w:rPr>
        <w:t>日</w:t>
      </w:r>
      <w:bookmarkEnd w:id="0"/>
    </w:p>
    <w:p w14:paraId="42A408B2" w14:textId="77777777" w:rsidR="00C65B65" w:rsidRDefault="00C65B65">
      <w:pPr>
        <w:pStyle w:val="2"/>
        <w:ind w:firstLine="400"/>
      </w:pPr>
    </w:p>
    <w:p w14:paraId="29EE6AC2" w14:textId="77777777" w:rsidR="00C65B65" w:rsidRDefault="00362075">
      <w:pPr>
        <w:spacing w:line="480" w:lineRule="auto"/>
        <w:jc w:val="center"/>
        <w:rPr>
          <w:b/>
          <w:sz w:val="32"/>
          <w:szCs w:val="32"/>
        </w:rPr>
      </w:pPr>
      <w:bookmarkStart w:id="1" w:name="_Toc232666482"/>
      <w:r>
        <w:rPr>
          <w:rFonts w:hint="eastAsia"/>
          <w:b/>
          <w:sz w:val="32"/>
          <w:szCs w:val="32"/>
        </w:rPr>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09"/>
        <w:gridCol w:w="8127"/>
      </w:tblGrid>
      <w:tr w:rsidR="00C65B65" w14:paraId="27A85C91" w14:textId="77777777">
        <w:trPr>
          <w:trHeight w:val="436"/>
          <w:jc w:val="center"/>
        </w:trPr>
        <w:tc>
          <w:tcPr>
            <w:tcW w:w="670" w:type="dxa"/>
            <w:vAlign w:val="center"/>
          </w:tcPr>
          <w:p w14:paraId="3A826301" w14:textId="77777777" w:rsidR="00C65B65" w:rsidRDefault="00362075">
            <w:pPr>
              <w:spacing w:line="276" w:lineRule="auto"/>
              <w:jc w:val="center"/>
              <w:rPr>
                <w:rFonts w:ascii="宋体"/>
                <w:szCs w:val="21"/>
              </w:rPr>
            </w:pPr>
            <w:r>
              <w:rPr>
                <w:rFonts w:ascii="宋体" w:hAnsi="宋体" w:hint="eastAsia"/>
                <w:szCs w:val="21"/>
              </w:rPr>
              <w:t>项号</w:t>
            </w:r>
          </w:p>
        </w:tc>
        <w:tc>
          <w:tcPr>
            <w:tcW w:w="1709" w:type="dxa"/>
            <w:vAlign w:val="center"/>
          </w:tcPr>
          <w:p w14:paraId="371CDEA0" w14:textId="77777777" w:rsidR="00C65B65" w:rsidRDefault="00362075">
            <w:pPr>
              <w:spacing w:line="276" w:lineRule="auto"/>
              <w:jc w:val="center"/>
              <w:rPr>
                <w:rFonts w:ascii="宋体"/>
                <w:szCs w:val="21"/>
              </w:rPr>
            </w:pPr>
            <w:r>
              <w:rPr>
                <w:rFonts w:ascii="宋体" w:hAnsi="宋体" w:hint="eastAsia"/>
                <w:szCs w:val="21"/>
              </w:rPr>
              <w:t>内　　容</w:t>
            </w:r>
          </w:p>
        </w:tc>
        <w:tc>
          <w:tcPr>
            <w:tcW w:w="8127" w:type="dxa"/>
            <w:vAlign w:val="center"/>
          </w:tcPr>
          <w:p w14:paraId="699581FB" w14:textId="77777777" w:rsidR="00C65B65" w:rsidRDefault="00362075">
            <w:pPr>
              <w:spacing w:line="276" w:lineRule="auto"/>
              <w:jc w:val="center"/>
              <w:rPr>
                <w:rFonts w:ascii="宋体"/>
                <w:szCs w:val="21"/>
              </w:rPr>
            </w:pPr>
            <w:r>
              <w:rPr>
                <w:rFonts w:ascii="宋体" w:hAnsi="宋体" w:hint="eastAsia"/>
                <w:szCs w:val="21"/>
              </w:rPr>
              <w:t>规　　　　定</w:t>
            </w:r>
          </w:p>
        </w:tc>
      </w:tr>
      <w:tr w:rsidR="00C65B65" w14:paraId="41EF452A" w14:textId="77777777">
        <w:trPr>
          <w:trHeight w:val="552"/>
          <w:jc w:val="center"/>
        </w:trPr>
        <w:tc>
          <w:tcPr>
            <w:tcW w:w="670" w:type="dxa"/>
            <w:vAlign w:val="center"/>
          </w:tcPr>
          <w:p w14:paraId="00F3ED1D" w14:textId="77777777" w:rsidR="00C65B65" w:rsidRDefault="00362075">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14:paraId="28DC1B1F" w14:textId="77777777" w:rsidR="00C65B65" w:rsidRDefault="00362075">
            <w:pPr>
              <w:spacing w:line="276" w:lineRule="auto"/>
              <w:jc w:val="center"/>
              <w:rPr>
                <w:rFonts w:ascii="宋体" w:cs="宋体"/>
                <w:bCs/>
                <w:kern w:val="0"/>
                <w:szCs w:val="21"/>
              </w:rPr>
            </w:pPr>
            <w:r>
              <w:rPr>
                <w:rFonts w:ascii="宋体" w:hAnsi="宋体" w:cs="宋体" w:hint="eastAsia"/>
                <w:bCs/>
                <w:kern w:val="0"/>
                <w:szCs w:val="21"/>
              </w:rPr>
              <w:t>项目名称</w:t>
            </w:r>
          </w:p>
        </w:tc>
        <w:tc>
          <w:tcPr>
            <w:tcW w:w="8127" w:type="dxa"/>
            <w:vAlign w:val="center"/>
          </w:tcPr>
          <w:p w14:paraId="1F0946D6" w14:textId="77777777" w:rsidR="00C65B65" w:rsidRDefault="00730CFF">
            <w:pPr>
              <w:spacing w:line="276" w:lineRule="auto"/>
              <w:jc w:val="left"/>
              <w:rPr>
                <w:rFonts w:ascii="宋体" w:hAnsi="宋体" w:cs="宋体"/>
                <w:bCs/>
                <w:kern w:val="0"/>
                <w:szCs w:val="21"/>
              </w:rPr>
            </w:pPr>
            <w:r w:rsidRPr="00730CFF">
              <w:rPr>
                <w:rFonts w:ascii="宋体" w:hAnsi="宋体" w:hint="eastAsia"/>
                <w:sz w:val="24"/>
                <w:szCs w:val="24"/>
              </w:rPr>
              <w:t>聊城市技师学院职业培训楼路面铺装、绿化、相关设计采购项目</w:t>
            </w:r>
          </w:p>
        </w:tc>
      </w:tr>
      <w:tr w:rsidR="00C65B65" w14:paraId="718EEF58" w14:textId="77777777">
        <w:trPr>
          <w:trHeight w:val="554"/>
          <w:jc w:val="center"/>
        </w:trPr>
        <w:tc>
          <w:tcPr>
            <w:tcW w:w="670" w:type="dxa"/>
            <w:vAlign w:val="center"/>
          </w:tcPr>
          <w:p w14:paraId="133D2E0C" w14:textId="77777777" w:rsidR="00C65B65" w:rsidRDefault="00362075">
            <w:pPr>
              <w:spacing w:line="276" w:lineRule="auto"/>
              <w:jc w:val="center"/>
              <w:rPr>
                <w:rFonts w:ascii="宋体"/>
                <w:szCs w:val="21"/>
              </w:rPr>
            </w:pPr>
            <w:r>
              <w:rPr>
                <w:rFonts w:ascii="宋体" w:hAnsi="宋体"/>
                <w:szCs w:val="21"/>
              </w:rPr>
              <w:t>2</w:t>
            </w:r>
          </w:p>
        </w:tc>
        <w:tc>
          <w:tcPr>
            <w:tcW w:w="1709" w:type="dxa"/>
            <w:vAlign w:val="center"/>
          </w:tcPr>
          <w:p w14:paraId="2D1C2C9F" w14:textId="77777777" w:rsidR="00C65B65" w:rsidRDefault="00362075">
            <w:pPr>
              <w:spacing w:line="276" w:lineRule="auto"/>
              <w:jc w:val="center"/>
              <w:rPr>
                <w:rFonts w:ascii="宋体" w:cs="宋体"/>
                <w:bCs/>
                <w:kern w:val="0"/>
                <w:szCs w:val="21"/>
              </w:rPr>
            </w:pPr>
            <w:r>
              <w:rPr>
                <w:rFonts w:ascii="宋体" w:hAnsi="宋体" w:cs="宋体" w:hint="eastAsia"/>
                <w:bCs/>
                <w:kern w:val="0"/>
                <w:szCs w:val="21"/>
              </w:rPr>
              <w:t>采购人</w:t>
            </w:r>
          </w:p>
        </w:tc>
        <w:tc>
          <w:tcPr>
            <w:tcW w:w="8127" w:type="dxa"/>
            <w:vAlign w:val="center"/>
          </w:tcPr>
          <w:p w14:paraId="2CE89453" w14:textId="77777777" w:rsidR="00C65B65" w:rsidRDefault="00362075">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C65B65" w14:paraId="4ACE4109" w14:textId="77777777">
        <w:trPr>
          <w:trHeight w:val="960"/>
          <w:jc w:val="center"/>
        </w:trPr>
        <w:tc>
          <w:tcPr>
            <w:tcW w:w="670" w:type="dxa"/>
            <w:vAlign w:val="center"/>
          </w:tcPr>
          <w:p w14:paraId="1380EFD8" w14:textId="77777777" w:rsidR="00C65B65" w:rsidRDefault="00362075">
            <w:pPr>
              <w:spacing w:line="276" w:lineRule="auto"/>
              <w:jc w:val="center"/>
              <w:rPr>
                <w:rFonts w:ascii="宋体"/>
                <w:szCs w:val="21"/>
              </w:rPr>
            </w:pPr>
            <w:r>
              <w:rPr>
                <w:rFonts w:ascii="宋体" w:hAnsi="宋体"/>
                <w:szCs w:val="21"/>
              </w:rPr>
              <w:t>3</w:t>
            </w:r>
          </w:p>
        </w:tc>
        <w:tc>
          <w:tcPr>
            <w:tcW w:w="1709" w:type="dxa"/>
            <w:vAlign w:val="center"/>
          </w:tcPr>
          <w:p w14:paraId="547DE219" w14:textId="77777777" w:rsidR="00C65B65" w:rsidRDefault="00362075">
            <w:pPr>
              <w:spacing w:line="276" w:lineRule="auto"/>
              <w:jc w:val="center"/>
              <w:rPr>
                <w:rFonts w:ascii="宋体"/>
                <w:szCs w:val="21"/>
              </w:rPr>
            </w:pPr>
            <w:r>
              <w:rPr>
                <w:rFonts w:ascii="宋体" w:hAnsi="宋体" w:hint="eastAsia"/>
                <w:szCs w:val="21"/>
              </w:rPr>
              <w:t>采购内容</w:t>
            </w:r>
          </w:p>
        </w:tc>
        <w:tc>
          <w:tcPr>
            <w:tcW w:w="8127" w:type="dxa"/>
            <w:vAlign w:val="center"/>
          </w:tcPr>
          <w:p w14:paraId="7C57AE7F" w14:textId="77777777" w:rsidR="00C65B65" w:rsidRDefault="00362075">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本项目共一个标段，</w:t>
            </w:r>
            <w:r>
              <w:rPr>
                <w:rFonts w:ascii="宋体" w:eastAsia="宋体" w:hAnsi="宋体" w:hint="eastAsia"/>
                <w:bCs/>
                <w:spacing w:val="0"/>
                <w:sz w:val="21"/>
                <w:szCs w:val="21"/>
              </w:rPr>
              <w:t>主要内容为</w:t>
            </w:r>
            <w:r w:rsidR="00730CFF" w:rsidRPr="00730CFF">
              <w:rPr>
                <w:rFonts w:ascii="宋体" w:eastAsia="宋体" w:hAnsi="宋体" w:hint="eastAsia"/>
                <w:sz w:val="24"/>
                <w:szCs w:val="24"/>
              </w:rPr>
              <w:t>聊城市技师学院职业培训楼路面铺装、绿化、相关设计采购项目</w:t>
            </w:r>
            <w:r>
              <w:rPr>
                <w:rFonts w:ascii="宋体" w:eastAsia="宋体" w:hAnsi="宋体" w:hint="eastAsia"/>
                <w:bCs/>
                <w:spacing w:val="0"/>
                <w:sz w:val="21"/>
                <w:szCs w:val="21"/>
              </w:rPr>
              <w:t>。</w:t>
            </w:r>
          </w:p>
        </w:tc>
      </w:tr>
      <w:tr w:rsidR="00C65B65" w14:paraId="3F37CF8D" w14:textId="77777777">
        <w:trPr>
          <w:trHeight w:val="554"/>
          <w:jc w:val="center"/>
        </w:trPr>
        <w:tc>
          <w:tcPr>
            <w:tcW w:w="670" w:type="dxa"/>
            <w:vAlign w:val="center"/>
          </w:tcPr>
          <w:p w14:paraId="65A1DCB2" w14:textId="77777777" w:rsidR="00C65B65" w:rsidRDefault="00362075">
            <w:pPr>
              <w:spacing w:line="276" w:lineRule="auto"/>
              <w:jc w:val="center"/>
              <w:rPr>
                <w:rFonts w:ascii="宋体"/>
                <w:szCs w:val="21"/>
              </w:rPr>
            </w:pPr>
            <w:r>
              <w:rPr>
                <w:rFonts w:ascii="宋体" w:hAnsi="宋体"/>
                <w:szCs w:val="21"/>
              </w:rPr>
              <w:t>4</w:t>
            </w:r>
          </w:p>
        </w:tc>
        <w:tc>
          <w:tcPr>
            <w:tcW w:w="1709" w:type="dxa"/>
            <w:vAlign w:val="center"/>
          </w:tcPr>
          <w:p w14:paraId="0D9C7E1F" w14:textId="77777777" w:rsidR="00C65B65" w:rsidRDefault="00362075">
            <w:pPr>
              <w:spacing w:line="276" w:lineRule="auto"/>
              <w:jc w:val="center"/>
              <w:rPr>
                <w:rFonts w:ascii="宋体"/>
                <w:szCs w:val="21"/>
              </w:rPr>
            </w:pPr>
            <w:r>
              <w:rPr>
                <w:rFonts w:ascii="宋体" w:hAnsi="宋体" w:hint="eastAsia"/>
                <w:szCs w:val="21"/>
              </w:rPr>
              <w:t>供应商资格要求</w:t>
            </w:r>
          </w:p>
        </w:tc>
        <w:tc>
          <w:tcPr>
            <w:tcW w:w="8127" w:type="dxa"/>
            <w:vAlign w:val="center"/>
          </w:tcPr>
          <w:p w14:paraId="479F1C7D" w14:textId="77777777" w:rsidR="00C65B65" w:rsidRDefault="00362075">
            <w:pPr>
              <w:spacing w:line="276" w:lineRule="auto"/>
              <w:jc w:val="left"/>
              <w:rPr>
                <w:rFonts w:ascii="宋体"/>
                <w:szCs w:val="21"/>
              </w:rPr>
            </w:pPr>
            <w:r>
              <w:rPr>
                <w:rFonts w:ascii="宋体" w:hAnsi="宋体"/>
                <w:szCs w:val="21"/>
              </w:rPr>
              <w:t>1</w:t>
            </w:r>
            <w:r>
              <w:rPr>
                <w:rFonts w:ascii="宋体" w:hAnsi="宋体" w:hint="eastAsia"/>
                <w:szCs w:val="21"/>
              </w:rPr>
              <w:t>）供应商需具有合格的营业执照及相应的供货能力；</w:t>
            </w:r>
          </w:p>
          <w:p w14:paraId="3E14CE36" w14:textId="77777777" w:rsidR="00C65B65" w:rsidRDefault="00362075">
            <w:pPr>
              <w:spacing w:line="276" w:lineRule="auto"/>
              <w:jc w:val="left"/>
              <w:rPr>
                <w:rFonts w:ascii="宋体"/>
                <w:szCs w:val="21"/>
              </w:rPr>
            </w:pPr>
            <w:r>
              <w:rPr>
                <w:rFonts w:ascii="宋体" w:hAnsi="宋体"/>
                <w:szCs w:val="21"/>
              </w:rPr>
              <w:t>2</w:t>
            </w:r>
            <w:r>
              <w:rPr>
                <w:rFonts w:ascii="宋体" w:hAnsi="宋体" w:hint="eastAsia"/>
                <w:szCs w:val="21"/>
              </w:rPr>
              <w:t>）本项目不接受联合体投标。</w:t>
            </w:r>
          </w:p>
        </w:tc>
      </w:tr>
      <w:tr w:rsidR="00C65B65" w14:paraId="1B191412" w14:textId="77777777">
        <w:trPr>
          <w:trHeight w:val="604"/>
          <w:jc w:val="center"/>
        </w:trPr>
        <w:tc>
          <w:tcPr>
            <w:tcW w:w="670" w:type="dxa"/>
            <w:vAlign w:val="center"/>
          </w:tcPr>
          <w:p w14:paraId="5B221735" w14:textId="77777777" w:rsidR="00C65B65" w:rsidRDefault="00362075">
            <w:pPr>
              <w:spacing w:line="276" w:lineRule="auto"/>
              <w:jc w:val="center"/>
              <w:rPr>
                <w:rFonts w:ascii="宋体"/>
                <w:szCs w:val="21"/>
              </w:rPr>
            </w:pPr>
            <w:r>
              <w:rPr>
                <w:rFonts w:ascii="宋体" w:hAnsi="宋体"/>
                <w:szCs w:val="21"/>
              </w:rPr>
              <w:t>5</w:t>
            </w:r>
          </w:p>
        </w:tc>
        <w:tc>
          <w:tcPr>
            <w:tcW w:w="1709" w:type="dxa"/>
            <w:vAlign w:val="center"/>
          </w:tcPr>
          <w:p w14:paraId="45E134EE" w14:textId="77777777" w:rsidR="00C65B65" w:rsidRDefault="00362075">
            <w:pPr>
              <w:spacing w:line="276" w:lineRule="auto"/>
              <w:jc w:val="center"/>
              <w:rPr>
                <w:rFonts w:ascii="宋体"/>
                <w:szCs w:val="21"/>
              </w:rPr>
            </w:pPr>
            <w:r>
              <w:rPr>
                <w:rFonts w:ascii="宋体" w:hAnsi="宋体" w:hint="eastAsia"/>
                <w:szCs w:val="21"/>
              </w:rPr>
              <w:t>采购方式</w:t>
            </w:r>
          </w:p>
        </w:tc>
        <w:tc>
          <w:tcPr>
            <w:tcW w:w="8127" w:type="dxa"/>
            <w:vAlign w:val="center"/>
          </w:tcPr>
          <w:p w14:paraId="6BB85EC8" w14:textId="77777777" w:rsidR="00C65B65" w:rsidRDefault="00362075">
            <w:pPr>
              <w:spacing w:line="276" w:lineRule="auto"/>
              <w:rPr>
                <w:rFonts w:ascii="宋体"/>
                <w:szCs w:val="21"/>
              </w:rPr>
            </w:pPr>
            <w:r>
              <w:rPr>
                <w:rFonts w:ascii="宋体" w:hAnsi="宋体" w:hint="eastAsia"/>
                <w:szCs w:val="21"/>
              </w:rPr>
              <w:t>简易竞争性谈判。</w:t>
            </w:r>
          </w:p>
        </w:tc>
      </w:tr>
      <w:tr w:rsidR="00C65B65" w14:paraId="0D942F74" w14:textId="77777777">
        <w:trPr>
          <w:trHeight w:val="509"/>
          <w:jc w:val="center"/>
        </w:trPr>
        <w:tc>
          <w:tcPr>
            <w:tcW w:w="670" w:type="dxa"/>
            <w:vAlign w:val="center"/>
          </w:tcPr>
          <w:p w14:paraId="2C23C24B" w14:textId="77777777" w:rsidR="00C65B65" w:rsidRDefault="00362075">
            <w:pPr>
              <w:spacing w:line="276" w:lineRule="auto"/>
              <w:jc w:val="center"/>
              <w:rPr>
                <w:rFonts w:ascii="宋体"/>
                <w:szCs w:val="21"/>
              </w:rPr>
            </w:pPr>
            <w:r>
              <w:rPr>
                <w:rFonts w:ascii="宋体" w:hAnsi="宋体"/>
                <w:szCs w:val="21"/>
              </w:rPr>
              <w:t>6</w:t>
            </w:r>
          </w:p>
        </w:tc>
        <w:tc>
          <w:tcPr>
            <w:tcW w:w="1709" w:type="dxa"/>
            <w:vAlign w:val="center"/>
          </w:tcPr>
          <w:p w14:paraId="72E18338" w14:textId="77777777" w:rsidR="00C65B65" w:rsidRDefault="00362075">
            <w:pPr>
              <w:spacing w:line="276" w:lineRule="auto"/>
              <w:jc w:val="center"/>
              <w:rPr>
                <w:rFonts w:ascii="宋体"/>
                <w:szCs w:val="21"/>
              </w:rPr>
            </w:pPr>
            <w:r>
              <w:rPr>
                <w:rFonts w:ascii="宋体" w:hAnsi="宋体" w:hint="eastAsia"/>
                <w:szCs w:val="21"/>
              </w:rPr>
              <w:t>质量等级</w:t>
            </w:r>
          </w:p>
        </w:tc>
        <w:tc>
          <w:tcPr>
            <w:tcW w:w="8127" w:type="dxa"/>
            <w:vAlign w:val="center"/>
          </w:tcPr>
          <w:p w14:paraId="50740297" w14:textId="77777777" w:rsidR="00C65B65" w:rsidRDefault="00362075">
            <w:pPr>
              <w:spacing w:line="276" w:lineRule="auto"/>
              <w:rPr>
                <w:rFonts w:ascii="宋体"/>
                <w:szCs w:val="21"/>
              </w:rPr>
            </w:pPr>
            <w:r>
              <w:rPr>
                <w:rFonts w:ascii="宋体" w:hAnsi="宋体" w:hint="eastAsia"/>
                <w:szCs w:val="21"/>
              </w:rPr>
              <w:t>合格。</w:t>
            </w:r>
          </w:p>
        </w:tc>
      </w:tr>
      <w:tr w:rsidR="00C65B65" w14:paraId="26CC0E31" w14:textId="77777777">
        <w:trPr>
          <w:trHeight w:val="644"/>
          <w:jc w:val="center"/>
        </w:trPr>
        <w:tc>
          <w:tcPr>
            <w:tcW w:w="670" w:type="dxa"/>
            <w:vAlign w:val="center"/>
          </w:tcPr>
          <w:p w14:paraId="08ED2B64" w14:textId="77777777" w:rsidR="00C65B65" w:rsidRDefault="00362075">
            <w:pPr>
              <w:spacing w:line="276" w:lineRule="auto"/>
              <w:jc w:val="center"/>
              <w:rPr>
                <w:rFonts w:ascii="宋体"/>
                <w:szCs w:val="21"/>
              </w:rPr>
            </w:pPr>
            <w:r>
              <w:rPr>
                <w:rFonts w:ascii="宋体" w:hAnsi="宋体"/>
                <w:szCs w:val="21"/>
              </w:rPr>
              <w:t>7</w:t>
            </w:r>
          </w:p>
        </w:tc>
        <w:tc>
          <w:tcPr>
            <w:tcW w:w="1709" w:type="dxa"/>
            <w:vAlign w:val="center"/>
          </w:tcPr>
          <w:p w14:paraId="0DA6624A" w14:textId="77777777" w:rsidR="00C65B65" w:rsidRPr="002702B3" w:rsidRDefault="00362075">
            <w:pPr>
              <w:spacing w:line="276" w:lineRule="auto"/>
              <w:jc w:val="center"/>
              <w:rPr>
                <w:rFonts w:ascii="宋体"/>
                <w:color w:val="000000"/>
                <w:szCs w:val="21"/>
              </w:rPr>
            </w:pPr>
            <w:r w:rsidRPr="002702B3">
              <w:rPr>
                <w:rFonts w:ascii="宋体" w:hAnsi="宋体" w:hint="eastAsia"/>
                <w:color w:val="000000"/>
                <w:szCs w:val="21"/>
              </w:rPr>
              <w:t>工期</w:t>
            </w:r>
          </w:p>
        </w:tc>
        <w:tc>
          <w:tcPr>
            <w:tcW w:w="8127" w:type="dxa"/>
            <w:vAlign w:val="center"/>
          </w:tcPr>
          <w:p w14:paraId="431564E2" w14:textId="77777777" w:rsidR="00C65B65" w:rsidRPr="002702B3" w:rsidRDefault="00362075" w:rsidP="00730CFF">
            <w:pPr>
              <w:spacing w:line="276" w:lineRule="auto"/>
              <w:jc w:val="left"/>
              <w:rPr>
                <w:rFonts w:ascii="宋体"/>
                <w:color w:val="000000"/>
                <w:szCs w:val="21"/>
              </w:rPr>
            </w:pPr>
            <w:r w:rsidRPr="002702B3">
              <w:rPr>
                <w:rFonts w:ascii="宋体" w:hint="eastAsia"/>
                <w:color w:val="000000"/>
                <w:szCs w:val="21"/>
              </w:rPr>
              <w:t>2个日历天内完成，现场测量。</w:t>
            </w:r>
          </w:p>
        </w:tc>
      </w:tr>
      <w:tr w:rsidR="00C65B65" w14:paraId="3B342278" w14:textId="77777777">
        <w:trPr>
          <w:trHeight w:val="644"/>
          <w:jc w:val="center"/>
        </w:trPr>
        <w:tc>
          <w:tcPr>
            <w:tcW w:w="670" w:type="dxa"/>
            <w:vAlign w:val="center"/>
          </w:tcPr>
          <w:p w14:paraId="7D492A57" w14:textId="77777777" w:rsidR="00C65B65" w:rsidRDefault="00362075">
            <w:pPr>
              <w:spacing w:line="276" w:lineRule="auto"/>
              <w:jc w:val="center"/>
              <w:rPr>
                <w:rFonts w:ascii="宋体"/>
                <w:szCs w:val="21"/>
              </w:rPr>
            </w:pPr>
            <w:r>
              <w:rPr>
                <w:rFonts w:ascii="宋体" w:hAnsi="宋体"/>
                <w:szCs w:val="21"/>
              </w:rPr>
              <w:t>8</w:t>
            </w:r>
          </w:p>
        </w:tc>
        <w:tc>
          <w:tcPr>
            <w:tcW w:w="1709" w:type="dxa"/>
            <w:vAlign w:val="center"/>
          </w:tcPr>
          <w:p w14:paraId="7AEA42D0" w14:textId="77777777" w:rsidR="00C65B65" w:rsidRPr="002702B3" w:rsidRDefault="00362075">
            <w:pPr>
              <w:spacing w:line="276" w:lineRule="auto"/>
              <w:jc w:val="center"/>
              <w:rPr>
                <w:rFonts w:ascii="宋体"/>
                <w:color w:val="000000"/>
                <w:szCs w:val="21"/>
              </w:rPr>
            </w:pPr>
            <w:r w:rsidRPr="002702B3">
              <w:rPr>
                <w:rFonts w:ascii="宋体" w:hAnsi="宋体" w:hint="eastAsia"/>
                <w:color w:val="000000"/>
                <w:szCs w:val="21"/>
              </w:rPr>
              <w:t>服务期</w:t>
            </w:r>
          </w:p>
        </w:tc>
        <w:tc>
          <w:tcPr>
            <w:tcW w:w="8127" w:type="dxa"/>
            <w:vAlign w:val="center"/>
          </w:tcPr>
          <w:p w14:paraId="08122578" w14:textId="77777777" w:rsidR="00C65B65" w:rsidRPr="002702B3" w:rsidRDefault="00362075">
            <w:pPr>
              <w:spacing w:line="276" w:lineRule="auto"/>
              <w:jc w:val="left"/>
              <w:rPr>
                <w:rFonts w:ascii="宋体"/>
                <w:color w:val="000000"/>
                <w:szCs w:val="21"/>
              </w:rPr>
            </w:pPr>
            <w:r w:rsidRPr="002702B3">
              <w:rPr>
                <w:rFonts w:ascii="宋体" w:hint="eastAsia"/>
                <w:color w:val="000000"/>
                <w:szCs w:val="21"/>
              </w:rPr>
              <w:t>设计图纸至施工验收。</w:t>
            </w:r>
          </w:p>
        </w:tc>
      </w:tr>
      <w:tr w:rsidR="00C65B65" w14:paraId="7E24A733" w14:textId="77777777">
        <w:trPr>
          <w:trHeight w:val="637"/>
          <w:jc w:val="center"/>
        </w:trPr>
        <w:tc>
          <w:tcPr>
            <w:tcW w:w="670" w:type="dxa"/>
            <w:vAlign w:val="center"/>
          </w:tcPr>
          <w:p w14:paraId="5A1B2012" w14:textId="77777777" w:rsidR="00C65B65" w:rsidRDefault="00362075">
            <w:pPr>
              <w:spacing w:line="276" w:lineRule="auto"/>
              <w:jc w:val="center"/>
              <w:rPr>
                <w:rFonts w:ascii="宋体"/>
                <w:szCs w:val="21"/>
              </w:rPr>
            </w:pPr>
            <w:r>
              <w:rPr>
                <w:rFonts w:ascii="宋体" w:hAnsi="宋体"/>
                <w:szCs w:val="21"/>
              </w:rPr>
              <w:t>9</w:t>
            </w:r>
          </w:p>
        </w:tc>
        <w:tc>
          <w:tcPr>
            <w:tcW w:w="1709" w:type="dxa"/>
            <w:vAlign w:val="center"/>
          </w:tcPr>
          <w:p w14:paraId="5DAA4182" w14:textId="77777777" w:rsidR="00C65B65" w:rsidRPr="002702B3" w:rsidRDefault="00362075">
            <w:pPr>
              <w:spacing w:line="276" w:lineRule="auto"/>
              <w:jc w:val="center"/>
              <w:rPr>
                <w:rFonts w:ascii="宋体"/>
                <w:color w:val="000000"/>
                <w:szCs w:val="21"/>
              </w:rPr>
            </w:pPr>
            <w:r w:rsidRPr="002702B3">
              <w:rPr>
                <w:rFonts w:ascii="宋体" w:hAnsi="宋体" w:hint="eastAsia"/>
                <w:color w:val="000000"/>
                <w:szCs w:val="21"/>
              </w:rPr>
              <w:t>付款方式</w:t>
            </w:r>
          </w:p>
        </w:tc>
        <w:tc>
          <w:tcPr>
            <w:tcW w:w="8127" w:type="dxa"/>
            <w:vAlign w:val="center"/>
          </w:tcPr>
          <w:p w14:paraId="679FF270" w14:textId="77777777" w:rsidR="00C65B65" w:rsidRPr="002702B3" w:rsidRDefault="00362075">
            <w:pPr>
              <w:pStyle w:val="71"/>
              <w:spacing w:line="276" w:lineRule="auto"/>
              <w:jc w:val="both"/>
              <w:rPr>
                <w:rFonts w:ascii="宋体" w:eastAsia="宋体" w:hAnsi="宋体"/>
                <w:color w:val="000000"/>
                <w:spacing w:val="0"/>
                <w:sz w:val="21"/>
                <w:szCs w:val="21"/>
              </w:rPr>
            </w:pPr>
            <w:r w:rsidRPr="002702B3">
              <w:rPr>
                <w:rFonts w:ascii="宋体" w:eastAsia="宋体" w:hAnsi="宋体" w:hint="eastAsia"/>
                <w:color w:val="000000"/>
                <w:spacing w:val="0"/>
                <w:sz w:val="21"/>
                <w:szCs w:val="21"/>
              </w:rPr>
              <w:t>铺装完工验收合格后付全款的 100%。</w:t>
            </w:r>
          </w:p>
        </w:tc>
      </w:tr>
      <w:tr w:rsidR="00C65B65" w14:paraId="614DAD0E" w14:textId="77777777">
        <w:trPr>
          <w:cantSplit/>
          <w:trHeight w:val="704"/>
          <w:jc w:val="center"/>
        </w:trPr>
        <w:tc>
          <w:tcPr>
            <w:tcW w:w="670" w:type="dxa"/>
            <w:vAlign w:val="center"/>
          </w:tcPr>
          <w:p w14:paraId="5F2F3AAC" w14:textId="77777777" w:rsidR="00C65B65" w:rsidRDefault="00362075">
            <w:pPr>
              <w:spacing w:line="276" w:lineRule="auto"/>
              <w:jc w:val="center"/>
              <w:rPr>
                <w:rFonts w:ascii="宋体"/>
                <w:szCs w:val="21"/>
              </w:rPr>
            </w:pPr>
            <w:r>
              <w:rPr>
                <w:rFonts w:ascii="宋体" w:hAnsi="宋体"/>
                <w:szCs w:val="21"/>
              </w:rPr>
              <w:t>10</w:t>
            </w:r>
          </w:p>
        </w:tc>
        <w:tc>
          <w:tcPr>
            <w:tcW w:w="1709" w:type="dxa"/>
            <w:vAlign w:val="center"/>
          </w:tcPr>
          <w:p w14:paraId="31EACF19" w14:textId="77777777" w:rsidR="00C65B65" w:rsidRPr="002702B3" w:rsidRDefault="00362075">
            <w:pPr>
              <w:spacing w:line="276" w:lineRule="auto"/>
              <w:jc w:val="center"/>
              <w:rPr>
                <w:rFonts w:ascii="宋体"/>
                <w:color w:val="000000"/>
                <w:szCs w:val="21"/>
              </w:rPr>
            </w:pPr>
            <w:r w:rsidRPr="002702B3">
              <w:rPr>
                <w:rFonts w:ascii="宋体" w:hAnsi="宋体" w:hint="eastAsia"/>
                <w:color w:val="000000"/>
                <w:szCs w:val="21"/>
              </w:rPr>
              <w:t>获取文件时间</w:t>
            </w:r>
          </w:p>
        </w:tc>
        <w:tc>
          <w:tcPr>
            <w:tcW w:w="8127" w:type="dxa"/>
            <w:vAlign w:val="center"/>
          </w:tcPr>
          <w:p w14:paraId="1817BA2A" w14:textId="6CA3A852" w:rsidR="00C65B65" w:rsidRPr="002702B3" w:rsidRDefault="00362075">
            <w:pPr>
              <w:adjustRightInd w:val="0"/>
              <w:snapToGrid w:val="0"/>
              <w:spacing w:line="408" w:lineRule="auto"/>
              <w:jc w:val="left"/>
              <w:rPr>
                <w:rFonts w:ascii="宋体"/>
                <w:color w:val="000000"/>
                <w:sz w:val="24"/>
                <w:szCs w:val="24"/>
              </w:rPr>
            </w:pPr>
            <w:r w:rsidRPr="002702B3">
              <w:rPr>
                <w:rFonts w:ascii="宋体" w:hAnsi="宋体"/>
                <w:color w:val="000000"/>
                <w:sz w:val="24"/>
                <w:szCs w:val="24"/>
              </w:rPr>
              <w:t>2021</w:t>
            </w:r>
            <w:r w:rsidRPr="002702B3">
              <w:rPr>
                <w:rFonts w:ascii="宋体" w:hAnsi="宋体" w:hint="eastAsia"/>
                <w:color w:val="000000"/>
                <w:sz w:val="24"/>
                <w:szCs w:val="24"/>
              </w:rPr>
              <w:t>年</w:t>
            </w:r>
            <w:r w:rsidR="00A247DD" w:rsidRPr="002702B3">
              <w:rPr>
                <w:rFonts w:ascii="宋体" w:hAnsi="宋体" w:hint="eastAsia"/>
                <w:color w:val="000000"/>
                <w:sz w:val="24"/>
                <w:szCs w:val="24"/>
              </w:rPr>
              <w:t>8</w:t>
            </w:r>
            <w:r w:rsidRPr="002702B3">
              <w:rPr>
                <w:rFonts w:ascii="宋体" w:hAnsi="宋体" w:hint="eastAsia"/>
                <w:color w:val="000000"/>
                <w:sz w:val="24"/>
                <w:szCs w:val="24"/>
              </w:rPr>
              <w:t>月</w:t>
            </w:r>
            <w:r w:rsidR="00A247DD" w:rsidRPr="002702B3">
              <w:rPr>
                <w:rFonts w:ascii="宋体" w:hAnsi="宋体" w:hint="eastAsia"/>
                <w:color w:val="000000"/>
                <w:sz w:val="24"/>
                <w:szCs w:val="24"/>
              </w:rPr>
              <w:t>4</w:t>
            </w:r>
            <w:r w:rsidRPr="002702B3">
              <w:rPr>
                <w:rFonts w:ascii="宋体" w:hAnsi="宋体" w:hint="eastAsia"/>
                <w:color w:val="000000"/>
                <w:sz w:val="24"/>
                <w:szCs w:val="24"/>
              </w:rPr>
              <w:t>日</w:t>
            </w:r>
            <w:r w:rsidRPr="002702B3">
              <w:rPr>
                <w:rFonts w:ascii="宋体" w:hAnsi="宋体"/>
                <w:color w:val="000000"/>
                <w:sz w:val="24"/>
                <w:szCs w:val="24"/>
              </w:rPr>
              <w:t>-2021</w:t>
            </w:r>
            <w:r w:rsidRPr="002702B3">
              <w:rPr>
                <w:rFonts w:ascii="宋体" w:hAnsi="宋体" w:hint="eastAsia"/>
                <w:color w:val="000000"/>
                <w:sz w:val="24"/>
                <w:szCs w:val="24"/>
              </w:rPr>
              <w:t>年</w:t>
            </w:r>
            <w:r w:rsidR="00A247DD" w:rsidRPr="002702B3">
              <w:rPr>
                <w:rFonts w:ascii="宋体" w:hAnsi="宋体" w:hint="eastAsia"/>
                <w:color w:val="000000"/>
                <w:sz w:val="24"/>
                <w:szCs w:val="24"/>
              </w:rPr>
              <w:t>8</w:t>
            </w:r>
            <w:r w:rsidRPr="002702B3">
              <w:rPr>
                <w:rFonts w:ascii="宋体" w:hAnsi="宋体" w:hint="eastAsia"/>
                <w:color w:val="000000"/>
                <w:sz w:val="24"/>
                <w:szCs w:val="24"/>
              </w:rPr>
              <w:t>月</w:t>
            </w:r>
            <w:r w:rsidR="00A247DD" w:rsidRPr="002702B3">
              <w:rPr>
                <w:rFonts w:ascii="宋体" w:hAnsi="宋体" w:hint="eastAsia"/>
                <w:color w:val="000000"/>
                <w:sz w:val="24"/>
                <w:szCs w:val="24"/>
              </w:rPr>
              <w:t>6</w:t>
            </w:r>
            <w:r w:rsidRPr="002702B3">
              <w:rPr>
                <w:rFonts w:ascii="宋体" w:hAnsi="宋体" w:hint="eastAsia"/>
                <w:color w:val="000000"/>
                <w:sz w:val="24"/>
                <w:szCs w:val="24"/>
              </w:rPr>
              <w:t>日（北京时间），每日上午</w:t>
            </w:r>
            <w:r w:rsidRPr="002702B3">
              <w:rPr>
                <w:rFonts w:ascii="宋体" w:hAnsi="宋体"/>
                <w:color w:val="000000"/>
                <w:sz w:val="24"/>
                <w:szCs w:val="24"/>
              </w:rPr>
              <w:t>8:30-11:30</w:t>
            </w:r>
            <w:r w:rsidRPr="002702B3">
              <w:rPr>
                <w:rFonts w:ascii="宋体" w:hAnsi="宋体" w:hint="eastAsia"/>
                <w:color w:val="000000"/>
                <w:sz w:val="24"/>
                <w:szCs w:val="24"/>
              </w:rPr>
              <w:t>，下午</w:t>
            </w:r>
            <w:r w:rsidRPr="002702B3">
              <w:rPr>
                <w:rFonts w:ascii="宋体" w:hAnsi="宋体"/>
                <w:color w:val="000000"/>
                <w:sz w:val="24"/>
                <w:szCs w:val="24"/>
              </w:rPr>
              <w:t>14:30-17:00</w:t>
            </w:r>
            <w:r w:rsidRPr="002702B3">
              <w:rPr>
                <w:rFonts w:ascii="宋体" w:hAnsi="宋体" w:hint="eastAsia"/>
                <w:color w:val="000000"/>
                <w:sz w:val="24"/>
                <w:szCs w:val="24"/>
              </w:rPr>
              <w:t>（北京时间）</w:t>
            </w:r>
          </w:p>
        </w:tc>
      </w:tr>
      <w:tr w:rsidR="00C65B65" w14:paraId="24E3FD9C" w14:textId="77777777">
        <w:trPr>
          <w:trHeight w:val="620"/>
          <w:jc w:val="center"/>
        </w:trPr>
        <w:tc>
          <w:tcPr>
            <w:tcW w:w="670" w:type="dxa"/>
            <w:vAlign w:val="center"/>
          </w:tcPr>
          <w:p w14:paraId="7BF4DD15" w14:textId="77777777" w:rsidR="00C65B65" w:rsidRDefault="00362075">
            <w:pPr>
              <w:spacing w:line="276" w:lineRule="auto"/>
              <w:jc w:val="center"/>
              <w:rPr>
                <w:rFonts w:ascii="宋体"/>
                <w:szCs w:val="21"/>
              </w:rPr>
            </w:pPr>
            <w:r>
              <w:rPr>
                <w:rFonts w:ascii="宋体" w:hAnsi="宋体"/>
                <w:szCs w:val="21"/>
              </w:rPr>
              <w:t>12</w:t>
            </w:r>
          </w:p>
        </w:tc>
        <w:tc>
          <w:tcPr>
            <w:tcW w:w="1709" w:type="dxa"/>
            <w:vAlign w:val="center"/>
          </w:tcPr>
          <w:p w14:paraId="7BD25727" w14:textId="77777777" w:rsidR="00C65B65" w:rsidRDefault="00362075">
            <w:pPr>
              <w:spacing w:line="276" w:lineRule="auto"/>
              <w:jc w:val="center"/>
              <w:rPr>
                <w:rFonts w:ascii="宋体"/>
                <w:szCs w:val="21"/>
              </w:rPr>
            </w:pPr>
            <w:r>
              <w:rPr>
                <w:rFonts w:ascii="宋体" w:hAnsi="宋体" w:hint="eastAsia"/>
                <w:szCs w:val="21"/>
              </w:rPr>
              <w:t>资金来源</w:t>
            </w:r>
          </w:p>
        </w:tc>
        <w:tc>
          <w:tcPr>
            <w:tcW w:w="8127" w:type="dxa"/>
            <w:vAlign w:val="center"/>
          </w:tcPr>
          <w:p w14:paraId="4F665BFE" w14:textId="77777777" w:rsidR="00C65B65" w:rsidRDefault="00362075">
            <w:pPr>
              <w:spacing w:line="276" w:lineRule="auto"/>
              <w:rPr>
                <w:rFonts w:ascii="宋体" w:cs="宋体"/>
                <w:kern w:val="0"/>
                <w:szCs w:val="21"/>
              </w:rPr>
            </w:pPr>
            <w:r>
              <w:rPr>
                <w:rFonts w:ascii="宋体" w:hAnsi="宋体" w:cs="宋体" w:hint="eastAsia"/>
                <w:kern w:val="0"/>
                <w:szCs w:val="21"/>
              </w:rPr>
              <w:t>财政性资金，控制价：2万元，报价超过控制价为无效报价。</w:t>
            </w:r>
          </w:p>
        </w:tc>
      </w:tr>
      <w:tr w:rsidR="00C65B65" w14:paraId="6F7FD483" w14:textId="77777777">
        <w:trPr>
          <w:trHeight w:val="460"/>
          <w:jc w:val="center"/>
        </w:trPr>
        <w:tc>
          <w:tcPr>
            <w:tcW w:w="670" w:type="dxa"/>
            <w:vAlign w:val="center"/>
          </w:tcPr>
          <w:p w14:paraId="59851772" w14:textId="77777777" w:rsidR="00C65B65" w:rsidRDefault="00362075">
            <w:pPr>
              <w:spacing w:line="276" w:lineRule="auto"/>
              <w:jc w:val="center"/>
              <w:rPr>
                <w:rFonts w:ascii="宋体"/>
                <w:szCs w:val="21"/>
              </w:rPr>
            </w:pPr>
            <w:r>
              <w:rPr>
                <w:rFonts w:ascii="宋体" w:hAnsi="宋体"/>
                <w:szCs w:val="21"/>
              </w:rPr>
              <w:t>13</w:t>
            </w:r>
          </w:p>
        </w:tc>
        <w:tc>
          <w:tcPr>
            <w:tcW w:w="1709" w:type="dxa"/>
            <w:vAlign w:val="center"/>
          </w:tcPr>
          <w:p w14:paraId="61E15F15" w14:textId="77777777" w:rsidR="00C65B65" w:rsidRDefault="00362075">
            <w:pPr>
              <w:spacing w:line="276" w:lineRule="auto"/>
              <w:jc w:val="center"/>
              <w:rPr>
                <w:rFonts w:ascii="宋体"/>
                <w:szCs w:val="21"/>
              </w:rPr>
            </w:pPr>
            <w:r>
              <w:rPr>
                <w:rFonts w:ascii="宋体" w:hAnsi="宋体" w:hint="eastAsia"/>
                <w:szCs w:val="21"/>
              </w:rPr>
              <w:t>报价文件份数</w:t>
            </w:r>
          </w:p>
        </w:tc>
        <w:tc>
          <w:tcPr>
            <w:tcW w:w="8127" w:type="dxa"/>
            <w:vAlign w:val="center"/>
          </w:tcPr>
          <w:p w14:paraId="1E098D56" w14:textId="77777777" w:rsidR="00C65B65" w:rsidRDefault="00362075">
            <w:pPr>
              <w:spacing w:line="276" w:lineRule="auto"/>
              <w:rPr>
                <w:rFonts w:ascii="宋体"/>
                <w:szCs w:val="21"/>
              </w:rPr>
            </w:pPr>
            <w:r>
              <w:rPr>
                <w:rFonts w:ascii="宋体" w:hAnsi="宋体" w:hint="eastAsia"/>
                <w:szCs w:val="21"/>
              </w:rPr>
              <w:t>三份</w:t>
            </w:r>
          </w:p>
        </w:tc>
      </w:tr>
      <w:tr w:rsidR="00C65B65" w14:paraId="2C029751" w14:textId="77777777">
        <w:trPr>
          <w:trHeight w:val="331"/>
          <w:jc w:val="center"/>
        </w:trPr>
        <w:tc>
          <w:tcPr>
            <w:tcW w:w="670" w:type="dxa"/>
            <w:vAlign w:val="center"/>
          </w:tcPr>
          <w:p w14:paraId="16088F3E" w14:textId="77777777" w:rsidR="00C65B65" w:rsidRDefault="00362075">
            <w:pPr>
              <w:spacing w:line="276" w:lineRule="auto"/>
              <w:jc w:val="center"/>
              <w:rPr>
                <w:rFonts w:ascii="宋体"/>
                <w:szCs w:val="21"/>
              </w:rPr>
            </w:pPr>
            <w:r>
              <w:rPr>
                <w:rFonts w:ascii="宋体" w:hAnsi="宋体"/>
                <w:szCs w:val="21"/>
              </w:rPr>
              <w:t>14</w:t>
            </w:r>
          </w:p>
        </w:tc>
        <w:tc>
          <w:tcPr>
            <w:tcW w:w="1709" w:type="dxa"/>
            <w:vAlign w:val="center"/>
          </w:tcPr>
          <w:p w14:paraId="616BF57E" w14:textId="77777777" w:rsidR="00C65B65" w:rsidRDefault="00362075">
            <w:pPr>
              <w:spacing w:line="276" w:lineRule="auto"/>
              <w:jc w:val="center"/>
              <w:rPr>
                <w:rFonts w:ascii="宋体"/>
                <w:szCs w:val="21"/>
              </w:rPr>
            </w:pPr>
            <w:r>
              <w:rPr>
                <w:rFonts w:ascii="宋体" w:hAnsi="宋体" w:hint="eastAsia"/>
                <w:szCs w:val="21"/>
              </w:rPr>
              <w:t>勘察现场</w:t>
            </w:r>
          </w:p>
        </w:tc>
        <w:tc>
          <w:tcPr>
            <w:tcW w:w="8127" w:type="dxa"/>
            <w:vAlign w:val="center"/>
          </w:tcPr>
          <w:p w14:paraId="05B5D6EB" w14:textId="77777777" w:rsidR="00C65B65" w:rsidRDefault="00362075">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C65B65" w14:paraId="710D7A62" w14:textId="77777777">
        <w:trPr>
          <w:trHeight w:val="503"/>
          <w:jc w:val="center"/>
        </w:trPr>
        <w:tc>
          <w:tcPr>
            <w:tcW w:w="670" w:type="dxa"/>
            <w:vAlign w:val="center"/>
          </w:tcPr>
          <w:p w14:paraId="7A73BCC3" w14:textId="77777777" w:rsidR="00C65B65" w:rsidRDefault="00362075">
            <w:pPr>
              <w:spacing w:line="276" w:lineRule="auto"/>
              <w:jc w:val="center"/>
              <w:rPr>
                <w:rFonts w:ascii="宋体"/>
                <w:szCs w:val="21"/>
              </w:rPr>
            </w:pPr>
            <w:r>
              <w:rPr>
                <w:rFonts w:ascii="宋体" w:hAnsi="宋体"/>
                <w:szCs w:val="21"/>
              </w:rPr>
              <w:t>15</w:t>
            </w:r>
          </w:p>
        </w:tc>
        <w:tc>
          <w:tcPr>
            <w:tcW w:w="1709" w:type="dxa"/>
            <w:vAlign w:val="center"/>
          </w:tcPr>
          <w:p w14:paraId="451D89D6" w14:textId="77777777" w:rsidR="00C65B65" w:rsidRDefault="00362075">
            <w:pPr>
              <w:spacing w:line="276" w:lineRule="auto"/>
              <w:jc w:val="center"/>
              <w:rPr>
                <w:rFonts w:ascii="宋体"/>
                <w:szCs w:val="21"/>
              </w:rPr>
            </w:pPr>
            <w:r>
              <w:rPr>
                <w:rFonts w:ascii="宋体" w:hAnsi="宋体" w:hint="eastAsia"/>
                <w:szCs w:val="21"/>
              </w:rPr>
              <w:t>报价截止时间</w:t>
            </w:r>
          </w:p>
        </w:tc>
        <w:tc>
          <w:tcPr>
            <w:tcW w:w="8127" w:type="dxa"/>
            <w:vAlign w:val="center"/>
          </w:tcPr>
          <w:p w14:paraId="193DC078" w14:textId="2BCDAE4D" w:rsidR="00C65B65" w:rsidRDefault="00362075">
            <w:pPr>
              <w:spacing w:line="276" w:lineRule="auto"/>
              <w:rPr>
                <w:rFonts w:ascii="宋体"/>
                <w:szCs w:val="21"/>
              </w:rPr>
            </w:pPr>
            <w:r>
              <w:rPr>
                <w:rFonts w:ascii="宋体" w:hAnsi="宋体"/>
                <w:szCs w:val="21"/>
              </w:rPr>
              <w:t>2021</w:t>
            </w:r>
            <w:r>
              <w:rPr>
                <w:rFonts w:ascii="宋体" w:hAnsi="宋体" w:hint="eastAsia"/>
                <w:szCs w:val="21"/>
              </w:rPr>
              <w:t>年</w:t>
            </w:r>
            <w:r w:rsidR="00A247DD">
              <w:rPr>
                <w:rFonts w:ascii="宋体" w:hAnsi="宋体" w:hint="eastAsia"/>
                <w:szCs w:val="21"/>
              </w:rPr>
              <w:t>8</w:t>
            </w:r>
            <w:r>
              <w:rPr>
                <w:rFonts w:ascii="宋体" w:hAnsi="宋体" w:hint="eastAsia"/>
                <w:szCs w:val="21"/>
              </w:rPr>
              <w:t>月</w:t>
            </w:r>
            <w:r w:rsidR="00A247DD">
              <w:rPr>
                <w:rFonts w:ascii="宋体" w:hAnsi="宋体" w:hint="eastAsia"/>
                <w:szCs w:val="21"/>
              </w:rPr>
              <w:t>9</w:t>
            </w:r>
            <w:r>
              <w:rPr>
                <w:rFonts w:ascii="宋体" w:hAnsi="宋体" w:hint="eastAsia"/>
                <w:szCs w:val="21"/>
              </w:rPr>
              <w:t>日</w:t>
            </w:r>
            <w:r>
              <w:rPr>
                <w:rFonts w:ascii="宋体" w:hAnsi="宋体"/>
                <w:szCs w:val="21"/>
              </w:rPr>
              <w:t>9</w:t>
            </w:r>
            <w:r>
              <w:rPr>
                <w:rFonts w:ascii="宋体" w:hAnsi="宋体" w:hint="eastAsia"/>
                <w:szCs w:val="21"/>
              </w:rPr>
              <w:t>时</w:t>
            </w:r>
            <w:r>
              <w:rPr>
                <w:rFonts w:ascii="宋体"/>
                <w:szCs w:val="21"/>
              </w:rPr>
              <w:t>00</w:t>
            </w:r>
            <w:r>
              <w:rPr>
                <w:rFonts w:ascii="宋体" w:hAnsi="宋体" w:hint="eastAsia"/>
                <w:szCs w:val="21"/>
              </w:rPr>
              <w:t>分（北京时间）。</w:t>
            </w:r>
          </w:p>
        </w:tc>
      </w:tr>
      <w:tr w:rsidR="00C65B65" w14:paraId="4661AD01" w14:textId="77777777">
        <w:trPr>
          <w:trHeight w:val="575"/>
          <w:jc w:val="center"/>
        </w:trPr>
        <w:tc>
          <w:tcPr>
            <w:tcW w:w="670" w:type="dxa"/>
            <w:vAlign w:val="center"/>
          </w:tcPr>
          <w:p w14:paraId="2D1CE3AF" w14:textId="77777777" w:rsidR="00C65B65" w:rsidRDefault="00362075">
            <w:pPr>
              <w:spacing w:line="276" w:lineRule="auto"/>
              <w:jc w:val="center"/>
              <w:rPr>
                <w:rFonts w:ascii="宋体"/>
                <w:szCs w:val="21"/>
              </w:rPr>
            </w:pPr>
            <w:r>
              <w:rPr>
                <w:rFonts w:ascii="宋体" w:hAnsi="宋体"/>
                <w:szCs w:val="21"/>
              </w:rPr>
              <w:t>16</w:t>
            </w:r>
          </w:p>
        </w:tc>
        <w:tc>
          <w:tcPr>
            <w:tcW w:w="1709" w:type="dxa"/>
            <w:vAlign w:val="center"/>
          </w:tcPr>
          <w:p w14:paraId="48578192" w14:textId="77777777" w:rsidR="00C65B65" w:rsidRDefault="00362075">
            <w:pPr>
              <w:spacing w:line="276" w:lineRule="auto"/>
              <w:jc w:val="center"/>
              <w:rPr>
                <w:rFonts w:ascii="宋体"/>
                <w:szCs w:val="21"/>
              </w:rPr>
            </w:pPr>
            <w:r>
              <w:rPr>
                <w:rFonts w:ascii="宋体" w:hAnsi="宋体" w:hint="eastAsia"/>
                <w:szCs w:val="21"/>
              </w:rPr>
              <w:t>谈判时间</w:t>
            </w:r>
          </w:p>
        </w:tc>
        <w:tc>
          <w:tcPr>
            <w:tcW w:w="8127" w:type="dxa"/>
            <w:vAlign w:val="center"/>
          </w:tcPr>
          <w:p w14:paraId="6012A570" w14:textId="1E85D694" w:rsidR="00C65B65" w:rsidRDefault="00362075">
            <w:pPr>
              <w:spacing w:line="276" w:lineRule="auto"/>
              <w:rPr>
                <w:rFonts w:ascii="宋体"/>
                <w:szCs w:val="21"/>
              </w:rPr>
            </w:pPr>
            <w:r>
              <w:rPr>
                <w:rFonts w:ascii="宋体" w:hAnsi="宋体"/>
                <w:szCs w:val="21"/>
              </w:rPr>
              <w:t>2021</w:t>
            </w:r>
            <w:r>
              <w:rPr>
                <w:rFonts w:ascii="宋体" w:hAnsi="宋体" w:hint="eastAsia"/>
                <w:szCs w:val="21"/>
              </w:rPr>
              <w:t>年</w:t>
            </w:r>
            <w:r w:rsidR="00A247DD">
              <w:rPr>
                <w:rFonts w:ascii="宋体" w:hAnsi="宋体" w:hint="eastAsia"/>
                <w:szCs w:val="21"/>
              </w:rPr>
              <w:t>8</w:t>
            </w:r>
            <w:r>
              <w:rPr>
                <w:rFonts w:ascii="宋体" w:hAnsi="宋体" w:hint="eastAsia"/>
                <w:szCs w:val="21"/>
              </w:rPr>
              <w:t>月</w:t>
            </w:r>
            <w:r w:rsidR="00A247DD">
              <w:rPr>
                <w:rFonts w:ascii="宋体" w:hAnsi="宋体" w:hint="eastAsia"/>
                <w:szCs w:val="21"/>
              </w:rPr>
              <w:t>9</w:t>
            </w:r>
            <w:r>
              <w:rPr>
                <w:rFonts w:ascii="宋体" w:hAnsi="宋体" w:hint="eastAsia"/>
                <w:szCs w:val="21"/>
              </w:rPr>
              <w:t>日</w:t>
            </w:r>
            <w:r>
              <w:rPr>
                <w:rFonts w:ascii="宋体" w:hAnsi="宋体"/>
                <w:szCs w:val="21"/>
              </w:rPr>
              <w:t>9</w:t>
            </w:r>
            <w:r>
              <w:rPr>
                <w:rFonts w:ascii="宋体" w:hAnsi="宋体" w:hint="eastAsia"/>
                <w:szCs w:val="21"/>
              </w:rPr>
              <w:t>时</w:t>
            </w:r>
            <w:r>
              <w:rPr>
                <w:rFonts w:ascii="宋体"/>
                <w:szCs w:val="21"/>
              </w:rPr>
              <w:t>00</w:t>
            </w:r>
            <w:r>
              <w:rPr>
                <w:rFonts w:ascii="宋体" w:hAnsi="宋体" w:hint="eastAsia"/>
                <w:szCs w:val="21"/>
              </w:rPr>
              <w:t>分（北京时间）。</w:t>
            </w:r>
          </w:p>
        </w:tc>
      </w:tr>
      <w:tr w:rsidR="00C65B65" w14:paraId="02571A60" w14:textId="77777777">
        <w:trPr>
          <w:trHeight w:val="608"/>
          <w:jc w:val="center"/>
        </w:trPr>
        <w:tc>
          <w:tcPr>
            <w:tcW w:w="670" w:type="dxa"/>
            <w:vAlign w:val="center"/>
          </w:tcPr>
          <w:p w14:paraId="2C36C7BF" w14:textId="77777777" w:rsidR="00C65B65" w:rsidRDefault="00362075">
            <w:pPr>
              <w:spacing w:line="276" w:lineRule="auto"/>
              <w:jc w:val="center"/>
              <w:rPr>
                <w:rFonts w:ascii="宋体"/>
                <w:szCs w:val="21"/>
              </w:rPr>
            </w:pPr>
            <w:r>
              <w:rPr>
                <w:rFonts w:ascii="宋体" w:hAnsi="宋体"/>
                <w:szCs w:val="21"/>
              </w:rPr>
              <w:t>17</w:t>
            </w:r>
          </w:p>
        </w:tc>
        <w:tc>
          <w:tcPr>
            <w:tcW w:w="1709" w:type="dxa"/>
            <w:vAlign w:val="center"/>
          </w:tcPr>
          <w:p w14:paraId="4C99AFB2" w14:textId="77777777" w:rsidR="00C65B65" w:rsidRDefault="00362075">
            <w:pPr>
              <w:spacing w:line="276" w:lineRule="auto"/>
              <w:jc w:val="center"/>
              <w:rPr>
                <w:rFonts w:ascii="宋体"/>
                <w:szCs w:val="21"/>
              </w:rPr>
            </w:pPr>
            <w:r>
              <w:rPr>
                <w:rFonts w:ascii="宋体" w:hAnsi="宋体" w:hint="eastAsia"/>
                <w:szCs w:val="21"/>
              </w:rPr>
              <w:t>谈判地点</w:t>
            </w:r>
          </w:p>
        </w:tc>
        <w:tc>
          <w:tcPr>
            <w:tcW w:w="8127" w:type="dxa"/>
            <w:vAlign w:val="center"/>
          </w:tcPr>
          <w:p w14:paraId="3EF61A2E" w14:textId="77777777" w:rsidR="00C65B65" w:rsidRDefault="00362075">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p>
        </w:tc>
      </w:tr>
    </w:tbl>
    <w:p w14:paraId="629B892C" w14:textId="77777777" w:rsidR="00C65B65" w:rsidRDefault="00C65B65">
      <w:pPr>
        <w:tabs>
          <w:tab w:val="left" w:pos="0"/>
          <w:tab w:val="left" w:pos="180"/>
          <w:tab w:val="left" w:pos="360"/>
        </w:tabs>
        <w:spacing w:line="360" w:lineRule="auto"/>
        <w:jc w:val="center"/>
        <w:rPr>
          <w:rFonts w:ascii="宋体" w:cs="宋体"/>
          <w:b/>
          <w:bCs/>
          <w:kern w:val="0"/>
          <w:sz w:val="24"/>
          <w:szCs w:val="24"/>
        </w:rPr>
      </w:pPr>
    </w:p>
    <w:p w14:paraId="03EA54F3" w14:textId="77777777" w:rsidR="00C65B65" w:rsidRDefault="00362075">
      <w:pPr>
        <w:tabs>
          <w:tab w:val="left" w:pos="0"/>
          <w:tab w:val="left" w:pos="180"/>
          <w:tab w:val="left" w:pos="360"/>
        </w:tabs>
        <w:spacing w:line="360" w:lineRule="auto"/>
        <w:jc w:val="center"/>
        <w:rPr>
          <w:rFonts w:ascii="宋体" w:cs="宋体"/>
          <w:b/>
          <w:bCs/>
          <w:kern w:val="0"/>
          <w:sz w:val="24"/>
          <w:szCs w:val="24"/>
        </w:rPr>
      </w:pPr>
      <w:r>
        <w:rPr>
          <w:rFonts w:ascii="宋体" w:hAnsi="宋体" w:cs="宋体" w:hint="eastAsia"/>
          <w:b/>
          <w:bCs/>
          <w:kern w:val="0"/>
          <w:sz w:val="24"/>
          <w:szCs w:val="24"/>
        </w:rPr>
        <w:lastRenderedPageBreak/>
        <w:t>二、报价文件编写</w:t>
      </w:r>
    </w:p>
    <w:p w14:paraId="4FC9B156" w14:textId="77777777" w:rsidR="00C65B65" w:rsidRDefault="00362075">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14:paraId="07A51FE4" w14:textId="77777777" w:rsidR="00C65B65" w:rsidRDefault="00362075">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14:paraId="64C513AA" w14:textId="77777777" w:rsidR="00C65B65" w:rsidRDefault="00362075">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14:paraId="7790568B" w14:textId="77777777" w:rsidR="00C65B65" w:rsidRDefault="00362075">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14:paraId="77550103" w14:textId="77777777" w:rsidR="00C65B65" w:rsidRDefault="00362075">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14:paraId="1314CD4C" w14:textId="77777777" w:rsidR="00C65B65" w:rsidRDefault="00362075">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14:paraId="2014A42B" w14:textId="77777777" w:rsidR="00C65B65" w:rsidRDefault="00362075">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14:paraId="52EACB01" w14:textId="77777777" w:rsidR="00C65B65" w:rsidRDefault="00362075">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14:paraId="147AC6D9" w14:textId="77777777" w:rsidR="00C65B65" w:rsidRDefault="00C65B65">
      <w:pPr>
        <w:pStyle w:val="2"/>
        <w:ind w:firstLineChars="0" w:firstLine="0"/>
      </w:pPr>
    </w:p>
    <w:p w14:paraId="452B325F" w14:textId="77777777" w:rsidR="00C65B65" w:rsidRDefault="00C65B65">
      <w:pPr>
        <w:pStyle w:val="2"/>
        <w:ind w:firstLine="400"/>
      </w:pPr>
    </w:p>
    <w:p w14:paraId="2538418D" w14:textId="77777777" w:rsidR="00C65B65" w:rsidRDefault="00C65B65">
      <w:pPr>
        <w:pStyle w:val="2"/>
        <w:ind w:firstLine="400"/>
      </w:pPr>
    </w:p>
    <w:p w14:paraId="7A378C4B" w14:textId="77777777" w:rsidR="00C65B65" w:rsidRDefault="00C65B65">
      <w:pPr>
        <w:pStyle w:val="2"/>
        <w:ind w:firstLine="400"/>
      </w:pPr>
    </w:p>
    <w:p w14:paraId="400E23CA" w14:textId="77777777" w:rsidR="00C65B65" w:rsidRDefault="00C65B65">
      <w:pPr>
        <w:tabs>
          <w:tab w:val="left" w:pos="0"/>
          <w:tab w:val="left" w:pos="180"/>
          <w:tab w:val="left" w:pos="360"/>
        </w:tabs>
        <w:spacing w:line="480" w:lineRule="auto"/>
        <w:jc w:val="center"/>
        <w:rPr>
          <w:rFonts w:eastAsia="仿宋_GB2312"/>
          <w:sz w:val="31"/>
          <w:szCs w:val="31"/>
        </w:rPr>
      </w:pPr>
    </w:p>
    <w:p w14:paraId="797FD0AD" w14:textId="77777777" w:rsidR="00C65B65" w:rsidRDefault="00C65B65">
      <w:pPr>
        <w:pStyle w:val="2"/>
        <w:ind w:firstLine="400"/>
      </w:pPr>
    </w:p>
    <w:p w14:paraId="377563F3" w14:textId="77777777" w:rsidR="00C65B65" w:rsidRDefault="00362075">
      <w:pPr>
        <w:spacing w:line="276" w:lineRule="auto"/>
        <w:jc w:val="left"/>
        <w:rPr>
          <w:rFonts w:ascii="宋体" w:cs="宋体"/>
          <w:b/>
          <w:color w:val="000000"/>
          <w:kern w:val="0"/>
          <w:sz w:val="24"/>
          <w:szCs w:val="24"/>
          <w:lang w:val="zh-CN"/>
        </w:rPr>
      </w:pPr>
      <w:r>
        <w:rPr>
          <w:rFonts w:hint="eastAsia"/>
          <w:b/>
          <w:sz w:val="24"/>
          <w:szCs w:val="24"/>
        </w:rPr>
        <w:lastRenderedPageBreak/>
        <w:t>附件：</w:t>
      </w:r>
    </w:p>
    <w:p w14:paraId="2D8838B8" w14:textId="77777777" w:rsidR="00C65B65" w:rsidRDefault="00C65B65">
      <w:pPr>
        <w:tabs>
          <w:tab w:val="left" w:pos="2635"/>
          <w:tab w:val="center" w:pos="4951"/>
        </w:tabs>
        <w:spacing w:line="276" w:lineRule="auto"/>
        <w:jc w:val="center"/>
        <w:rPr>
          <w:sz w:val="24"/>
          <w:szCs w:val="24"/>
        </w:rPr>
      </w:pPr>
    </w:p>
    <w:p w14:paraId="5DF4C3B5" w14:textId="77777777" w:rsidR="00C65B65" w:rsidRDefault="00C65B65">
      <w:pPr>
        <w:tabs>
          <w:tab w:val="left" w:pos="2635"/>
          <w:tab w:val="center" w:pos="4951"/>
        </w:tabs>
        <w:spacing w:line="276" w:lineRule="auto"/>
        <w:jc w:val="center"/>
        <w:rPr>
          <w:sz w:val="24"/>
          <w:szCs w:val="24"/>
        </w:rPr>
      </w:pPr>
    </w:p>
    <w:p w14:paraId="1204E0EE" w14:textId="77777777" w:rsidR="00C65B65" w:rsidRDefault="00C65B65">
      <w:pPr>
        <w:tabs>
          <w:tab w:val="left" w:pos="2635"/>
          <w:tab w:val="center" w:pos="4951"/>
        </w:tabs>
        <w:spacing w:line="276" w:lineRule="auto"/>
        <w:jc w:val="center"/>
        <w:rPr>
          <w:sz w:val="24"/>
          <w:szCs w:val="24"/>
        </w:rPr>
      </w:pPr>
    </w:p>
    <w:p w14:paraId="6035CCB2" w14:textId="77777777" w:rsidR="00C65B65" w:rsidRDefault="00C65B65">
      <w:pPr>
        <w:tabs>
          <w:tab w:val="left" w:pos="2635"/>
          <w:tab w:val="center" w:pos="4951"/>
        </w:tabs>
        <w:spacing w:line="276" w:lineRule="auto"/>
        <w:jc w:val="center"/>
        <w:rPr>
          <w:sz w:val="24"/>
          <w:szCs w:val="24"/>
        </w:rPr>
      </w:pPr>
    </w:p>
    <w:p w14:paraId="0AFAB863" w14:textId="77777777" w:rsidR="00C65B65" w:rsidRDefault="00C65B65">
      <w:pPr>
        <w:tabs>
          <w:tab w:val="left" w:pos="2635"/>
          <w:tab w:val="center" w:pos="4951"/>
        </w:tabs>
        <w:spacing w:line="276" w:lineRule="auto"/>
        <w:jc w:val="center"/>
        <w:rPr>
          <w:sz w:val="24"/>
          <w:szCs w:val="24"/>
        </w:rPr>
      </w:pPr>
    </w:p>
    <w:p w14:paraId="4F805AC5" w14:textId="77777777" w:rsidR="00C65B65" w:rsidRDefault="00C65B65">
      <w:pPr>
        <w:tabs>
          <w:tab w:val="left" w:pos="2635"/>
          <w:tab w:val="center" w:pos="4951"/>
        </w:tabs>
        <w:spacing w:line="276" w:lineRule="auto"/>
        <w:rPr>
          <w:sz w:val="24"/>
          <w:szCs w:val="24"/>
        </w:rPr>
      </w:pPr>
    </w:p>
    <w:p w14:paraId="0A27293C" w14:textId="77777777" w:rsidR="00C65B65" w:rsidRDefault="00C65B65">
      <w:pPr>
        <w:tabs>
          <w:tab w:val="left" w:pos="2635"/>
          <w:tab w:val="center" w:pos="4951"/>
        </w:tabs>
        <w:spacing w:line="276" w:lineRule="auto"/>
        <w:jc w:val="center"/>
        <w:rPr>
          <w:sz w:val="24"/>
          <w:szCs w:val="24"/>
        </w:rPr>
      </w:pPr>
    </w:p>
    <w:p w14:paraId="1B65AB54" w14:textId="77777777" w:rsidR="00C65B65" w:rsidRDefault="00C65B65">
      <w:pPr>
        <w:tabs>
          <w:tab w:val="left" w:pos="2635"/>
          <w:tab w:val="center" w:pos="4951"/>
        </w:tabs>
        <w:spacing w:line="276" w:lineRule="auto"/>
        <w:jc w:val="center"/>
        <w:rPr>
          <w:sz w:val="24"/>
          <w:szCs w:val="24"/>
        </w:rPr>
      </w:pPr>
    </w:p>
    <w:p w14:paraId="266A88C3" w14:textId="77777777" w:rsidR="00C65B65" w:rsidRDefault="00362075">
      <w:pPr>
        <w:spacing w:line="276" w:lineRule="auto"/>
        <w:jc w:val="center"/>
        <w:rPr>
          <w:rFonts w:ascii="宋体"/>
          <w:b/>
          <w:bCs/>
          <w:sz w:val="28"/>
          <w:szCs w:val="28"/>
        </w:rPr>
      </w:pPr>
      <w:r>
        <w:rPr>
          <w:rFonts w:hint="eastAsia"/>
          <w:b/>
          <w:sz w:val="32"/>
        </w:rPr>
        <w:t>资格、资质证明文件复印件（加盖公章）</w:t>
      </w:r>
    </w:p>
    <w:p w14:paraId="600D731C" w14:textId="77777777" w:rsidR="00C65B65" w:rsidRDefault="00C65B65">
      <w:pPr>
        <w:spacing w:line="276" w:lineRule="auto"/>
        <w:jc w:val="center"/>
        <w:rPr>
          <w:rFonts w:ascii="宋体"/>
          <w:b/>
          <w:sz w:val="24"/>
          <w:szCs w:val="24"/>
        </w:rPr>
      </w:pPr>
    </w:p>
    <w:p w14:paraId="7F05E3F1" w14:textId="77777777" w:rsidR="00C65B65" w:rsidRDefault="00C65B65">
      <w:pPr>
        <w:autoSpaceDE w:val="0"/>
        <w:autoSpaceDN w:val="0"/>
        <w:adjustRightInd w:val="0"/>
        <w:spacing w:line="276" w:lineRule="auto"/>
        <w:rPr>
          <w:b/>
          <w:sz w:val="28"/>
          <w:szCs w:val="28"/>
        </w:rPr>
      </w:pPr>
    </w:p>
    <w:p w14:paraId="20068E89" w14:textId="77777777" w:rsidR="00C65B65" w:rsidRDefault="00C65B65">
      <w:pPr>
        <w:autoSpaceDE w:val="0"/>
        <w:autoSpaceDN w:val="0"/>
        <w:adjustRightInd w:val="0"/>
        <w:spacing w:line="276" w:lineRule="auto"/>
        <w:rPr>
          <w:b/>
          <w:sz w:val="28"/>
          <w:szCs w:val="28"/>
        </w:rPr>
      </w:pPr>
    </w:p>
    <w:p w14:paraId="3696EC85" w14:textId="77777777" w:rsidR="00C65B65" w:rsidRDefault="00C65B65">
      <w:pPr>
        <w:autoSpaceDE w:val="0"/>
        <w:autoSpaceDN w:val="0"/>
        <w:adjustRightInd w:val="0"/>
        <w:spacing w:line="276" w:lineRule="auto"/>
        <w:rPr>
          <w:b/>
          <w:sz w:val="28"/>
          <w:szCs w:val="28"/>
        </w:rPr>
      </w:pPr>
    </w:p>
    <w:p w14:paraId="56FC807C" w14:textId="77777777" w:rsidR="00C65B65" w:rsidRDefault="00C65B65">
      <w:pPr>
        <w:autoSpaceDE w:val="0"/>
        <w:autoSpaceDN w:val="0"/>
        <w:adjustRightInd w:val="0"/>
        <w:spacing w:line="276" w:lineRule="auto"/>
        <w:rPr>
          <w:b/>
          <w:sz w:val="28"/>
          <w:szCs w:val="28"/>
        </w:rPr>
      </w:pPr>
    </w:p>
    <w:p w14:paraId="2FD9EA8B" w14:textId="77777777" w:rsidR="00C65B65" w:rsidRDefault="00C65B65">
      <w:pPr>
        <w:autoSpaceDE w:val="0"/>
        <w:autoSpaceDN w:val="0"/>
        <w:adjustRightInd w:val="0"/>
        <w:spacing w:line="276" w:lineRule="auto"/>
        <w:rPr>
          <w:b/>
          <w:sz w:val="28"/>
          <w:szCs w:val="28"/>
        </w:rPr>
      </w:pPr>
    </w:p>
    <w:p w14:paraId="560793A3" w14:textId="77777777" w:rsidR="00C65B65" w:rsidRDefault="00C65B65">
      <w:pPr>
        <w:autoSpaceDE w:val="0"/>
        <w:autoSpaceDN w:val="0"/>
        <w:adjustRightInd w:val="0"/>
        <w:spacing w:line="276" w:lineRule="auto"/>
        <w:rPr>
          <w:b/>
          <w:sz w:val="28"/>
          <w:szCs w:val="28"/>
        </w:rPr>
      </w:pPr>
    </w:p>
    <w:p w14:paraId="7BB7B671" w14:textId="77777777" w:rsidR="00C65B65" w:rsidRDefault="00C65B65">
      <w:pPr>
        <w:autoSpaceDE w:val="0"/>
        <w:autoSpaceDN w:val="0"/>
        <w:adjustRightInd w:val="0"/>
        <w:spacing w:line="276" w:lineRule="auto"/>
        <w:rPr>
          <w:b/>
          <w:sz w:val="28"/>
          <w:szCs w:val="28"/>
        </w:rPr>
      </w:pPr>
    </w:p>
    <w:p w14:paraId="51DF1246" w14:textId="77777777" w:rsidR="00C65B65" w:rsidRDefault="00C65B65">
      <w:pPr>
        <w:autoSpaceDE w:val="0"/>
        <w:autoSpaceDN w:val="0"/>
        <w:adjustRightInd w:val="0"/>
        <w:spacing w:line="276" w:lineRule="auto"/>
        <w:rPr>
          <w:b/>
          <w:sz w:val="28"/>
          <w:szCs w:val="28"/>
        </w:rPr>
      </w:pPr>
    </w:p>
    <w:p w14:paraId="75CCDFC4" w14:textId="77777777" w:rsidR="00C65B65" w:rsidRDefault="00C65B65">
      <w:pPr>
        <w:tabs>
          <w:tab w:val="left" w:pos="0"/>
          <w:tab w:val="left" w:pos="180"/>
          <w:tab w:val="left" w:pos="360"/>
        </w:tabs>
        <w:adjustRightInd w:val="0"/>
        <w:snapToGrid w:val="0"/>
        <w:spacing w:line="276" w:lineRule="auto"/>
        <w:rPr>
          <w:b/>
          <w:sz w:val="24"/>
          <w:szCs w:val="24"/>
        </w:rPr>
      </w:pPr>
    </w:p>
    <w:p w14:paraId="4FB16853" w14:textId="77777777" w:rsidR="00C65B65" w:rsidRDefault="00C65B65">
      <w:pPr>
        <w:tabs>
          <w:tab w:val="left" w:pos="0"/>
          <w:tab w:val="left" w:pos="180"/>
          <w:tab w:val="left" w:pos="360"/>
        </w:tabs>
        <w:adjustRightInd w:val="0"/>
        <w:snapToGrid w:val="0"/>
        <w:spacing w:line="276" w:lineRule="auto"/>
        <w:jc w:val="center"/>
        <w:rPr>
          <w:b/>
          <w:sz w:val="24"/>
          <w:szCs w:val="24"/>
        </w:rPr>
      </w:pPr>
    </w:p>
    <w:p w14:paraId="63FC1762" w14:textId="77777777" w:rsidR="00C65B65" w:rsidRDefault="00362075">
      <w:pPr>
        <w:tabs>
          <w:tab w:val="left" w:pos="0"/>
          <w:tab w:val="left" w:pos="180"/>
          <w:tab w:val="left" w:pos="360"/>
        </w:tabs>
        <w:spacing w:line="480" w:lineRule="auto"/>
        <w:rPr>
          <w:b/>
          <w:sz w:val="24"/>
          <w:szCs w:val="24"/>
        </w:rPr>
      </w:pPr>
      <w:r>
        <w:rPr>
          <w:rFonts w:hint="eastAsia"/>
          <w:b/>
          <w:sz w:val="24"/>
          <w:szCs w:val="24"/>
        </w:rPr>
        <w:t>附件：</w:t>
      </w:r>
    </w:p>
    <w:p w14:paraId="591A05A2" w14:textId="77777777" w:rsidR="00C65B65" w:rsidRDefault="00362075">
      <w:pPr>
        <w:tabs>
          <w:tab w:val="left" w:pos="0"/>
          <w:tab w:val="left" w:pos="180"/>
          <w:tab w:val="left" w:pos="360"/>
        </w:tabs>
        <w:spacing w:line="276" w:lineRule="auto"/>
        <w:jc w:val="center"/>
        <w:rPr>
          <w:b/>
          <w:sz w:val="24"/>
          <w:szCs w:val="24"/>
        </w:rPr>
      </w:pPr>
      <w:r>
        <w:rPr>
          <w:rFonts w:hint="eastAsia"/>
          <w:b/>
          <w:sz w:val="24"/>
          <w:szCs w:val="24"/>
        </w:rPr>
        <w:t>法定代表人授权委托书</w:t>
      </w:r>
    </w:p>
    <w:p w14:paraId="5656FB6E" w14:textId="77777777" w:rsidR="00C65B65" w:rsidRDefault="00C65B65">
      <w:pPr>
        <w:tabs>
          <w:tab w:val="left" w:pos="0"/>
          <w:tab w:val="left" w:pos="180"/>
          <w:tab w:val="left" w:pos="360"/>
        </w:tabs>
        <w:spacing w:line="276" w:lineRule="auto"/>
        <w:rPr>
          <w:sz w:val="24"/>
          <w:szCs w:val="24"/>
        </w:rPr>
      </w:pPr>
    </w:p>
    <w:p w14:paraId="61F89429" w14:textId="77777777" w:rsidR="00C65B65" w:rsidRDefault="00362075">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lastRenderedPageBreak/>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14:paraId="1858C3A3" w14:textId="77777777" w:rsidR="00C65B65" w:rsidRDefault="00362075">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14:paraId="2055F66B" w14:textId="77777777" w:rsidR="00C65B65" w:rsidRDefault="00362075">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14:paraId="1CDB352C"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14:paraId="2093ABB5"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14:paraId="5C2F069C"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14:paraId="131D6FEF"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14:paraId="6B5BCE75"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14:paraId="3C0C45E8"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14:paraId="3DE2A23C"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14:paraId="3A76A02E"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14:paraId="73EBCA04"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14:paraId="37B1FC55"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14:paraId="422A0C8A" w14:textId="77777777" w:rsidR="00C65B65" w:rsidRDefault="00362075">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14:paraId="622FE4CB" w14:textId="77777777" w:rsidR="00C65B65" w:rsidRDefault="00C65B65">
      <w:pPr>
        <w:tabs>
          <w:tab w:val="left" w:pos="0"/>
          <w:tab w:val="left" w:pos="180"/>
          <w:tab w:val="left" w:pos="360"/>
        </w:tabs>
        <w:spacing w:line="276" w:lineRule="auto"/>
        <w:rPr>
          <w:rFonts w:eastAsia="仿宋_GB2312"/>
          <w:sz w:val="24"/>
          <w:szCs w:val="24"/>
        </w:rPr>
      </w:pPr>
    </w:p>
    <w:p w14:paraId="626937B4" w14:textId="77777777" w:rsidR="00C65B65" w:rsidRDefault="00C65B65">
      <w:pPr>
        <w:pStyle w:val="2"/>
        <w:ind w:firstLine="400"/>
      </w:pPr>
    </w:p>
    <w:p w14:paraId="798AED2C" w14:textId="77777777" w:rsidR="00C65B65" w:rsidRDefault="00C65B65">
      <w:pPr>
        <w:pStyle w:val="2"/>
        <w:ind w:firstLine="400"/>
      </w:pPr>
    </w:p>
    <w:p w14:paraId="61B9A9B1" w14:textId="77777777" w:rsidR="00C65B65" w:rsidRDefault="00C65B65">
      <w:pPr>
        <w:pStyle w:val="2"/>
        <w:ind w:firstLine="400"/>
      </w:pPr>
    </w:p>
    <w:p w14:paraId="2AAFDD1E" w14:textId="77777777" w:rsidR="00C65B65" w:rsidRDefault="00C65B65">
      <w:pPr>
        <w:pStyle w:val="2"/>
        <w:ind w:firstLine="400"/>
      </w:pPr>
    </w:p>
    <w:p w14:paraId="37C29E5E" w14:textId="77777777" w:rsidR="00C65B65" w:rsidRDefault="00362075">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t>附件：首次</w:t>
      </w:r>
      <w:r>
        <w:rPr>
          <w:rFonts w:eastAsia="黑体" w:hint="eastAsia"/>
          <w:b/>
          <w:sz w:val="28"/>
          <w:szCs w:val="28"/>
        </w:rPr>
        <w:t>报价一览表</w:t>
      </w:r>
    </w:p>
    <w:p w14:paraId="40424727" w14:textId="77777777" w:rsidR="00C65B65" w:rsidRDefault="00C65B65">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308"/>
        <w:gridCol w:w="3859"/>
      </w:tblGrid>
      <w:tr w:rsidR="00C65B65" w14:paraId="19278966" w14:textId="77777777">
        <w:trPr>
          <w:cantSplit/>
          <w:trHeight w:val="783"/>
          <w:jc w:val="center"/>
        </w:trPr>
        <w:tc>
          <w:tcPr>
            <w:tcW w:w="670" w:type="dxa"/>
            <w:vMerge w:val="restart"/>
            <w:vAlign w:val="center"/>
          </w:tcPr>
          <w:p w14:paraId="49B07630" w14:textId="77777777" w:rsidR="00C65B65" w:rsidRDefault="00362075">
            <w:pPr>
              <w:spacing w:line="276" w:lineRule="auto"/>
              <w:jc w:val="center"/>
              <w:rPr>
                <w:rFonts w:ascii="宋体"/>
                <w:b/>
                <w:szCs w:val="21"/>
              </w:rPr>
            </w:pPr>
            <w:r>
              <w:rPr>
                <w:rFonts w:ascii="宋体" w:hAnsi="宋体" w:hint="eastAsia"/>
                <w:b/>
                <w:szCs w:val="21"/>
              </w:rPr>
              <w:t>序号</w:t>
            </w:r>
          </w:p>
        </w:tc>
        <w:tc>
          <w:tcPr>
            <w:tcW w:w="9167" w:type="dxa"/>
            <w:gridSpan w:val="2"/>
            <w:vAlign w:val="center"/>
          </w:tcPr>
          <w:p w14:paraId="11B2F32C" w14:textId="77777777" w:rsidR="00C65B65" w:rsidRDefault="00362075">
            <w:pPr>
              <w:spacing w:line="276" w:lineRule="auto"/>
              <w:jc w:val="center"/>
              <w:rPr>
                <w:rFonts w:ascii="宋体"/>
                <w:b/>
                <w:szCs w:val="21"/>
              </w:rPr>
            </w:pPr>
            <w:r>
              <w:rPr>
                <w:rFonts w:ascii="宋体" w:hAnsi="宋体" w:hint="eastAsia"/>
                <w:b/>
                <w:szCs w:val="21"/>
              </w:rPr>
              <w:t>报价项目明细</w:t>
            </w:r>
          </w:p>
        </w:tc>
      </w:tr>
      <w:tr w:rsidR="00C65B65" w14:paraId="0D4A8F64" w14:textId="77777777">
        <w:trPr>
          <w:cantSplit/>
          <w:trHeight w:val="776"/>
          <w:jc w:val="center"/>
        </w:trPr>
        <w:tc>
          <w:tcPr>
            <w:tcW w:w="670" w:type="dxa"/>
            <w:vMerge/>
            <w:vAlign w:val="center"/>
          </w:tcPr>
          <w:p w14:paraId="1CCEBA31" w14:textId="77777777" w:rsidR="00C65B65" w:rsidRDefault="00C65B65">
            <w:pPr>
              <w:spacing w:line="276" w:lineRule="auto"/>
              <w:jc w:val="center"/>
              <w:rPr>
                <w:rFonts w:ascii="宋体"/>
                <w:szCs w:val="21"/>
              </w:rPr>
            </w:pPr>
          </w:p>
        </w:tc>
        <w:tc>
          <w:tcPr>
            <w:tcW w:w="5308" w:type="dxa"/>
            <w:vAlign w:val="center"/>
          </w:tcPr>
          <w:p w14:paraId="41C99CC1" w14:textId="77777777" w:rsidR="00C65B65" w:rsidRDefault="00362075">
            <w:pPr>
              <w:spacing w:line="276" w:lineRule="auto"/>
              <w:jc w:val="center"/>
              <w:rPr>
                <w:rFonts w:ascii="宋体"/>
                <w:b/>
                <w:szCs w:val="21"/>
              </w:rPr>
            </w:pPr>
            <w:r>
              <w:rPr>
                <w:rFonts w:ascii="宋体" w:hAnsi="宋体" w:hint="eastAsia"/>
                <w:b/>
                <w:szCs w:val="21"/>
              </w:rPr>
              <w:t>项目名称</w:t>
            </w:r>
          </w:p>
        </w:tc>
        <w:tc>
          <w:tcPr>
            <w:tcW w:w="3859" w:type="dxa"/>
            <w:vAlign w:val="center"/>
          </w:tcPr>
          <w:p w14:paraId="6E8F5F5E" w14:textId="77777777" w:rsidR="00C65B65" w:rsidRDefault="00362075">
            <w:pPr>
              <w:spacing w:line="276" w:lineRule="auto"/>
              <w:jc w:val="center"/>
              <w:rPr>
                <w:rFonts w:ascii="宋体"/>
                <w:b/>
                <w:szCs w:val="21"/>
              </w:rPr>
            </w:pPr>
            <w:r>
              <w:rPr>
                <w:rFonts w:ascii="宋体" w:hAnsi="宋体" w:hint="eastAsia"/>
                <w:b/>
                <w:szCs w:val="21"/>
              </w:rPr>
              <w:t>报价</w:t>
            </w:r>
          </w:p>
        </w:tc>
      </w:tr>
      <w:tr w:rsidR="00C65B65" w14:paraId="7B0EBDB7" w14:textId="77777777">
        <w:trPr>
          <w:cantSplit/>
          <w:trHeight w:val="1097"/>
          <w:jc w:val="center"/>
        </w:trPr>
        <w:tc>
          <w:tcPr>
            <w:tcW w:w="670" w:type="dxa"/>
            <w:vAlign w:val="center"/>
          </w:tcPr>
          <w:p w14:paraId="006B94B9" w14:textId="77777777" w:rsidR="00C65B65" w:rsidRDefault="00362075">
            <w:pPr>
              <w:spacing w:line="276" w:lineRule="auto"/>
              <w:jc w:val="center"/>
              <w:rPr>
                <w:rFonts w:ascii="宋体"/>
                <w:b/>
                <w:szCs w:val="21"/>
              </w:rPr>
            </w:pPr>
            <w:r>
              <w:rPr>
                <w:rFonts w:ascii="宋体" w:hAnsi="宋体"/>
                <w:b/>
                <w:szCs w:val="21"/>
              </w:rPr>
              <w:t>1</w:t>
            </w:r>
          </w:p>
        </w:tc>
        <w:tc>
          <w:tcPr>
            <w:tcW w:w="5308" w:type="dxa"/>
            <w:vAlign w:val="center"/>
          </w:tcPr>
          <w:p w14:paraId="3A3522D2" w14:textId="77777777" w:rsidR="00C65B65" w:rsidRDefault="00362075">
            <w:pPr>
              <w:spacing w:line="276" w:lineRule="auto"/>
              <w:rPr>
                <w:rFonts w:ascii="宋体"/>
                <w:b/>
                <w:bCs/>
                <w:szCs w:val="21"/>
              </w:rPr>
            </w:pPr>
            <w:r>
              <w:rPr>
                <w:rFonts w:ascii="宋体" w:hAnsi="宋体" w:hint="eastAsia"/>
                <w:b/>
                <w:bCs/>
                <w:szCs w:val="21"/>
              </w:rPr>
              <w:t>首次报价（元）</w:t>
            </w:r>
          </w:p>
        </w:tc>
        <w:tc>
          <w:tcPr>
            <w:tcW w:w="3859" w:type="dxa"/>
            <w:vAlign w:val="center"/>
          </w:tcPr>
          <w:p w14:paraId="2385B32D" w14:textId="77777777" w:rsidR="00C65B65" w:rsidRDefault="00362075">
            <w:pPr>
              <w:spacing w:line="276" w:lineRule="auto"/>
              <w:rPr>
                <w:rFonts w:ascii="宋体"/>
                <w:b/>
                <w:kern w:val="0"/>
                <w:szCs w:val="21"/>
              </w:rPr>
            </w:pPr>
            <w:r>
              <w:rPr>
                <w:rFonts w:ascii="宋体" w:hAnsi="宋体" w:hint="eastAsia"/>
                <w:b/>
                <w:kern w:val="0"/>
                <w:szCs w:val="21"/>
              </w:rPr>
              <w:t>大写：元</w:t>
            </w:r>
          </w:p>
          <w:p w14:paraId="5B377EF7" w14:textId="77777777" w:rsidR="00C65B65" w:rsidRDefault="00362075">
            <w:pPr>
              <w:spacing w:line="276" w:lineRule="auto"/>
              <w:rPr>
                <w:rFonts w:ascii="宋体"/>
                <w:b/>
                <w:kern w:val="0"/>
                <w:szCs w:val="21"/>
              </w:rPr>
            </w:pPr>
            <w:r>
              <w:rPr>
                <w:rFonts w:ascii="宋体" w:hAnsi="宋体" w:hint="eastAsia"/>
                <w:b/>
                <w:kern w:val="0"/>
                <w:szCs w:val="21"/>
              </w:rPr>
              <w:t>小写：元</w:t>
            </w:r>
          </w:p>
        </w:tc>
      </w:tr>
      <w:tr w:rsidR="00C65B65" w14:paraId="5DE67C82" w14:textId="77777777">
        <w:trPr>
          <w:cantSplit/>
          <w:trHeight w:val="1429"/>
          <w:jc w:val="center"/>
        </w:trPr>
        <w:tc>
          <w:tcPr>
            <w:tcW w:w="670" w:type="dxa"/>
            <w:vAlign w:val="center"/>
          </w:tcPr>
          <w:p w14:paraId="7F911C93" w14:textId="77777777" w:rsidR="00C65B65" w:rsidRDefault="00362075">
            <w:pPr>
              <w:spacing w:line="276" w:lineRule="auto"/>
              <w:jc w:val="center"/>
              <w:rPr>
                <w:rFonts w:ascii="宋体"/>
                <w:b/>
                <w:szCs w:val="21"/>
              </w:rPr>
            </w:pPr>
            <w:r>
              <w:rPr>
                <w:rFonts w:ascii="宋体" w:hAnsi="宋体" w:hint="eastAsia"/>
                <w:b/>
                <w:szCs w:val="21"/>
              </w:rPr>
              <w:t>2</w:t>
            </w:r>
          </w:p>
        </w:tc>
        <w:tc>
          <w:tcPr>
            <w:tcW w:w="5308" w:type="dxa"/>
            <w:vAlign w:val="center"/>
          </w:tcPr>
          <w:p w14:paraId="7D02206B" w14:textId="77777777" w:rsidR="00C65B65" w:rsidRDefault="00362075">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14:paraId="55A2B429" w14:textId="77777777" w:rsidR="00C65B65" w:rsidRDefault="00362075">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C65B65" w14:paraId="38C8D4FD" w14:textId="77777777">
        <w:trPr>
          <w:cantSplit/>
          <w:trHeight w:val="1429"/>
          <w:jc w:val="center"/>
        </w:trPr>
        <w:tc>
          <w:tcPr>
            <w:tcW w:w="670" w:type="dxa"/>
            <w:vAlign w:val="center"/>
          </w:tcPr>
          <w:p w14:paraId="6E436B7A" w14:textId="77777777" w:rsidR="00C65B65" w:rsidRDefault="00362075">
            <w:pPr>
              <w:spacing w:line="276" w:lineRule="auto"/>
              <w:jc w:val="center"/>
              <w:rPr>
                <w:rFonts w:ascii="宋体"/>
                <w:b/>
                <w:szCs w:val="21"/>
              </w:rPr>
            </w:pPr>
            <w:r>
              <w:rPr>
                <w:rFonts w:ascii="宋体" w:hAnsi="宋体" w:hint="eastAsia"/>
                <w:b/>
                <w:szCs w:val="21"/>
              </w:rPr>
              <w:t>3</w:t>
            </w:r>
          </w:p>
        </w:tc>
        <w:tc>
          <w:tcPr>
            <w:tcW w:w="5308" w:type="dxa"/>
            <w:vAlign w:val="center"/>
          </w:tcPr>
          <w:p w14:paraId="2B7F28DF" w14:textId="77777777" w:rsidR="00C65B65" w:rsidRDefault="00362075">
            <w:pPr>
              <w:widowControl/>
              <w:adjustRightInd w:val="0"/>
              <w:spacing w:line="276" w:lineRule="auto"/>
              <w:ind w:right="167"/>
              <w:rPr>
                <w:rFonts w:ascii="宋体"/>
                <w:b/>
                <w:kern w:val="0"/>
                <w:szCs w:val="21"/>
                <w:lang w:val="zh-CN"/>
              </w:rPr>
            </w:pPr>
            <w:r>
              <w:rPr>
                <w:rFonts w:ascii="宋体" w:hAnsi="宋体" w:hint="eastAsia"/>
                <w:b/>
                <w:kern w:val="0"/>
                <w:szCs w:val="21"/>
              </w:rPr>
              <w:t>工期</w:t>
            </w:r>
          </w:p>
        </w:tc>
        <w:tc>
          <w:tcPr>
            <w:tcW w:w="3859" w:type="dxa"/>
            <w:vAlign w:val="center"/>
          </w:tcPr>
          <w:p w14:paraId="484FCF19" w14:textId="77777777" w:rsidR="00C65B65" w:rsidRDefault="00C65B65">
            <w:pPr>
              <w:spacing w:line="276" w:lineRule="auto"/>
              <w:rPr>
                <w:rFonts w:ascii="宋体"/>
                <w:kern w:val="0"/>
                <w:szCs w:val="21"/>
              </w:rPr>
            </w:pPr>
          </w:p>
        </w:tc>
      </w:tr>
      <w:tr w:rsidR="00C65B65" w14:paraId="7BD48A04" w14:textId="77777777">
        <w:trPr>
          <w:cantSplit/>
          <w:trHeight w:val="1429"/>
          <w:jc w:val="center"/>
        </w:trPr>
        <w:tc>
          <w:tcPr>
            <w:tcW w:w="670" w:type="dxa"/>
            <w:vAlign w:val="center"/>
          </w:tcPr>
          <w:p w14:paraId="0B9FBEC3" w14:textId="77777777" w:rsidR="00C65B65" w:rsidRDefault="00362075">
            <w:pPr>
              <w:spacing w:line="276" w:lineRule="auto"/>
              <w:jc w:val="center"/>
              <w:rPr>
                <w:rFonts w:ascii="宋体"/>
                <w:b/>
                <w:szCs w:val="21"/>
              </w:rPr>
            </w:pPr>
            <w:r>
              <w:rPr>
                <w:rFonts w:ascii="宋体" w:hAnsi="宋体" w:hint="eastAsia"/>
                <w:b/>
                <w:szCs w:val="21"/>
              </w:rPr>
              <w:t>4</w:t>
            </w:r>
          </w:p>
        </w:tc>
        <w:tc>
          <w:tcPr>
            <w:tcW w:w="5308" w:type="dxa"/>
            <w:vAlign w:val="center"/>
          </w:tcPr>
          <w:p w14:paraId="0A65F1F2" w14:textId="77777777" w:rsidR="00C65B65" w:rsidRDefault="00362075">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14:paraId="03FF7FC0" w14:textId="77777777" w:rsidR="00C65B65" w:rsidRDefault="00C65B65">
            <w:pPr>
              <w:spacing w:line="276" w:lineRule="auto"/>
              <w:rPr>
                <w:rFonts w:ascii="宋体"/>
                <w:kern w:val="0"/>
                <w:szCs w:val="21"/>
                <w:u w:val="single"/>
              </w:rPr>
            </w:pPr>
          </w:p>
        </w:tc>
      </w:tr>
      <w:tr w:rsidR="00C65B65" w14:paraId="7B9D2B45" w14:textId="77777777">
        <w:trPr>
          <w:cantSplit/>
          <w:trHeight w:val="1429"/>
          <w:jc w:val="center"/>
        </w:trPr>
        <w:tc>
          <w:tcPr>
            <w:tcW w:w="670" w:type="dxa"/>
            <w:vAlign w:val="center"/>
          </w:tcPr>
          <w:p w14:paraId="23BFAE2C" w14:textId="77777777" w:rsidR="00C65B65" w:rsidRDefault="00362075">
            <w:pPr>
              <w:spacing w:line="276" w:lineRule="auto"/>
              <w:jc w:val="center"/>
              <w:rPr>
                <w:rFonts w:ascii="宋体"/>
                <w:b/>
                <w:szCs w:val="21"/>
              </w:rPr>
            </w:pPr>
            <w:r>
              <w:rPr>
                <w:rFonts w:ascii="宋体" w:hAnsi="宋体" w:hint="eastAsia"/>
                <w:b/>
                <w:szCs w:val="21"/>
              </w:rPr>
              <w:t>5</w:t>
            </w:r>
          </w:p>
        </w:tc>
        <w:tc>
          <w:tcPr>
            <w:tcW w:w="5308" w:type="dxa"/>
            <w:vAlign w:val="center"/>
          </w:tcPr>
          <w:p w14:paraId="0B89850F" w14:textId="77777777" w:rsidR="00C65B65" w:rsidRDefault="00362075">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14:paraId="35C25755" w14:textId="77777777" w:rsidR="00C65B65" w:rsidRDefault="00C65B65">
            <w:pPr>
              <w:spacing w:line="276" w:lineRule="auto"/>
              <w:rPr>
                <w:rFonts w:ascii="宋体"/>
                <w:kern w:val="0"/>
                <w:szCs w:val="21"/>
                <w:u w:val="single"/>
              </w:rPr>
            </w:pPr>
          </w:p>
        </w:tc>
      </w:tr>
    </w:tbl>
    <w:p w14:paraId="5791FCA3" w14:textId="77777777" w:rsidR="00C65B65" w:rsidRDefault="00362075">
      <w:pPr>
        <w:spacing w:line="276" w:lineRule="auto"/>
        <w:rPr>
          <w:b/>
          <w:szCs w:val="21"/>
          <w:u w:val="single"/>
        </w:rPr>
      </w:pPr>
      <w:r>
        <w:rPr>
          <w:rFonts w:hint="eastAsia"/>
          <w:b/>
          <w:szCs w:val="21"/>
        </w:rPr>
        <w:t>供应商名称（公章）：</w:t>
      </w:r>
    </w:p>
    <w:p w14:paraId="1695DBC0" w14:textId="77777777" w:rsidR="00C65B65" w:rsidRDefault="00362075">
      <w:pPr>
        <w:spacing w:line="276" w:lineRule="auto"/>
        <w:rPr>
          <w:b/>
          <w:szCs w:val="21"/>
        </w:rPr>
      </w:pPr>
      <w:r>
        <w:rPr>
          <w:rFonts w:hint="eastAsia"/>
          <w:b/>
          <w:szCs w:val="21"/>
        </w:rPr>
        <w:t>法定代表人或授权代理人签字：</w:t>
      </w:r>
    </w:p>
    <w:p w14:paraId="0E1C02C2" w14:textId="77777777" w:rsidR="00C65B65" w:rsidRDefault="00C65B65">
      <w:pPr>
        <w:spacing w:line="276" w:lineRule="auto"/>
        <w:rPr>
          <w:b/>
          <w:sz w:val="24"/>
        </w:rPr>
      </w:pPr>
    </w:p>
    <w:p w14:paraId="63A2942E" w14:textId="77777777" w:rsidR="00C65B65" w:rsidRDefault="00C65B65">
      <w:pPr>
        <w:pStyle w:val="2"/>
        <w:ind w:firstLine="400"/>
      </w:pPr>
    </w:p>
    <w:p w14:paraId="6F1BA264" w14:textId="77777777" w:rsidR="00C65B65" w:rsidRDefault="00C65B65">
      <w:pPr>
        <w:pStyle w:val="2"/>
        <w:ind w:firstLine="400"/>
      </w:pPr>
    </w:p>
    <w:p w14:paraId="1231D5EF" w14:textId="77777777" w:rsidR="00C65B65" w:rsidRDefault="00C65B65">
      <w:pPr>
        <w:pStyle w:val="2"/>
        <w:ind w:firstLine="400"/>
      </w:pPr>
    </w:p>
    <w:p w14:paraId="1CE8F231" w14:textId="77777777" w:rsidR="00C65B65" w:rsidRDefault="00C65B65">
      <w:pPr>
        <w:pStyle w:val="2"/>
        <w:ind w:firstLine="400"/>
      </w:pPr>
    </w:p>
    <w:p w14:paraId="2F9FF667" w14:textId="77777777" w:rsidR="00C65B65" w:rsidRDefault="00C65B65">
      <w:pPr>
        <w:pStyle w:val="2"/>
        <w:ind w:firstLine="400"/>
      </w:pPr>
    </w:p>
    <w:p w14:paraId="26BC9487" w14:textId="77777777" w:rsidR="00C65B65" w:rsidRDefault="00362075">
      <w:pPr>
        <w:spacing w:line="480" w:lineRule="auto"/>
        <w:rPr>
          <w:b/>
          <w:sz w:val="24"/>
          <w:szCs w:val="24"/>
        </w:rPr>
      </w:pPr>
      <w:r>
        <w:rPr>
          <w:rFonts w:hint="eastAsia"/>
          <w:b/>
          <w:sz w:val="24"/>
          <w:szCs w:val="24"/>
        </w:rPr>
        <w:t>附件：</w:t>
      </w:r>
    </w:p>
    <w:p w14:paraId="2B9AC0FB" w14:textId="77777777" w:rsidR="00C65B65" w:rsidRDefault="00362075">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p w14:paraId="6AEA3107" w14:textId="77777777" w:rsidR="00C65B65" w:rsidRDefault="00C65B65">
      <w:pPr>
        <w:spacing w:line="480" w:lineRule="auto"/>
        <w:rPr>
          <w:b/>
          <w:szCs w:val="21"/>
          <w:u w:val="single"/>
        </w:rPr>
      </w:pPr>
    </w:p>
    <w:p w14:paraId="3567BD33" w14:textId="77777777" w:rsidR="00C65B65" w:rsidRDefault="00362075">
      <w:pPr>
        <w:spacing w:line="480" w:lineRule="auto"/>
        <w:jc w:val="center"/>
        <w:rPr>
          <w:b/>
          <w:szCs w:val="21"/>
        </w:rPr>
      </w:pPr>
      <w:r>
        <w:rPr>
          <w:rFonts w:hint="eastAsia"/>
          <w:b/>
          <w:szCs w:val="21"/>
        </w:rPr>
        <w:t>格式自拟</w:t>
      </w:r>
    </w:p>
    <w:p w14:paraId="67D2177B" w14:textId="77777777" w:rsidR="00C65B65" w:rsidRDefault="00C65B65">
      <w:pPr>
        <w:spacing w:line="480" w:lineRule="auto"/>
        <w:rPr>
          <w:b/>
          <w:szCs w:val="21"/>
          <w:u w:val="single"/>
        </w:rPr>
      </w:pPr>
    </w:p>
    <w:p w14:paraId="01DBAE3E" w14:textId="77777777" w:rsidR="00C65B65" w:rsidRDefault="00C65B65">
      <w:pPr>
        <w:spacing w:line="480" w:lineRule="auto"/>
        <w:rPr>
          <w:b/>
          <w:szCs w:val="21"/>
          <w:u w:val="single"/>
        </w:rPr>
      </w:pPr>
    </w:p>
    <w:p w14:paraId="63B82ADB" w14:textId="77777777" w:rsidR="00C65B65" w:rsidRDefault="00C65B65">
      <w:pPr>
        <w:spacing w:line="480" w:lineRule="auto"/>
        <w:rPr>
          <w:rFonts w:ascii="宋体" w:cs="宋体"/>
          <w:b/>
          <w:bCs/>
          <w:kern w:val="0"/>
          <w:szCs w:val="21"/>
        </w:rPr>
      </w:pPr>
    </w:p>
    <w:p w14:paraId="2B510574" w14:textId="77777777" w:rsidR="00C65B65" w:rsidRDefault="00C65B65">
      <w:pPr>
        <w:spacing w:line="480" w:lineRule="auto"/>
        <w:rPr>
          <w:b/>
          <w:sz w:val="24"/>
        </w:rPr>
      </w:pPr>
    </w:p>
    <w:p w14:paraId="5E4B0137" w14:textId="77777777" w:rsidR="00C65B65" w:rsidRDefault="00C65B65">
      <w:pPr>
        <w:pStyle w:val="2"/>
        <w:ind w:firstLine="400"/>
      </w:pPr>
    </w:p>
    <w:p w14:paraId="7E7A7F28" w14:textId="77777777" w:rsidR="00C65B65" w:rsidRDefault="00C65B65">
      <w:pPr>
        <w:pStyle w:val="2"/>
        <w:ind w:firstLine="400"/>
      </w:pPr>
    </w:p>
    <w:p w14:paraId="3C6D1C1D" w14:textId="77777777" w:rsidR="00C65B65" w:rsidRDefault="00C65B65">
      <w:pPr>
        <w:pStyle w:val="2"/>
        <w:ind w:firstLine="400"/>
      </w:pPr>
    </w:p>
    <w:p w14:paraId="40DC64AB" w14:textId="77777777" w:rsidR="00C65B65" w:rsidRDefault="00C65B65">
      <w:pPr>
        <w:pStyle w:val="2"/>
        <w:ind w:firstLine="400"/>
      </w:pPr>
    </w:p>
    <w:p w14:paraId="620ECFAF" w14:textId="77777777" w:rsidR="00C65B65" w:rsidRDefault="00C65B65">
      <w:pPr>
        <w:pStyle w:val="2"/>
        <w:ind w:firstLine="400"/>
      </w:pPr>
    </w:p>
    <w:p w14:paraId="6D424510" w14:textId="77777777" w:rsidR="00C65B65" w:rsidRDefault="00C65B65">
      <w:pPr>
        <w:pStyle w:val="2"/>
        <w:ind w:firstLine="400"/>
      </w:pPr>
    </w:p>
    <w:p w14:paraId="22606482" w14:textId="77777777" w:rsidR="00C65B65" w:rsidRDefault="00C65B65">
      <w:pPr>
        <w:pStyle w:val="2"/>
        <w:ind w:firstLine="400"/>
      </w:pPr>
    </w:p>
    <w:p w14:paraId="66FCA611" w14:textId="77777777" w:rsidR="00C65B65" w:rsidRDefault="00C65B65">
      <w:pPr>
        <w:pStyle w:val="2"/>
        <w:ind w:firstLine="400"/>
      </w:pPr>
    </w:p>
    <w:p w14:paraId="057BC806" w14:textId="77777777" w:rsidR="00C65B65" w:rsidRDefault="00C65B65">
      <w:pPr>
        <w:pStyle w:val="2"/>
        <w:ind w:firstLine="400"/>
      </w:pPr>
    </w:p>
    <w:p w14:paraId="78B54C98" w14:textId="77777777" w:rsidR="00C65B65" w:rsidRDefault="00C65B65">
      <w:pPr>
        <w:pStyle w:val="2"/>
        <w:ind w:firstLine="400"/>
      </w:pPr>
    </w:p>
    <w:p w14:paraId="5E4848D2" w14:textId="77777777" w:rsidR="00C65B65" w:rsidRDefault="00C65B65">
      <w:pPr>
        <w:pStyle w:val="2"/>
        <w:ind w:firstLine="400"/>
      </w:pPr>
    </w:p>
    <w:p w14:paraId="161E85D2" w14:textId="77777777" w:rsidR="00C65B65" w:rsidRDefault="00362075">
      <w:pPr>
        <w:pStyle w:val="afff7"/>
        <w:tabs>
          <w:tab w:val="left" w:pos="0"/>
          <w:tab w:val="left" w:pos="180"/>
          <w:tab w:val="left" w:pos="360"/>
        </w:tabs>
        <w:spacing w:line="276" w:lineRule="auto"/>
        <w:ind w:firstLineChars="0" w:firstLine="0"/>
        <w:jc w:val="center"/>
        <w:rPr>
          <w:b/>
          <w:color w:val="000000"/>
          <w:sz w:val="44"/>
        </w:rPr>
      </w:pPr>
      <w:r>
        <w:rPr>
          <w:rFonts w:hint="eastAsia"/>
          <w:b/>
          <w:color w:val="000000"/>
          <w:sz w:val="44"/>
          <w:highlight w:val="yellow"/>
        </w:rPr>
        <w:t>三、项目说明</w:t>
      </w:r>
    </w:p>
    <w:p w14:paraId="2C00817D" w14:textId="77777777" w:rsidR="00C65B65" w:rsidRDefault="00362075">
      <w:pPr>
        <w:ind w:firstLineChars="400" w:firstLine="1760"/>
        <w:rPr>
          <w:sz w:val="44"/>
          <w:szCs w:val="44"/>
        </w:rPr>
      </w:pPr>
      <w:r>
        <w:rPr>
          <w:rFonts w:hint="eastAsia"/>
          <w:sz w:val="44"/>
          <w:szCs w:val="44"/>
        </w:rPr>
        <w:t>职业培训楼铺装图纸要求</w:t>
      </w:r>
    </w:p>
    <w:p w14:paraId="2A7454BB" w14:textId="77777777" w:rsidR="00C65B65" w:rsidRDefault="00362075">
      <w:pPr>
        <w:numPr>
          <w:ilvl w:val="0"/>
          <w:numId w:val="5"/>
        </w:numPr>
        <w:rPr>
          <w:sz w:val="28"/>
          <w:szCs w:val="28"/>
        </w:rPr>
      </w:pPr>
      <w:r>
        <w:rPr>
          <w:rFonts w:hint="eastAsia"/>
          <w:sz w:val="28"/>
          <w:szCs w:val="28"/>
        </w:rPr>
        <w:lastRenderedPageBreak/>
        <w:t>培训楼与</w:t>
      </w:r>
      <w:r>
        <w:rPr>
          <w:sz w:val="28"/>
          <w:szCs w:val="28"/>
        </w:rPr>
        <w:t>3</w:t>
      </w:r>
      <w:r>
        <w:rPr>
          <w:rFonts w:hint="eastAsia"/>
          <w:sz w:val="28"/>
          <w:szCs w:val="28"/>
        </w:rPr>
        <w:t>号宿舍楼</w:t>
      </w:r>
      <w:r>
        <w:rPr>
          <w:sz w:val="28"/>
          <w:szCs w:val="28"/>
        </w:rPr>
        <w:t>U</w:t>
      </w:r>
      <w:r>
        <w:rPr>
          <w:rFonts w:hint="eastAsia"/>
          <w:sz w:val="28"/>
          <w:szCs w:val="28"/>
        </w:rPr>
        <w:t>型从培训楼北门以东沿护坡至</w:t>
      </w:r>
      <w:r>
        <w:rPr>
          <w:sz w:val="28"/>
          <w:szCs w:val="28"/>
        </w:rPr>
        <w:t>3</w:t>
      </w:r>
      <w:r>
        <w:rPr>
          <w:rFonts w:hint="eastAsia"/>
          <w:sz w:val="28"/>
          <w:szCs w:val="28"/>
        </w:rPr>
        <w:t>号楼南面为灌木绿化带约宽</w:t>
      </w:r>
      <w:r>
        <w:rPr>
          <w:sz w:val="28"/>
          <w:szCs w:val="28"/>
        </w:rPr>
        <w:t>1.5</w:t>
      </w:r>
      <w:r>
        <w:rPr>
          <w:rFonts w:hint="eastAsia"/>
          <w:sz w:val="28"/>
          <w:szCs w:val="28"/>
        </w:rPr>
        <w:t>米，围绿化带铺路沿石（</w:t>
      </w:r>
      <w:r>
        <w:rPr>
          <w:sz w:val="28"/>
          <w:szCs w:val="28"/>
        </w:rPr>
        <w:t>300mm*900mm</w:t>
      </w:r>
      <w:r>
        <w:rPr>
          <w:rFonts w:hint="eastAsia"/>
          <w:sz w:val="28"/>
          <w:szCs w:val="28"/>
        </w:rPr>
        <w:t>）高出地面</w:t>
      </w:r>
      <w:r>
        <w:rPr>
          <w:sz w:val="28"/>
          <w:szCs w:val="28"/>
        </w:rPr>
        <w:t>150mm</w:t>
      </w:r>
      <w:r>
        <w:rPr>
          <w:rFonts w:hint="eastAsia"/>
          <w:sz w:val="28"/>
          <w:szCs w:val="28"/>
        </w:rPr>
        <w:t>。</w:t>
      </w:r>
    </w:p>
    <w:p w14:paraId="4BE345E0" w14:textId="77777777" w:rsidR="00C65B65" w:rsidRDefault="00362075">
      <w:pPr>
        <w:numPr>
          <w:ilvl w:val="0"/>
          <w:numId w:val="5"/>
        </w:numPr>
        <w:rPr>
          <w:sz w:val="28"/>
          <w:szCs w:val="28"/>
        </w:rPr>
      </w:pPr>
      <w:r>
        <w:rPr>
          <w:rFonts w:hint="eastAsia"/>
          <w:sz w:val="28"/>
          <w:szCs w:val="28"/>
        </w:rPr>
        <w:t>培训楼以东至消防路为铺装，消防路西面铺路沿石（平铺）。</w:t>
      </w:r>
    </w:p>
    <w:p w14:paraId="68FC8833" w14:textId="77777777" w:rsidR="00C65B65" w:rsidRDefault="00362075">
      <w:pPr>
        <w:numPr>
          <w:ilvl w:val="0"/>
          <w:numId w:val="5"/>
        </w:numPr>
        <w:rPr>
          <w:sz w:val="28"/>
          <w:szCs w:val="28"/>
        </w:rPr>
      </w:pPr>
      <w:r>
        <w:rPr>
          <w:rFonts w:hint="eastAsia"/>
          <w:sz w:val="28"/>
          <w:szCs w:val="28"/>
        </w:rPr>
        <w:t>培训楼以南护坡外为铺装</w:t>
      </w:r>
      <w:r>
        <w:rPr>
          <w:sz w:val="28"/>
          <w:szCs w:val="28"/>
        </w:rPr>
        <w:t>1.5</w:t>
      </w:r>
      <w:r>
        <w:rPr>
          <w:rFonts w:hint="eastAsia"/>
          <w:sz w:val="28"/>
          <w:szCs w:val="28"/>
        </w:rPr>
        <w:t>米，东西项消防路北为铺装中间为</w:t>
      </w:r>
      <w:r>
        <w:rPr>
          <w:sz w:val="28"/>
          <w:szCs w:val="28"/>
        </w:rPr>
        <w:t>O</w:t>
      </w:r>
      <w:r>
        <w:rPr>
          <w:rFonts w:hint="eastAsia"/>
          <w:sz w:val="28"/>
          <w:szCs w:val="28"/>
        </w:rPr>
        <w:t>型绿化带，路沿石高出地面</w:t>
      </w:r>
      <w:r>
        <w:rPr>
          <w:sz w:val="28"/>
          <w:szCs w:val="28"/>
        </w:rPr>
        <w:t>150mm</w:t>
      </w:r>
      <w:r>
        <w:rPr>
          <w:rFonts w:hint="eastAsia"/>
          <w:sz w:val="28"/>
          <w:szCs w:val="28"/>
        </w:rPr>
        <w:t>。</w:t>
      </w:r>
    </w:p>
    <w:p w14:paraId="3B0206F6" w14:textId="77777777" w:rsidR="00C65B65" w:rsidRDefault="00362075">
      <w:pPr>
        <w:numPr>
          <w:ilvl w:val="0"/>
          <w:numId w:val="5"/>
        </w:numPr>
        <w:rPr>
          <w:sz w:val="28"/>
          <w:szCs w:val="28"/>
        </w:rPr>
      </w:pPr>
      <w:r>
        <w:rPr>
          <w:rFonts w:hint="eastAsia"/>
          <w:sz w:val="28"/>
          <w:szCs w:val="28"/>
        </w:rPr>
        <w:t>南院墙至消防路为乔木绿化带，路沿石高出地面</w:t>
      </w:r>
      <w:r>
        <w:rPr>
          <w:sz w:val="28"/>
          <w:szCs w:val="28"/>
        </w:rPr>
        <w:t>150mm</w:t>
      </w:r>
      <w:r>
        <w:rPr>
          <w:rFonts w:hint="eastAsia"/>
          <w:sz w:val="28"/>
          <w:szCs w:val="28"/>
        </w:rPr>
        <w:t>。</w:t>
      </w:r>
    </w:p>
    <w:p w14:paraId="57D1DD90" w14:textId="77777777" w:rsidR="00C65B65" w:rsidRDefault="00362075">
      <w:pPr>
        <w:numPr>
          <w:ilvl w:val="0"/>
          <w:numId w:val="5"/>
        </w:numPr>
        <w:rPr>
          <w:sz w:val="28"/>
          <w:szCs w:val="28"/>
        </w:rPr>
      </w:pPr>
      <w:r>
        <w:rPr>
          <w:rFonts w:hint="eastAsia"/>
          <w:sz w:val="28"/>
          <w:szCs w:val="28"/>
        </w:rPr>
        <w:t>培训楼西至消防路为铺装与</w:t>
      </w:r>
      <w:r>
        <w:rPr>
          <w:sz w:val="28"/>
          <w:szCs w:val="28"/>
        </w:rPr>
        <w:t>3</w:t>
      </w:r>
      <w:r>
        <w:rPr>
          <w:rFonts w:hint="eastAsia"/>
          <w:sz w:val="28"/>
          <w:szCs w:val="28"/>
        </w:rPr>
        <w:t>号宿舍链接。</w:t>
      </w:r>
    </w:p>
    <w:p w14:paraId="292DC11E" w14:textId="77777777" w:rsidR="00C65B65" w:rsidRDefault="00362075">
      <w:pPr>
        <w:numPr>
          <w:ilvl w:val="0"/>
          <w:numId w:val="5"/>
        </w:numPr>
        <w:rPr>
          <w:sz w:val="28"/>
          <w:szCs w:val="28"/>
        </w:rPr>
      </w:pPr>
      <w:r>
        <w:rPr>
          <w:sz w:val="28"/>
          <w:szCs w:val="28"/>
        </w:rPr>
        <w:t>2</w:t>
      </w:r>
      <w:r>
        <w:rPr>
          <w:rFonts w:hint="eastAsia"/>
          <w:sz w:val="28"/>
          <w:szCs w:val="28"/>
        </w:rPr>
        <w:t>号宿舍楼以东及</w:t>
      </w:r>
      <w:r>
        <w:rPr>
          <w:sz w:val="28"/>
          <w:szCs w:val="28"/>
        </w:rPr>
        <w:t>2</w:t>
      </w:r>
      <w:r>
        <w:rPr>
          <w:rFonts w:hint="eastAsia"/>
          <w:sz w:val="28"/>
          <w:szCs w:val="28"/>
        </w:rPr>
        <w:t>号楼</w:t>
      </w:r>
      <w:r>
        <w:rPr>
          <w:sz w:val="28"/>
          <w:szCs w:val="28"/>
        </w:rPr>
        <w:t>U</w:t>
      </w:r>
      <w:r>
        <w:rPr>
          <w:rFonts w:hint="eastAsia"/>
          <w:sz w:val="28"/>
          <w:szCs w:val="28"/>
        </w:rPr>
        <w:t>型护坡外</w:t>
      </w:r>
      <w:r>
        <w:rPr>
          <w:sz w:val="28"/>
          <w:szCs w:val="28"/>
        </w:rPr>
        <w:t>2</w:t>
      </w:r>
      <w:r>
        <w:rPr>
          <w:rFonts w:hint="eastAsia"/>
          <w:sz w:val="28"/>
          <w:szCs w:val="28"/>
        </w:rPr>
        <w:t>米为修复类铺装，</w:t>
      </w:r>
      <w:r>
        <w:rPr>
          <w:sz w:val="28"/>
          <w:szCs w:val="28"/>
        </w:rPr>
        <w:t>U</w:t>
      </w:r>
      <w:r>
        <w:rPr>
          <w:rFonts w:hint="eastAsia"/>
          <w:sz w:val="28"/>
          <w:szCs w:val="28"/>
        </w:rPr>
        <w:t>型铺装内设口子型绿化坑。</w:t>
      </w:r>
    </w:p>
    <w:p w14:paraId="5B5673A3" w14:textId="77777777" w:rsidR="00C65B65" w:rsidRDefault="00362075">
      <w:pPr>
        <w:numPr>
          <w:ilvl w:val="0"/>
          <w:numId w:val="5"/>
        </w:numPr>
        <w:rPr>
          <w:sz w:val="28"/>
          <w:szCs w:val="28"/>
        </w:rPr>
      </w:pPr>
      <w:r>
        <w:rPr>
          <w:sz w:val="28"/>
          <w:szCs w:val="28"/>
        </w:rPr>
        <w:t>3</w:t>
      </w:r>
      <w:r>
        <w:rPr>
          <w:rFonts w:hint="eastAsia"/>
          <w:sz w:val="28"/>
          <w:szCs w:val="28"/>
        </w:rPr>
        <w:t>号宿舍楼北面从西到东至消防路铺设路沿石高出地面</w:t>
      </w:r>
      <w:r>
        <w:rPr>
          <w:sz w:val="28"/>
          <w:szCs w:val="28"/>
        </w:rPr>
        <w:t>150mm</w:t>
      </w:r>
      <w:r>
        <w:rPr>
          <w:rFonts w:hint="eastAsia"/>
          <w:sz w:val="28"/>
          <w:szCs w:val="28"/>
        </w:rPr>
        <w:t>。</w:t>
      </w:r>
    </w:p>
    <w:p w14:paraId="1E9F28F5" w14:textId="77777777" w:rsidR="00C65B65" w:rsidRDefault="00362075">
      <w:pPr>
        <w:numPr>
          <w:ilvl w:val="0"/>
          <w:numId w:val="5"/>
        </w:numPr>
        <w:rPr>
          <w:sz w:val="28"/>
          <w:szCs w:val="28"/>
        </w:rPr>
      </w:pPr>
      <w:r>
        <w:rPr>
          <w:rFonts w:hint="eastAsia"/>
          <w:sz w:val="28"/>
          <w:szCs w:val="28"/>
        </w:rPr>
        <w:t>参见意向图。</w:t>
      </w:r>
    </w:p>
    <w:p w14:paraId="5AF2F254" w14:textId="77777777" w:rsidR="00C65B65" w:rsidRDefault="00C65B65">
      <w:pPr>
        <w:rPr>
          <w:sz w:val="28"/>
          <w:szCs w:val="28"/>
        </w:rPr>
      </w:pPr>
    </w:p>
    <w:p w14:paraId="35476A9D" w14:textId="77777777" w:rsidR="00C65B65" w:rsidRDefault="00A247DD">
      <w:pPr>
        <w:pStyle w:val="afff7"/>
        <w:tabs>
          <w:tab w:val="left" w:pos="0"/>
          <w:tab w:val="left" w:pos="180"/>
          <w:tab w:val="left" w:pos="360"/>
        </w:tabs>
        <w:spacing w:line="276" w:lineRule="auto"/>
        <w:ind w:firstLineChars="0" w:firstLine="0"/>
        <w:jc w:val="center"/>
        <w:rPr>
          <w:b/>
          <w:color w:val="000000"/>
          <w:sz w:val="44"/>
        </w:rPr>
      </w:pPr>
      <w:r>
        <w:rPr>
          <w:b/>
          <w:color w:val="000000"/>
          <w:sz w:val="44"/>
        </w:rPr>
        <w:pict w14:anchorId="03246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339.75pt">
            <v:imagedata r:id="rId15" o:title="f63626b0ce6c22985c26500fbd6f495"/>
          </v:shape>
        </w:pict>
      </w:r>
    </w:p>
    <w:p w14:paraId="0FD1EAAC" w14:textId="77777777" w:rsidR="00C65B65" w:rsidRDefault="00362075">
      <w:pPr>
        <w:pStyle w:val="afff7"/>
        <w:tabs>
          <w:tab w:val="left" w:pos="0"/>
          <w:tab w:val="left" w:pos="180"/>
          <w:tab w:val="left" w:pos="360"/>
        </w:tabs>
        <w:spacing w:line="276" w:lineRule="auto"/>
        <w:ind w:firstLineChars="0" w:firstLine="0"/>
        <w:jc w:val="center"/>
        <w:rPr>
          <w:b/>
          <w:color w:val="000000"/>
          <w:sz w:val="44"/>
        </w:rPr>
      </w:pPr>
      <w:r>
        <w:rPr>
          <w:rFonts w:hint="eastAsia"/>
          <w:b/>
          <w:color w:val="000000"/>
          <w:sz w:val="44"/>
        </w:rPr>
        <w:t>白影部分为铺装</w:t>
      </w:r>
    </w:p>
    <w:sectPr w:rsidR="00C65B65" w:rsidSect="00A247DD">
      <w:headerReference w:type="default" r:id="rId16"/>
      <w:footerReference w:type="default" r:id="rId17"/>
      <w:pgSz w:w="11906" w:h="16838"/>
      <w:pgMar w:top="1038" w:right="907" w:bottom="1038" w:left="907" w:header="851" w:footer="992" w:gutter="0"/>
      <w:cols w:space="720"/>
      <w:titlePg/>
      <w:docGrid w:type="lines"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6EB6" w14:textId="77777777" w:rsidR="002702B3" w:rsidRDefault="002702B3" w:rsidP="00C65B65">
      <w:r>
        <w:separator/>
      </w:r>
    </w:p>
  </w:endnote>
  <w:endnote w:type="continuationSeparator" w:id="0">
    <w:p w14:paraId="7F817235" w14:textId="77777777" w:rsidR="002702B3" w:rsidRDefault="002702B3" w:rsidP="00C6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CB88" w14:textId="77777777" w:rsidR="00C65B65" w:rsidRDefault="00C65B65">
    <w:pPr>
      <w:pStyle w:val="af7"/>
      <w:framePr w:wrap="around" w:vAnchor="text" w:hAnchor="margin" w:xAlign="right" w:y="1"/>
      <w:rPr>
        <w:rStyle w:val="aff7"/>
      </w:rPr>
    </w:pPr>
    <w:r>
      <w:rPr>
        <w:rStyle w:val="aff7"/>
      </w:rPr>
      <w:fldChar w:fldCharType="begin"/>
    </w:r>
    <w:r w:rsidR="00362075">
      <w:rPr>
        <w:rStyle w:val="aff7"/>
      </w:rPr>
      <w:instrText xml:space="preserve">PAGE  </w:instrText>
    </w:r>
    <w:r>
      <w:rPr>
        <w:rStyle w:val="aff7"/>
      </w:rPr>
      <w:fldChar w:fldCharType="end"/>
    </w:r>
  </w:p>
  <w:p w14:paraId="5728D96D" w14:textId="77777777" w:rsidR="00C65B65" w:rsidRDefault="00C65B65">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763B" w14:textId="77777777" w:rsidR="00C65B65" w:rsidRDefault="00C65B65">
    <w:pPr>
      <w:pStyle w:val="af7"/>
      <w:tabs>
        <w:tab w:val="clear" w:pos="4153"/>
        <w:tab w:val="clear" w:pos="8306"/>
        <w:tab w:val="left" w:pos="885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2B1B" w14:textId="77777777" w:rsidR="00C65B65" w:rsidRDefault="00C65B65">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DE4A" w14:textId="77777777" w:rsidR="00C65B65" w:rsidRDefault="002702B3">
    <w:pPr>
      <w:pStyle w:val="af7"/>
      <w:rPr>
        <w:rFonts w:ascii="楷体" w:eastAsia="楷体" w:hAnsi="楷体"/>
        <w:b/>
      </w:rPr>
    </w:pPr>
    <w:r>
      <w:pict w14:anchorId="0B48DC0D">
        <v:line id="Line 3" o:spid="_x0000_s3073" style="position:absolute;z-index:1"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10;"/>
      </w:pict>
    </w:r>
    <w:r>
      <w:pict w14:anchorId="052E9C18">
        <v:line id="Line 4" o:spid="_x0000_s3074" style="position:absolute;z-index:2"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stroked="f"/>
      </w:pict>
    </w:r>
    <w:r w:rsidR="00362075">
      <w:rPr>
        <w:rFonts w:ascii="楷体" w:eastAsia="楷体" w:hAnsi="楷体" w:hint="eastAsia"/>
        <w:b/>
      </w:rPr>
      <w:t>聊城市技师学院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C30C" w14:textId="77777777" w:rsidR="002702B3" w:rsidRDefault="002702B3" w:rsidP="00C65B65">
      <w:r>
        <w:separator/>
      </w:r>
    </w:p>
  </w:footnote>
  <w:footnote w:type="continuationSeparator" w:id="0">
    <w:p w14:paraId="464A356D" w14:textId="77777777" w:rsidR="002702B3" w:rsidRDefault="002702B3" w:rsidP="00C6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EDF4" w14:textId="77777777" w:rsidR="00C65B65" w:rsidRDefault="00C65B65">
    <w:pPr>
      <w:pStyle w:val="af9"/>
      <w:framePr w:wrap="around" w:vAnchor="text" w:hAnchor="margin" w:xAlign="center" w:y="1"/>
      <w:rPr>
        <w:rStyle w:val="aff7"/>
      </w:rPr>
    </w:pPr>
    <w:r>
      <w:rPr>
        <w:rStyle w:val="aff7"/>
      </w:rPr>
      <w:fldChar w:fldCharType="begin"/>
    </w:r>
    <w:r w:rsidR="00362075">
      <w:rPr>
        <w:rStyle w:val="aff7"/>
      </w:rPr>
      <w:instrText xml:space="preserve">PAGE  </w:instrText>
    </w:r>
    <w:r>
      <w:rPr>
        <w:rStyle w:val="aff7"/>
      </w:rPr>
      <w:fldChar w:fldCharType="end"/>
    </w:r>
  </w:p>
  <w:p w14:paraId="3A986955" w14:textId="77777777" w:rsidR="00C65B65" w:rsidRDefault="00C65B65">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B9C" w14:textId="77777777" w:rsidR="00C65B65" w:rsidRDefault="00362075">
    <w:pPr>
      <w:pStyle w:val="af9"/>
      <w:pBdr>
        <w:bottom w:val="single" w:sz="6" w:space="2" w:color="auto"/>
      </w:pBdr>
      <w:ind w:right="53"/>
      <w:jc w:val="both"/>
      <w:rPr>
        <w:rFonts w:ascii="宋体" w:cs="宋体"/>
        <w:b/>
        <w:szCs w:val="21"/>
      </w:rPr>
    </w:pPr>
    <w:r>
      <w:rPr>
        <w:rFonts w:ascii="宋体" w:hAnsi="宋体" w:cs="宋体" w:hint="eastAsia"/>
        <w:b/>
        <w:szCs w:val="21"/>
      </w:rPr>
      <w:t>项目编号：</w:t>
    </w:r>
    <w:r>
      <w:rPr>
        <w:rFonts w:ascii="宋体" w:hAnsi="宋体" w:cs="宋体"/>
        <w:b/>
        <w:szCs w:val="21"/>
      </w:rPr>
      <w:t>37152380800120200011</w:t>
    </w:r>
    <w:r>
      <w:rPr>
        <w:rFonts w:ascii="宋体" w:hAnsi="宋体" w:cs="宋体" w:hint="eastAsia"/>
        <w:b/>
        <w:szCs w:val="21"/>
      </w:rPr>
      <w:t xml:space="preserve">　　谈判文</w:t>
    </w:r>
    <w:r>
      <w:rPr>
        <w:rFonts w:hint="eastAsia"/>
        <w:b/>
      </w:rPr>
      <w:t>件</w:t>
    </w:r>
  </w:p>
  <w:p w14:paraId="45378E3D" w14:textId="77777777" w:rsidR="00C65B65" w:rsidRDefault="00C65B65">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75F1" w14:textId="77777777" w:rsidR="00C65B65" w:rsidRDefault="00C65B65">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FBE8" w14:textId="77777777" w:rsidR="00C65B65" w:rsidRDefault="00362075">
    <w:pPr>
      <w:pStyle w:val="af9"/>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1" w15:restartNumberingAfterBreak="0">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abstractNum w:abstractNumId="4" w15:restartNumberingAfterBreak="0">
    <w:nsid w:val="76B5F43B"/>
    <w:multiLevelType w:val="singleLevel"/>
    <w:tmpl w:val="76B5F43B"/>
    <w:lvl w:ilvl="0">
      <w:start w:val="1"/>
      <w:numFmt w:val="decimal"/>
      <w:suff w:val="nothing"/>
      <w:lvlText w:val="%1、"/>
      <w:lvlJc w:val="left"/>
      <w:pPr>
        <w:ind w:left="0" w:firstLine="0"/>
      </w:pPr>
    </w:lvl>
  </w:abstractNum>
  <w:num w:numId="1">
    <w:abstractNumId w:val="0"/>
  </w:num>
  <w:num w:numId="2">
    <w:abstractNumId w:val="2"/>
  </w:num>
  <w:num w:numId="3">
    <w:abstractNumId w:val="1"/>
  </w:num>
  <w:num w:numId="4">
    <w:abstractNumId w:val="3"/>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FEF"/>
    <w:rsid w:val="000072B1"/>
    <w:rsid w:val="000107A2"/>
    <w:rsid w:val="00012D1E"/>
    <w:rsid w:val="00013801"/>
    <w:rsid w:val="00014E40"/>
    <w:rsid w:val="00015DF5"/>
    <w:rsid w:val="000208AC"/>
    <w:rsid w:val="0002484A"/>
    <w:rsid w:val="00026910"/>
    <w:rsid w:val="000306C6"/>
    <w:rsid w:val="00032293"/>
    <w:rsid w:val="000325F1"/>
    <w:rsid w:val="00032938"/>
    <w:rsid w:val="0004063E"/>
    <w:rsid w:val="00040CD4"/>
    <w:rsid w:val="00042023"/>
    <w:rsid w:val="00046422"/>
    <w:rsid w:val="000476C8"/>
    <w:rsid w:val="0005081D"/>
    <w:rsid w:val="0005327D"/>
    <w:rsid w:val="00055532"/>
    <w:rsid w:val="0005629D"/>
    <w:rsid w:val="00057518"/>
    <w:rsid w:val="00057A8A"/>
    <w:rsid w:val="000637E4"/>
    <w:rsid w:val="00064095"/>
    <w:rsid w:val="0006770A"/>
    <w:rsid w:val="00071E60"/>
    <w:rsid w:val="00074949"/>
    <w:rsid w:val="000754B1"/>
    <w:rsid w:val="00075BBA"/>
    <w:rsid w:val="00077B84"/>
    <w:rsid w:val="000812E4"/>
    <w:rsid w:val="00082D8C"/>
    <w:rsid w:val="00083B2F"/>
    <w:rsid w:val="00083C6C"/>
    <w:rsid w:val="00084D84"/>
    <w:rsid w:val="000875C6"/>
    <w:rsid w:val="000875DB"/>
    <w:rsid w:val="00091CEE"/>
    <w:rsid w:val="00093F74"/>
    <w:rsid w:val="00097772"/>
    <w:rsid w:val="000A399D"/>
    <w:rsid w:val="000B0B9C"/>
    <w:rsid w:val="000B1355"/>
    <w:rsid w:val="000B1D61"/>
    <w:rsid w:val="000B430D"/>
    <w:rsid w:val="000B53A8"/>
    <w:rsid w:val="000B5E5B"/>
    <w:rsid w:val="000B696D"/>
    <w:rsid w:val="000B6A2B"/>
    <w:rsid w:val="000B710E"/>
    <w:rsid w:val="000C0E9A"/>
    <w:rsid w:val="000C1D21"/>
    <w:rsid w:val="000C504E"/>
    <w:rsid w:val="000C6076"/>
    <w:rsid w:val="000D1CEE"/>
    <w:rsid w:val="000D259C"/>
    <w:rsid w:val="000D40D2"/>
    <w:rsid w:val="000F5D0A"/>
    <w:rsid w:val="000F7E85"/>
    <w:rsid w:val="00102605"/>
    <w:rsid w:val="00103F7B"/>
    <w:rsid w:val="00105A6A"/>
    <w:rsid w:val="00105E48"/>
    <w:rsid w:val="001069C1"/>
    <w:rsid w:val="001100DD"/>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73E2"/>
    <w:rsid w:val="00160854"/>
    <w:rsid w:val="001633A3"/>
    <w:rsid w:val="0016686C"/>
    <w:rsid w:val="00167132"/>
    <w:rsid w:val="00170925"/>
    <w:rsid w:val="00172A27"/>
    <w:rsid w:val="001762FD"/>
    <w:rsid w:val="00177AAD"/>
    <w:rsid w:val="00181ECB"/>
    <w:rsid w:val="001858E5"/>
    <w:rsid w:val="00185909"/>
    <w:rsid w:val="001937BF"/>
    <w:rsid w:val="001955E1"/>
    <w:rsid w:val="0019678D"/>
    <w:rsid w:val="0019732F"/>
    <w:rsid w:val="00197936"/>
    <w:rsid w:val="001A45C9"/>
    <w:rsid w:val="001A4917"/>
    <w:rsid w:val="001A70BB"/>
    <w:rsid w:val="001B10B9"/>
    <w:rsid w:val="001B394B"/>
    <w:rsid w:val="001B4C11"/>
    <w:rsid w:val="001B5651"/>
    <w:rsid w:val="001B6611"/>
    <w:rsid w:val="001C194D"/>
    <w:rsid w:val="001C3E93"/>
    <w:rsid w:val="001C44ED"/>
    <w:rsid w:val="001C4B84"/>
    <w:rsid w:val="001C71B8"/>
    <w:rsid w:val="001C7A97"/>
    <w:rsid w:val="001D290D"/>
    <w:rsid w:val="001D2C37"/>
    <w:rsid w:val="001D2EFD"/>
    <w:rsid w:val="001D3878"/>
    <w:rsid w:val="001E0C54"/>
    <w:rsid w:val="001E1487"/>
    <w:rsid w:val="001E3D11"/>
    <w:rsid w:val="001E42C6"/>
    <w:rsid w:val="001E79D1"/>
    <w:rsid w:val="001E7D39"/>
    <w:rsid w:val="001F0346"/>
    <w:rsid w:val="001F2190"/>
    <w:rsid w:val="001F4A30"/>
    <w:rsid w:val="002003CE"/>
    <w:rsid w:val="00203122"/>
    <w:rsid w:val="00205A08"/>
    <w:rsid w:val="00206ABE"/>
    <w:rsid w:val="002109DE"/>
    <w:rsid w:val="00210ED0"/>
    <w:rsid w:val="00211F03"/>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54E"/>
    <w:rsid w:val="00242EFB"/>
    <w:rsid w:val="002455F2"/>
    <w:rsid w:val="00246018"/>
    <w:rsid w:val="00246343"/>
    <w:rsid w:val="00246512"/>
    <w:rsid w:val="00246F02"/>
    <w:rsid w:val="002470A2"/>
    <w:rsid w:val="00247215"/>
    <w:rsid w:val="00253975"/>
    <w:rsid w:val="00254088"/>
    <w:rsid w:val="00257075"/>
    <w:rsid w:val="00262796"/>
    <w:rsid w:val="0026325A"/>
    <w:rsid w:val="00265383"/>
    <w:rsid w:val="002658A3"/>
    <w:rsid w:val="00265E9B"/>
    <w:rsid w:val="002665E6"/>
    <w:rsid w:val="00267372"/>
    <w:rsid w:val="002702B3"/>
    <w:rsid w:val="00272798"/>
    <w:rsid w:val="00272CF8"/>
    <w:rsid w:val="00272F82"/>
    <w:rsid w:val="00275FEF"/>
    <w:rsid w:val="0027678E"/>
    <w:rsid w:val="00280038"/>
    <w:rsid w:val="00280471"/>
    <w:rsid w:val="00280E36"/>
    <w:rsid w:val="00282343"/>
    <w:rsid w:val="0028272C"/>
    <w:rsid w:val="00283F4D"/>
    <w:rsid w:val="00285B7C"/>
    <w:rsid w:val="00291533"/>
    <w:rsid w:val="00291691"/>
    <w:rsid w:val="002B0080"/>
    <w:rsid w:val="002B254E"/>
    <w:rsid w:val="002B28B0"/>
    <w:rsid w:val="002B2EB6"/>
    <w:rsid w:val="002B5A7F"/>
    <w:rsid w:val="002C55ED"/>
    <w:rsid w:val="002C7BF2"/>
    <w:rsid w:val="002D0424"/>
    <w:rsid w:val="002E5DD6"/>
    <w:rsid w:val="002F7E0D"/>
    <w:rsid w:val="002F7F6E"/>
    <w:rsid w:val="00301FA3"/>
    <w:rsid w:val="00304187"/>
    <w:rsid w:val="00305B20"/>
    <w:rsid w:val="00306683"/>
    <w:rsid w:val="003107F5"/>
    <w:rsid w:val="00315EC6"/>
    <w:rsid w:val="00316ED9"/>
    <w:rsid w:val="0032241D"/>
    <w:rsid w:val="00323FD4"/>
    <w:rsid w:val="003278EB"/>
    <w:rsid w:val="0033034D"/>
    <w:rsid w:val="00332BDF"/>
    <w:rsid w:val="00334367"/>
    <w:rsid w:val="00337F93"/>
    <w:rsid w:val="00341E8B"/>
    <w:rsid w:val="00343BA7"/>
    <w:rsid w:val="003465A5"/>
    <w:rsid w:val="00347512"/>
    <w:rsid w:val="00347654"/>
    <w:rsid w:val="00350375"/>
    <w:rsid w:val="00352F62"/>
    <w:rsid w:val="003539F0"/>
    <w:rsid w:val="0035422D"/>
    <w:rsid w:val="00354A47"/>
    <w:rsid w:val="00362075"/>
    <w:rsid w:val="003628E7"/>
    <w:rsid w:val="003631FB"/>
    <w:rsid w:val="00364D9F"/>
    <w:rsid w:val="00373432"/>
    <w:rsid w:val="00376810"/>
    <w:rsid w:val="00377B76"/>
    <w:rsid w:val="0038227B"/>
    <w:rsid w:val="00383408"/>
    <w:rsid w:val="003854D3"/>
    <w:rsid w:val="0038627A"/>
    <w:rsid w:val="00386E3C"/>
    <w:rsid w:val="00387235"/>
    <w:rsid w:val="003935CD"/>
    <w:rsid w:val="0039419F"/>
    <w:rsid w:val="003A16F1"/>
    <w:rsid w:val="003B005B"/>
    <w:rsid w:val="003B08ED"/>
    <w:rsid w:val="003B1954"/>
    <w:rsid w:val="003B235E"/>
    <w:rsid w:val="003B26A6"/>
    <w:rsid w:val="003B387A"/>
    <w:rsid w:val="003B3CF5"/>
    <w:rsid w:val="003B619B"/>
    <w:rsid w:val="003C07A7"/>
    <w:rsid w:val="003C0B66"/>
    <w:rsid w:val="003C6D87"/>
    <w:rsid w:val="003D04CE"/>
    <w:rsid w:val="003D24A5"/>
    <w:rsid w:val="003D3864"/>
    <w:rsid w:val="003D6E90"/>
    <w:rsid w:val="003D749A"/>
    <w:rsid w:val="003D7898"/>
    <w:rsid w:val="003E2AD2"/>
    <w:rsid w:val="003E659D"/>
    <w:rsid w:val="003E74E9"/>
    <w:rsid w:val="003F08C9"/>
    <w:rsid w:val="003F2FD3"/>
    <w:rsid w:val="003F540D"/>
    <w:rsid w:val="003F54C8"/>
    <w:rsid w:val="003F7F47"/>
    <w:rsid w:val="004001BA"/>
    <w:rsid w:val="004018BD"/>
    <w:rsid w:val="00412ECD"/>
    <w:rsid w:val="00414F4C"/>
    <w:rsid w:val="00416252"/>
    <w:rsid w:val="004173A4"/>
    <w:rsid w:val="00417D27"/>
    <w:rsid w:val="00420EFB"/>
    <w:rsid w:val="00421D4B"/>
    <w:rsid w:val="00424542"/>
    <w:rsid w:val="00425821"/>
    <w:rsid w:val="0042626D"/>
    <w:rsid w:val="004270D1"/>
    <w:rsid w:val="004275D4"/>
    <w:rsid w:val="00427CCE"/>
    <w:rsid w:val="00433177"/>
    <w:rsid w:val="00435459"/>
    <w:rsid w:val="004357DE"/>
    <w:rsid w:val="00441051"/>
    <w:rsid w:val="0044128F"/>
    <w:rsid w:val="00444A42"/>
    <w:rsid w:val="004539DD"/>
    <w:rsid w:val="00461C3D"/>
    <w:rsid w:val="00462804"/>
    <w:rsid w:val="00464554"/>
    <w:rsid w:val="00465BEE"/>
    <w:rsid w:val="00471658"/>
    <w:rsid w:val="00471EA8"/>
    <w:rsid w:val="00473461"/>
    <w:rsid w:val="004737A0"/>
    <w:rsid w:val="004748FB"/>
    <w:rsid w:val="00477363"/>
    <w:rsid w:val="00481368"/>
    <w:rsid w:val="00486C5A"/>
    <w:rsid w:val="0049074C"/>
    <w:rsid w:val="00490CA7"/>
    <w:rsid w:val="0049454F"/>
    <w:rsid w:val="00495CBA"/>
    <w:rsid w:val="004A34A7"/>
    <w:rsid w:val="004A40F7"/>
    <w:rsid w:val="004A4B8B"/>
    <w:rsid w:val="004B1A29"/>
    <w:rsid w:val="004B46A3"/>
    <w:rsid w:val="004B4ECB"/>
    <w:rsid w:val="004C11F1"/>
    <w:rsid w:val="004C17DA"/>
    <w:rsid w:val="004C47D6"/>
    <w:rsid w:val="004D2679"/>
    <w:rsid w:val="004D46EA"/>
    <w:rsid w:val="004D642D"/>
    <w:rsid w:val="004E595B"/>
    <w:rsid w:val="004E7AAB"/>
    <w:rsid w:val="004F0413"/>
    <w:rsid w:val="004F07D0"/>
    <w:rsid w:val="004F10CF"/>
    <w:rsid w:val="004F4404"/>
    <w:rsid w:val="00502C92"/>
    <w:rsid w:val="00505658"/>
    <w:rsid w:val="00506F73"/>
    <w:rsid w:val="00507E13"/>
    <w:rsid w:val="005112A5"/>
    <w:rsid w:val="005131C4"/>
    <w:rsid w:val="00515F31"/>
    <w:rsid w:val="00517F9D"/>
    <w:rsid w:val="00521F3E"/>
    <w:rsid w:val="005226C4"/>
    <w:rsid w:val="00524ADF"/>
    <w:rsid w:val="00525879"/>
    <w:rsid w:val="00527568"/>
    <w:rsid w:val="00531613"/>
    <w:rsid w:val="00531A03"/>
    <w:rsid w:val="00533722"/>
    <w:rsid w:val="00534C02"/>
    <w:rsid w:val="00535D4C"/>
    <w:rsid w:val="00537BD7"/>
    <w:rsid w:val="00540CF9"/>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A013A"/>
    <w:rsid w:val="005A07DC"/>
    <w:rsid w:val="005A25AE"/>
    <w:rsid w:val="005A59C7"/>
    <w:rsid w:val="005A6E3F"/>
    <w:rsid w:val="005B312E"/>
    <w:rsid w:val="005B3557"/>
    <w:rsid w:val="005B438F"/>
    <w:rsid w:val="005B4ACC"/>
    <w:rsid w:val="005B5782"/>
    <w:rsid w:val="005B5892"/>
    <w:rsid w:val="005C1B6B"/>
    <w:rsid w:val="005C7110"/>
    <w:rsid w:val="005D033E"/>
    <w:rsid w:val="005D7704"/>
    <w:rsid w:val="005E16A7"/>
    <w:rsid w:val="005F321D"/>
    <w:rsid w:val="005F433F"/>
    <w:rsid w:val="005F4553"/>
    <w:rsid w:val="005F5FDD"/>
    <w:rsid w:val="005F76C2"/>
    <w:rsid w:val="005F7B59"/>
    <w:rsid w:val="00600325"/>
    <w:rsid w:val="00600518"/>
    <w:rsid w:val="0060174D"/>
    <w:rsid w:val="0060451E"/>
    <w:rsid w:val="0060650D"/>
    <w:rsid w:val="006075D9"/>
    <w:rsid w:val="00611972"/>
    <w:rsid w:val="00612CB1"/>
    <w:rsid w:val="006154B9"/>
    <w:rsid w:val="006219DF"/>
    <w:rsid w:val="00624151"/>
    <w:rsid w:val="00624A92"/>
    <w:rsid w:val="00624F4F"/>
    <w:rsid w:val="006263EC"/>
    <w:rsid w:val="0063174E"/>
    <w:rsid w:val="00633755"/>
    <w:rsid w:val="00635063"/>
    <w:rsid w:val="006376EF"/>
    <w:rsid w:val="00640B90"/>
    <w:rsid w:val="006424DF"/>
    <w:rsid w:val="00644B0F"/>
    <w:rsid w:val="00645C65"/>
    <w:rsid w:val="006519E7"/>
    <w:rsid w:val="00656E44"/>
    <w:rsid w:val="00657C2D"/>
    <w:rsid w:val="006600D0"/>
    <w:rsid w:val="00660604"/>
    <w:rsid w:val="00660EFC"/>
    <w:rsid w:val="00663CEF"/>
    <w:rsid w:val="0066426E"/>
    <w:rsid w:val="00666C69"/>
    <w:rsid w:val="00667781"/>
    <w:rsid w:val="00667E64"/>
    <w:rsid w:val="00672635"/>
    <w:rsid w:val="0067342D"/>
    <w:rsid w:val="0067541B"/>
    <w:rsid w:val="00676013"/>
    <w:rsid w:val="00681F5D"/>
    <w:rsid w:val="00690FB4"/>
    <w:rsid w:val="00693AB9"/>
    <w:rsid w:val="00693D48"/>
    <w:rsid w:val="00694E16"/>
    <w:rsid w:val="0069534A"/>
    <w:rsid w:val="006A6EA8"/>
    <w:rsid w:val="006B0E43"/>
    <w:rsid w:val="006B1143"/>
    <w:rsid w:val="006B1CCF"/>
    <w:rsid w:val="006B1E1D"/>
    <w:rsid w:val="006C2392"/>
    <w:rsid w:val="006C451C"/>
    <w:rsid w:val="006C5B17"/>
    <w:rsid w:val="006D5133"/>
    <w:rsid w:val="006E058D"/>
    <w:rsid w:val="006E069D"/>
    <w:rsid w:val="006E084E"/>
    <w:rsid w:val="006E2C7C"/>
    <w:rsid w:val="006E3B45"/>
    <w:rsid w:val="006E55A8"/>
    <w:rsid w:val="006E5DD5"/>
    <w:rsid w:val="006E673F"/>
    <w:rsid w:val="006E6D43"/>
    <w:rsid w:val="006E6F52"/>
    <w:rsid w:val="006E7B20"/>
    <w:rsid w:val="006F1355"/>
    <w:rsid w:val="006F30E0"/>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387"/>
    <w:rsid w:val="0071746B"/>
    <w:rsid w:val="00721E1C"/>
    <w:rsid w:val="00723B0D"/>
    <w:rsid w:val="007253AB"/>
    <w:rsid w:val="007255BF"/>
    <w:rsid w:val="007255D8"/>
    <w:rsid w:val="007263A6"/>
    <w:rsid w:val="0072652C"/>
    <w:rsid w:val="007277B4"/>
    <w:rsid w:val="00730CFF"/>
    <w:rsid w:val="007310D4"/>
    <w:rsid w:val="00731F5C"/>
    <w:rsid w:val="00734381"/>
    <w:rsid w:val="00741440"/>
    <w:rsid w:val="00745147"/>
    <w:rsid w:val="00747E45"/>
    <w:rsid w:val="007509B3"/>
    <w:rsid w:val="007511E6"/>
    <w:rsid w:val="00760AFD"/>
    <w:rsid w:val="0076411D"/>
    <w:rsid w:val="00766BAD"/>
    <w:rsid w:val="00770210"/>
    <w:rsid w:val="007804AD"/>
    <w:rsid w:val="00787C8D"/>
    <w:rsid w:val="00787CBD"/>
    <w:rsid w:val="007904DE"/>
    <w:rsid w:val="007914B9"/>
    <w:rsid w:val="007944F3"/>
    <w:rsid w:val="00794513"/>
    <w:rsid w:val="007965C2"/>
    <w:rsid w:val="007A3700"/>
    <w:rsid w:val="007A7244"/>
    <w:rsid w:val="007B22DB"/>
    <w:rsid w:val="007B3A4A"/>
    <w:rsid w:val="007B65C2"/>
    <w:rsid w:val="007C4F25"/>
    <w:rsid w:val="007C6EA7"/>
    <w:rsid w:val="007C7E2F"/>
    <w:rsid w:val="007D02F0"/>
    <w:rsid w:val="007D2A1E"/>
    <w:rsid w:val="007D3B94"/>
    <w:rsid w:val="007D5235"/>
    <w:rsid w:val="007D6B34"/>
    <w:rsid w:val="007E1F79"/>
    <w:rsid w:val="007E2AAF"/>
    <w:rsid w:val="007E4870"/>
    <w:rsid w:val="007F0CB8"/>
    <w:rsid w:val="007F1DDD"/>
    <w:rsid w:val="007F2A64"/>
    <w:rsid w:val="007F3A7A"/>
    <w:rsid w:val="007F3D5D"/>
    <w:rsid w:val="007F67AC"/>
    <w:rsid w:val="00802F69"/>
    <w:rsid w:val="00803274"/>
    <w:rsid w:val="008039A1"/>
    <w:rsid w:val="00804089"/>
    <w:rsid w:val="008055B9"/>
    <w:rsid w:val="00806474"/>
    <w:rsid w:val="00806AD6"/>
    <w:rsid w:val="0081315C"/>
    <w:rsid w:val="00816E49"/>
    <w:rsid w:val="00817B46"/>
    <w:rsid w:val="00825B45"/>
    <w:rsid w:val="00825BF7"/>
    <w:rsid w:val="00826602"/>
    <w:rsid w:val="0082699F"/>
    <w:rsid w:val="00827CB5"/>
    <w:rsid w:val="0083116E"/>
    <w:rsid w:val="0083214A"/>
    <w:rsid w:val="008335DF"/>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757FE"/>
    <w:rsid w:val="00880B54"/>
    <w:rsid w:val="00883E05"/>
    <w:rsid w:val="00886377"/>
    <w:rsid w:val="00890721"/>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2C82"/>
    <w:rsid w:val="008D5A10"/>
    <w:rsid w:val="008D616C"/>
    <w:rsid w:val="008F102B"/>
    <w:rsid w:val="008F1F9D"/>
    <w:rsid w:val="008F2EB9"/>
    <w:rsid w:val="008F35BA"/>
    <w:rsid w:val="00904CD2"/>
    <w:rsid w:val="009078AE"/>
    <w:rsid w:val="0091500A"/>
    <w:rsid w:val="009209E8"/>
    <w:rsid w:val="0092101E"/>
    <w:rsid w:val="00921768"/>
    <w:rsid w:val="009246F6"/>
    <w:rsid w:val="00925A09"/>
    <w:rsid w:val="00926A29"/>
    <w:rsid w:val="009307D9"/>
    <w:rsid w:val="00930FE4"/>
    <w:rsid w:val="00931735"/>
    <w:rsid w:val="009415F6"/>
    <w:rsid w:val="00950593"/>
    <w:rsid w:val="00953FCF"/>
    <w:rsid w:val="00954A91"/>
    <w:rsid w:val="00956623"/>
    <w:rsid w:val="00957C0E"/>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5BCE"/>
    <w:rsid w:val="00992DC0"/>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03D0"/>
    <w:rsid w:val="009E1057"/>
    <w:rsid w:val="009E23F1"/>
    <w:rsid w:val="009E2E0E"/>
    <w:rsid w:val="009E47C0"/>
    <w:rsid w:val="009E52C9"/>
    <w:rsid w:val="009F15DF"/>
    <w:rsid w:val="009F15FC"/>
    <w:rsid w:val="009F30A6"/>
    <w:rsid w:val="009F3166"/>
    <w:rsid w:val="009F3A90"/>
    <w:rsid w:val="009F6863"/>
    <w:rsid w:val="00A01A1D"/>
    <w:rsid w:val="00A026EF"/>
    <w:rsid w:val="00A044FD"/>
    <w:rsid w:val="00A047CE"/>
    <w:rsid w:val="00A04D4E"/>
    <w:rsid w:val="00A04EC9"/>
    <w:rsid w:val="00A065FD"/>
    <w:rsid w:val="00A072B6"/>
    <w:rsid w:val="00A139D8"/>
    <w:rsid w:val="00A14353"/>
    <w:rsid w:val="00A143C7"/>
    <w:rsid w:val="00A21C04"/>
    <w:rsid w:val="00A22E62"/>
    <w:rsid w:val="00A247DD"/>
    <w:rsid w:val="00A26909"/>
    <w:rsid w:val="00A27E05"/>
    <w:rsid w:val="00A31308"/>
    <w:rsid w:val="00A337A6"/>
    <w:rsid w:val="00A33DB2"/>
    <w:rsid w:val="00A35191"/>
    <w:rsid w:val="00A36468"/>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294B"/>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4096"/>
    <w:rsid w:val="00AB54BD"/>
    <w:rsid w:val="00AB65C2"/>
    <w:rsid w:val="00AB71DA"/>
    <w:rsid w:val="00AC3C51"/>
    <w:rsid w:val="00AC4F4C"/>
    <w:rsid w:val="00AC59A8"/>
    <w:rsid w:val="00AD366E"/>
    <w:rsid w:val="00AD4485"/>
    <w:rsid w:val="00AD5826"/>
    <w:rsid w:val="00AE09CF"/>
    <w:rsid w:val="00AE4232"/>
    <w:rsid w:val="00AF0227"/>
    <w:rsid w:val="00AF0E60"/>
    <w:rsid w:val="00AF38B5"/>
    <w:rsid w:val="00AF43A6"/>
    <w:rsid w:val="00B020F5"/>
    <w:rsid w:val="00B02BE3"/>
    <w:rsid w:val="00B02D4D"/>
    <w:rsid w:val="00B03D3D"/>
    <w:rsid w:val="00B04C8A"/>
    <w:rsid w:val="00B122B6"/>
    <w:rsid w:val="00B13976"/>
    <w:rsid w:val="00B13C89"/>
    <w:rsid w:val="00B17B00"/>
    <w:rsid w:val="00B2670E"/>
    <w:rsid w:val="00B30319"/>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969DE"/>
    <w:rsid w:val="00B97476"/>
    <w:rsid w:val="00B97EAE"/>
    <w:rsid w:val="00BA150E"/>
    <w:rsid w:val="00BA1EF2"/>
    <w:rsid w:val="00BA1F7F"/>
    <w:rsid w:val="00BA33CC"/>
    <w:rsid w:val="00BA3CFA"/>
    <w:rsid w:val="00BA46FD"/>
    <w:rsid w:val="00BA4FF8"/>
    <w:rsid w:val="00BA63C8"/>
    <w:rsid w:val="00BB1147"/>
    <w:rsid w:val="00BB1CB8"/>
    <w:rsid w:val="00BB2812"/>
    <w:rsid w:val="00BB2AAC"/>
    <w:rsid w:val="00BB461F"/>
    <w:rsid w:val="00BB5679"/>
    <w:rsid w:val="00BB745A"/>
    <w:rsid w:val="00BC1EF5"/>
    <w:rsid w:val="00BC6E1C"/>
    <w:rsid w:val="00BC7D80"/>
    <w:rsid w:val="00BD0FD0"/>
    <w:rsid w:val="00BD1304"/>
    <w:rsid w:val="00BD1944"/>
    <w:rsid w:val="00BF056C"/>
    <w:rsid w:val="00BF05C7"/>
    <w:rsid w:val="00BF0B1C"/>
    <w:rsid w:val="00BF32FC"/>
    <w:rsid w:val="00BF3AA2"/>
    <w:rsid w:val="00BF479E"/>
    <w:rsid w:val="00C036CB"/>
    <w:rsid w:val="00C06320"/>
    <w:rsid w:val="00C10CE4"/>
    <w:rsid w:val="00C11766"/>
    <w:rsid w:val="00C1387E"/>
    <w:rsid w:val="00C30CFC"/>
    <w:rsid w:val="00C34E07"/>
    <w:rsid w:val="00C41AFF"/>
    <w:rsid w:val="00C55953"/>
    <w:rsid w:val="00C55C29"/>
    <w:rsid w:val="00C60900"/>
    <w:rsid w:val="00C60DEA"/>
    <w:rsid w:val="00C632C4"/>
    <w:rsid w:val="00C638BA"/>
    <w:rsid w:val="00C65B65"/>
    <w:rsid w:val="00C6620A"/>
    <w:rsid w:val="00C679CC"/>
    <w:rsid w:val="00C725F5"/>
    <w:rsid w:val="00C75032"/>
    <w:rsid w:val="00C764CD"/>
    <w:rsid w:val="00C914BD"/>
    <w:rsid w:val="00C91511"/>
    <w:rsid w:val="00C91C1F"/>
    <w:rsid w:val="00C937CA"/>
    <w:rsid w:val="00CA0602"/>
    <w:rsid w:val="00CA194A"/>
    <w:rsid w:val="00CA37D7"/>
    <w:rsid w:val="00CA5013"/>
    <w:rsid w:val="00CA62B0"/>
    <w:rsid w:val="00CB0626"/>
    <w:rsid w:val="00CB0F89"/>
    <w:rsid w:val="00CB2989"/>
    <w:rsid w:val="00CB6FD4"/>
    <w:rsid w:val="00CC64C7"/>
    <w:rsid w:val="00CD0EBD"/>
    <w:rsid w:val="00CD3C06"/>
    <w:rsid w:val="00CE4B56"/>
    <w:rsid w:val="00CE647B"/>
    <w:rsid w:val="00CF0FEE"/>
    <w:rsid w:val="00CF4391"/>
    <w:rsid w:val="00CF6B96"/>
    <w:rsid w:val="00D02341"/>
    <w:rsid w:val="00D02E6B"/>
    <w:rsid w:val="00D0561D"/>
    <w:rsid w:val="00D07013"/>
    <w:rsid w:val="00D11475"/>
    <w:rsid w:val="00D11A8E"/>
    <w:rsid w:val="00D12338"/>
    <w:rsid w:val="00D12BEE"/>
    <w:rsid w:val="00D20743"/>
    <w:rsid w:val="00D21901"/>
    <w:rsid w:val="00D2248D"/>
    <w:rsid w:val="00D270C3"/>
    <w:rsid w:val="00D306AC"/>
    <w:rsid w:val="00D31FCE"/>
    <w:rsid w:val="00D32226"/>
    <w:rsid w:val="00D32B5B"/>
    <w:rsid w:val="00D330C7"/>
    <w:rsid w:val="00D364E4"/>
    <w:rsid w:val="00D431BA"/>
    <w:rsid w:val="00D46B45"/>
    <w:rsid w:val="00D478CA"/>
    <w:rsid w:val="00D52F57"/>
    <w:rsid w:val="00D55483"/>
    <w:rsid w:val="00D619EF"/>
    <w:rsid w:val="00D62732"/>
    <w:rsid w:val="00D633BA"/>
    <w:rsid w:val="00D72A9D"/>
    <w:rsid w:val="00D76E7B"/>
    <w:rsid w:val="00D81893"/>
    <w:rsid w:val="00D83F13"/>
    <w:rsid w:val="00D86FF5"/>
    <w:rsid w:val="00D87CD0"/>
    <w:rsid w:val="00D90058"/>
    <w:rsid w:val="00DA68FF"/>
    <w:rsid w:val="00DA7D2E"/>
    <w:rsid w:val="00DB0742"/>
    <w:rsid w:val="00DB2937"/>
    <w:rsid w:val="00DB57E1"/>
    <w:rsid w:val="00DB6CC9"/>
    <w:rsid w:val="00DC3021"/>
    <w:rsid w:val="00DC6656"/>
    <w:rsid w:val="00DD3040"/>
    <w:rsid w:val="00DD3053"/>
    <w:rsid w:val="00DD4D91"/>
    <w:rsid w:val="00DD5CF0"/>
    <w:rsid w:val="00DE473C"/>
    <w:rsid w:val="00DE4E93"/>
    <w:rsid w:val="00DE5417"/>
    <w:rsid w:val="00DE5D19"/>
    <w:rsid w:val="00DF2B58"/>
    <w:rsid w:val="00DF481D"/>
    <w:rsid w:val="00DF4886"/>
    <w:rsid w:val="00DF4AB8"/>
    <w:rsid w:val="00DF4BFC"/>
    <w:rsid w:val="00DF6336"/>
    <w:rsid w:val="00E001B8"/>
    <w:rsid w:val="00E0089D"/>
    <w:rsid w:val="00E01247"/>
    <w:rsid w:val="00E023C7"/>
    <w:rsid w:val="00E033CC"/>
    <w:rsid w:val="00E05B47"/>
    <w:rsid w:val="00E05FD3"/>
    <w:rsid w:val="00E067FC"/>
    <w:rsid w:val="00E12A55"/>
    <w:rsid w:val="00E1705C"/>
    <w:rsid w:val="00E17265"/>
    <w:rsid w:val="00E22C3C"/>
    <w:rsid w:val="00E25AE5"/>
    <w:rsid w:val="00E26A85"/>
    <w:rsid w:val="00E30D01"/>
    <w:rsid w:val="00E311AA"/>
    <w:rsid w:val="00E336FA"/>
    <w:rsid w:val="00E35436"/>
    <w:rsid w:val="00E36891"/>
    <w:rsid w:val="00E37C93"/>
    <w:rsid w:val="00E4373A"/>
    <w:rsid w:val="00E460EB"/>
    <w:rsid w:val="00E47BA4"/>
    <w:rsid w:val="00E53016"/>
    <w:rsid w:val="00E544D8"/>
    <w:rsid w:val="00E552A2"/>
    <w:rsid w:val="00E56489"/>
    <w:rsid w:val="00E565FC"/>
    <w:rsid w:val="00E64321"/>
    <w:rsid w:val="00E718B8"/>
    <w:rsid w:val="00E71B66"/>
    <w:rsid w:val="00E75600"/>
    <w:rsid w:val="00E77387"/>
    <w:rsid w:val="00E77495"/>
    <w:rsid w:val="00E85C50"/>
    <w:rsid w:val="00E8698E"/>
    <w:rsid w:val="00E87656"/>
    <w:rsid w:val="00E87C4D"/>
    <w:rsid w:val="00E92EEB"/>
    <w:rsid w:val="00E956BD"/>
    <w:rsid w:val="00E96D6D"/>
    <w:rsid w:val="00EA375F"/>
    <w:rsid w:val="00EA389C"/>
    <w:rsid w:val="00EA4044"/>
    <w:rsid w:val="00EB13A8"/>
    <w:rsid w:val="00EB43E5"/>
    <w:rsid w:val="00EB4891"/>
    <w:rsid w:val="00EB4A4B"/>
    <w:rsid w:val="00EC51A9"/>
    <w:rsid w:val="00EC6605"/>
    <w:rsid w:val="00EC753C"/>
    <w:rsid w:val="00ED0199"/>
    <w:rsid w:val="00ED0911"/>
    <w:rsid w:val="00ED24DB"/>
    <w:rsid w:val="00ED265A"/>
    <w:rsid w:val="00ED2974"/>
    <w:rsid w:val="00ED521B"/>
    <w:rsid w:val="00ED60A0"/>
    <w:rsid w:val="00EE2675"/>
    <w:rsid w:val="00EF49E6"/>
    <w:rsid w:val="00EF6535"/>
    <w:rsid w:val="00F01538"/>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6A1"/>
    <w:rsid w:val="00F25A63"/>
    <w:rsid w:val="00F26217"/>
    <w:rsid w:val="00F2695E"/>
    <w:rsid w:val="00F32086"/>
    <w:rsid w:val="00F3259C"/>
    <w:rsid w:val="00F32614"/>
    <w:rsid w:val="00F33179"/>
    <w:rsid w:val="00F34EB2"/>
    <w:rsid w:val="00F36D87"/>
    <w:rsid w:val="00F37FEE"/>
    <w:rsid w:val="00F44749"/>
    <w:rsid w:val="00F45787"/>
    <w:rsid w:val="00F50EE6"/>
    <w:rsid w:val="00F547A7"/>
    <w:rsid w:val="00F64B84"/>
    <w:rsid w:val="00F64D93"/>
    <w:rsid w:val="00F6521C"/>
    <w:rsid w:val="00F76DE1"/>
    <w:rsid w:val="00F82452"/>
    <w:rsid w:val="00F84870"/>
    <w:rsid w:val="00F8590C"/>
    <w:rsid w:val="00F9023C"/>
    <w:rsid w:val="00F9158D"/>
    <w:rsid w:val="00F96C7E"/>
    <w:rsid w:val="00FA4834"/>
    <w:rsid w:val="00FA7F25"/>
    <w:rsid w:val="00FB0642"/>
    <w:rsid w:val="00FB701D"/>
    <w:rsid w:val="00FD0FA6"/>
    <w:rsid w:val="00FD6BA3"/>
    <w:rsid w:val="00FE21D1"/>
    <w:rsid w:val="00FE4C77"/>
    <w:rsid w:val="00FF0F34"/>
    <w:rsid w:val="00FF19B4"/>
    <w:rsid w:val="00FF3150"/>
    <w:rsid w:val="00FF31FD"/>
    <w:rsid w:val="00FF4625"/>
    <w:rsid w:val="00FF5999"/>
    <w:rsid w:val="00FF5FEA"/>
    <w:rsid w:val="00FF69CB"/>
    <w:rsid w:val="00FF7FC6"/>
    <w:rsid w:val="010121B4"/>
    <w:rsid w:val="013740C1"/>
    <w:rsid w:val="016D259B"/>
    <w:rsid w:val="01AB768C"/>
    <w:rsid w:val="02474A49"/>
    <w:rsid w:val="02FA1A9A"/>
    <w:rsid w:val="03970EF3"/>
    <w:rsid w:val="04A257AA"/>
    <w:rsid w:val="058A4BA6"/>
    <w:rsid w:val="06F253F2"/>
    <w:rsid w:val="07DF5B23"/>
    <w:rsid w:val="08BF5B48"/>
    <w:rsid w:val="08D261D9"/>
    <w:rsid w:val="097526C6"/>
    <w:rsid w:val="098A2566"/>
    <w:rsid w:val="0A0F2D9E"/>
    <w:rsid w:val="0A167850"/>
    <w:rsid w:val="0A244D17"/>
    <w:rsid w:val="0A4E30C0"/>
    <w:rsid w:val="0B02141F"/>
    <w:rsid w:val="0B0D24FA"/>
    <w:rsid w:val="0B1C2259"/>
    <w:rsid w:val="0C4E6DC9"/>
    <w:rsid w:val="0E884FE3"/>
    <w:rsid w:val="0EE72D66"/>
    <w:rsid w:val="109E0214"/>
    <w:rsid w:val="10A61FE0"/>
    <w:rsid w:val="11117DDF"/>
    <w:rsid w:val="114A6F5D"/>
    <w:rsid w:val="12432AA2"/>
    <w:rsid w:val="13042236"/>
    <w:rsid w:val="13AA5AD0"/>
    <w:rsid w:val="13F2656A"/>
    <w:rsid w:val="142E1761"/>
    <w:rsid w:val="15714484"/>
    <w:rsid w:val="163B6556"/>
    <w:rsid w:val="16792DEA"/>
    <w:rsid w:val="169B0F18"/>
    <w:rsid w:val="16D25BB6"/>
    <w:rsid w:val="170C21E7"/>
    <w:rsid w:val="17C94CB6"/>
    <w:rsid w:val="18811F23"/>
    <w:rsid w:val="189B627F"/>
    <w:rsid w:val="1B1D4FAA"/>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6A0505C"/>
    <w:rsid w:val="26CF01D7"/>
    <w:rsid w:val="26E92BE5"/>
    <w:rsid w:val="27591FC8"/>
    <w:rsid w:val="276B40B8"/>
    <w:rsid w:val="27E156E8"/>
    <w:rsid w:val="284A3801"/>
    <w:rsid w:val="291D7302"/>
    <w:rsid w:val="292234D2"/>
    <w:rsid w:val="294C1E4F"/>
    <w:rsid w:val="2A1D3914"/>
    <w:rsid w:val="2A8F5EDF"/>
    <w:rsid w:val="2AAF6E72"/>
    <w:rsid w:val="2B5D6A49"/>
    <w:rsid w:val="2BD40774"/>
    <w:rsid w:val="2D875E63"/>
    <w:rsid w:val="2E4224EC"/>
    <w:rsid w:val="2E6633B7"/>
    <w:rsid w:val="2E7B76D4"/>
    <w:rsid w:val="2F0F7EF9"/>
    <w:rsid w:val="312373B8"/>
    <w:rsid w:val="31CC5F39"/>
    <w:rsid w:val="326004B7"/>
    <w:rsid w:val="329C1497"/>
    <w:rsid w:val="32E7031D"/>
    <w:rsid w:val="337D2F21"/>
    <w:rsid w:val="3449704B"/>
    <w:rsid w:val="34AA1BEB"/>
    <w:rsid w:val="35214587"/>
    <w:rsid w:val="36C450EA"/>
    <w:rsid w:val="36DE4BEE"/>
    <w:rsid w:val="372B0E58"/>
    <w:rsid w:val="37600F54"/>
    <w:rsid w:val="385D54DA"/>
    <w:rsid w:val="39037B98"/>
    <w:rsid w:val="394C682D"/>
    <w:rsid w:val="39D63694"/>
    <w:rsid w:val="39F85030"/>
    <w:rsid w:val="3AB504E0"/>
    <w:rsid w:val="3B6358CD"/>
    <w:rsid w:val="3CF5550F"/>
    <w:rsid w:val="3D6D4C64"/>
    <w:rsid w:val="3E040F4F"/>
    <w:rsid w:val="3E6752E6"/>
    <w:rsid w:val="3EFA245A"/>
    <w:rsid w:val="3F03242F"/>
    <w:rsid w:val="3F381352"/>
    <w:rsid w:val="3FAB36A5"/>
    <w:rsid w:val="40197335"/>
    <w:rsid w:val="404E1D8E"/>
    <w:rsid w:val="42D645ED"/>
    <w:rsid w:val="43145819"/>
    <w:rsid w:val="45740BF7"/>
    <w:rsid w:val="458478D0"/>
    <w:rsid w:val="488E726B"/>
    <w:rsid w:val="48E9042E"/>
    <w:rsid w:val="490B63E4"/>
    <w:rsid w:val="490E2801"/>
    <w:rsid w:val="497E1ECC"/>
    <w:rsid w:val="499C55AC"/>
    <w:rsid w:val="4AB14C9B"/>
    <w:rsid w:val="4D391754"/>
    <w:rsid w:val="4F334013"/>
    <w:rsid w:val="4FB73553"/>
    <w:rsid w:val="4FC36BAD"/>
    <w:rsid w:val="506B057F"/>
    <w:rsid w:val="50DA35EB"/>
    <w:rsid w:val="51356296"/>
    <w:rsid w:val="5137274D"/>
    <w:rsid w:val="52B513BE"/>
    <w:rsid w:val="52EE2690"/>
    <w:rsid w:val="52F06AED"/>
    <w:rsid w:val="54055868"/>
    <w:rsid w:val="54873EFA"/>
    <w:rsid w:val="558B0BD8"/>
    <w:rsid w:val="55A10B0C"/>
    <w:rsid w:val="577034B9"/>
    <w:rsid w:val="586C2BCD"/>
    <w:rsid w:val="587D4C70"/>
    <w:rsid w:val="58AF26A9"/>
    <w:rsid w:val="59051876"/>
    <w:rsid w:val="5B7900D3"/>
    <w:rsid w:val="5CA81F4E"/>
    <w:rsid w:val="5CCC024F"/>
    <w:rsid w:val="5E1F68F4"/>
    <w:rsid w:val="5E9C4A03"/>
    <w:rsid w:val="5F3F76E2"/>
    <w:rsid w:val="5FA075C1"/>
    <w:rsid w:val="60B33B2A"/>
    <w:rsid w:val="611E4CE6"/>
    <w:rsid w:val="61ED18D2"/>
    <w:rsid w:val="62261DC0"/>
    <w:rsid w:val="6227678D"/>
    <w:rsid w:val="62FA251D"/>
    <w:rsid w:val="630A1CA9"/>
    <w:rsid w:val="63265503"/>
    <w:rsid w:val="639419C4"/>
    <w:rsid w:val="63D04191"/>
    <w:rsid w:val="64586514"/>
    <w:rsid w:val="66745A02"/>
    <w:rsid w:val="66872452"/>
    <w:rsid w:val="67873066"/>
    <w:rsid w:val="67E85066"/>
    <w:rsid w:val="69A95D5F"/>
    <w:rsid w:val="69E31B0C"/>
    <w:rsid w:val="6A6F1EDD"/>
    <w:rsid w:val="6B183F42"/>
    <w:rsid w:val="6B424A7F"/>
    <w:rsid w:val="6B62463B"/>
    <w:rsid w:val="6C5F06FA"/>
    <w:rsid w:val="6C8323AE"/>
    <w:rsid w:val="6C8D121E"/>
    <w:rsid w:val="6CB34C9A"/>
    <w:rsid w:val="6D6E6250"/>
    <w:rsid w:val="6D8C29C6"/>
    <w:rsid w:val="6E03170B"/>
    <w:rsid w:val="6F313F1B"/>
    <w:rsid w:val="70A632B6"/>
    <w:rsid w:val="72A83F2A"/>
    <w:rsid w:val="72F57E2C"/>
    <w:rsid w:val="73C43CBC"/>
    <w:rsid w:val="73E04E4D"/>
    <w:rsid w:val="743F3744"/>
    <w:rsid w:val="77226245"/>
    <w:rsid w:val="7788733D"/>
    <w:rsid w:val="77BD35D3"/>
    <w:rsid w:val="796A5940"/>
    <w:rsid w:val="797759E6"/>
    <w:rsid w:val="79E05030"/>
    <w:rsid w:val="7A3B0D17"/>
    <w:rsid w:val="7A471AA7"/>
    <w:rsid w:val="7AF85FA1"/>
    <w:rsid w:val="7B0C506D"/>
    <w:rsid w:val="7BA36815"/>
    <w:rsid w:val="7BF15DBE"/>
    <w:rsid w:val="7D3127F3"/>
    <w:rsid w:val="7EAD46D4"/>
    <w:rsid w:val="7F04016F"/>
    <w:rsid w:val="7FBC791E"/>
    <w:rsid w:val="7FBD2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14:docId w14:val="38B0977C"/>
  <w15:docId w15:val="{14B4A3B4-0CE5-40D9-8485-571DD742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locked="1" w:semiHidden="1" w:unhideWhenUsed="1"/>
    <w:lsdException w:name="annotation text" w:locked="1"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qFormat="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semiHidden="1" w:unhideWhenUsed="1" w:qFormat="1"/>
    <w:lsdException w:name="Date" w:semiHidden="1" w:unhideWhenUsed="1" w:qFormat="1"/>
    <w:lsdException w:name="Body Text First Indent" w:locked="1" w:semiHidden="1" w:unhideWhenUsed="1" w:qFormat="1"/>
    <w:lsdException w:name="Body Text First Indent 2" w:locked="1" w:semiHidden="1" w:unhideWhenUsed="1" w:qFormat="1"/>
    <w:lsdException w:name="Note Heading" w:locked="1" w:semiHidden="1" w:unhideWhenUsed="1"/>
    <w:lsdException w:name="Body Text 2" w:semiHidden="1" w:unhideWhenUsed="1" w:qFormat="1"/>
    <w:lsdException w:name="Body Text 3" w:locked="1" w:semiHidden="1" w:unhideWhenUsed="1" w:qFormat="1"/>
    <w:lsdException w:name="Body Text Indent 2" w:semiHidden="1" w:unhideWhenUsed="1" w:qFormat="1"/>
    <w:lsdException w:name="Body Text Indent 3" w:locked="1" w:semiHidden="1" w:unhideWhenUsed="1" w:qFormat="1"/>
    <w:lsdException w:name="Block Text" w:locked="1" w:semiHidden="1" w:unhideWhenUsed="1"/>
    <w:lsdException w:name="Hyperlink" w:semiHidden="1" w:unhideWhenUsed="1"/>
    <w:lsdException w:name="FollowedHyperlink" w:semiHidden="1" w:unhideWhenUsed="1"/>
    <w:lsdException w:name="Strong" w:qFormat="1"/>
    <w:lsdException w:name="Emphasis" w:qFormat="1"/>
    <w:lsdException w:name="Document Map" w:locked="1" w:semiHidden="1" w:unhideWhenUsed="1" w:qFormat="1"/>
    <w:lsdException w:name="Plain Text" w:semiHidden="1"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qFormat="1"/>
    <w:lsdException w:name="Table Grid" w:uiPriority="0" w:qFormat="1"/>
    <w:lsdException w:name="Table Theme" w:lock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rsid w:val="00C65B65"/>
    <w:pPr>
      <w:widowControl w:val="0"/>
      <w:jc w:val="both"/>
    </w:pPr>
    <w:rPr>
      <w:kern w:val="2"/>
      <w:sz w:val="21"/>
    </w:rPr>
  </w:style>
  <w:style w:type="paragraph" w:styleId="1">
    <w:name w:val="heading 1"/>
    <w:basedOn w:val="a0"/>
    <w:next w:val="a0"/>
    <w:link w:val="10"/>
    <w:uiPriority w:val="99"/>
    <w:qFormat/>
    <w:rsid w:val="00C65B65"/>
    <w:pPr>
      <w:keepNext/>
      <w:keepLines/>
      <w:spacing w:before="340" w:after="330" w:line="576" w:lineRule="auto"/>
      <w:outlineLvl w:val="0"/>
    </w:pPr>
    <w:rPr>
      <w:b/>
      <w:bCs/>
      <w:kern w:val="44"/>
      <w:sz w:val="44"/>
      <w:szCs w:val="44"/>
    </w:rPr>
  </w:style>
  <w:style w:type="paragraph" w:styleId="20">
    <w:name w:val="heading 2"/>
    <w:basedOn w:val="a0"/>
    <w:next w:val="a0"/>
    <w:link w:val="21"/>
    <w:uiPriority w:val="99"/>
    <w:qFormat/>
    <w:rsid w:val="00C65B65"/>
    <w:pPr>
      <w:widowControl/>
      <w:spacing w:before="100" w:beforeAutospacing="1" w:after="100" w:afterAutospacing="1"/>
      <w:jc w:val="left"/>
      <w:outlineLvl w:val="1"/>
    </w:pPr>
    <w:rPr>
      <w:rFonts w:ascii="Cambria" w:hAnsi="Cambria"/>
      <w:b/>
      <w:bCs/>
      <w:kern w:val="0"/>
      <w:sz w:val="32"/>
      <w:szCs w:val="32"/>
    </w:rPr>
  </w:style>
  <w:style w:type="paragraph" w:styleId="3">
    <w:name w:val="heading 3"/>
    <w:basedOn w:val="a0"/>
    <w:next w:val="a0"/>
    <w:link w:val="30"/>
    <w:uiPriority w:val="99"/>
    <w:qFormat/>
    <w:rsid w:val="00C65B65"/>
    <w:pPr>
      <w:keepNext/>
      <w:keepLines/>
      <w:spacing w:before="260" w:after="260" w:line="413" w:lineRule="auto"/>
      <w:outlineLvl w:val="2"/>
    </w:pPr>
    <w:rPr>
      <w:rFonts w:ascii="Calibri" w:hAnsi="Calibri"/>
      <w:b/>
      <w:kern w:val="0"/>
      <w:sz w:val="20"/>
    </w:rPr>
  </w:style>
  <w:style w:type="paragraph" w:styleId="40">
    <w:name w:val="heading 4"/>
    <w:basedOn w:val="a0"/>
    <w:next w:val="a0"/>
    <w:link w:val="41"/>
    <w:uiPriority w:val="99"/>
    <w:qFormat/>
    <w:rsid w:val="00C65B65"/>
    <w:pPr>
      <w:keepNext/>
      <w:keepLines/>
      <w:spacing w:before="280" w:after="290" w:line="372" w:lineRule="auto"/>
      <w:outlineLvl w:val="3"/>
    </w:pPr>
    <w:rPr>
      <w:rFonts w:ascii="Arial" w:eastAsia="黑体" w:hAnsi="Arial"/>
      <w:b/>
      <w:kern w:val="0"/>
      <w:sz w:val="20"/>
    </w:rPr>
  </w:style>
  <w:style w:type="paragraph" w:styleId="5">
    <w:name w:val="heading 5"/>
    <w:basedOn w:val="a0"/>
    <w:next w:val="a0"/>
    <w:link w:val="50"/>
    <w:uiPriority w:val="99"/>
    <w:qFormat/>
    <w:rsid w:val="00C65B65"/>
    <w:pPr>
      <w:keepNext/>
      <w:keepLines/>
      <w:spacing w:line="360" w:lineRule="auto"/>
      <w:jc w:val="left"/>
      <w:outlineLvl w:val="4"/>
    </w:pPr>
    <w:rPr>
      <w:rFonts w:ascii="Arial" w:eastAsia="华文中宋" w:hAnsi="Arial"/>
      <w:b/>
      <w:bCs/>
      <w:kern w:val="0"/>
      <w:sz w:val="28"/>
      <w:szCs w:val="28"/>
    </w:rPr>
  </w:style>
  <w:style w:type="paragraph" w:styleId="6">
    <w:name w:val="heading 6"/>
    <w:basedOn w:val="a0"/>
    <w:next w:val="a0"/>
    <w:link w:val="60"/>
    <w:uiPriority w:val="99"/>
    <w:qFormat/>
    <w:rsid w:val="00C65B65"/>
    <w:pPr>
      <w:keepNext/>
      <w:keepLines/>
      <w:numPr>
        <w:ilvl w:val="5"/>
        <w:numId w:val="1"/>
      </w:numPr>
      <w:spacing w:before="240" w:after="64" w:line="317" w:lineRule="auto"/>
      <w:outlineLvl w:val="5"/>
    </w:pPr>
    <w:rPr>
      <w:rFonts w:ascii="Cambria" w:hAnsi="Cambria"/>
      <w:b/>
      <w:kern w:val="0"/>
      <w:sz w:val="24"/>
    </w:rPr>
  </w:style>
  <w:style w:type="paragraph" w:styleId="7">
    <w:name w:val="heading 7"/>
    <w:basedOn w:val="a0"/>
    <w:next w:val="a1"/>
    <w:link w:val="70"/>
    <w:uiPriority w:val="99"/>
    <w:qFormat/>
    <w:rsid w:val="00C65B65"/>
    <w:pPr>
      <w:keepNext/>
      <w:keepLines/>
      <w:spacing w:before="240" w:after="64" w:line="320" w:lineRule="auto"/>
      <w:ind w:firstLineChars="200" w:firstLine="200"/>
      <w:jc w:val="left"/>
      <w:outlineLvl w:val="6"/>
    </w:pPr>
    <w:rPr>
      <w:rFonts w:ascii="Arial" w:hAnsi="Arial"/>
      <w:b/>
      <w:bCs/>
      <w:kern w:val="0"/>
      <w:sz w:val="24"/>
      <w:szCs w:val="24"/>
    </w:rPr>
  </w:style>
  <w:style w:type="paragraph" w:styleId="8">
    <w:name w:val="heading 8"/>
    <w:basedOn w:val="a0"/>
    <w:next w:val="a1"/>
    <w:link w:val="80"/>
    <w:uiPriority w:val="99"/>
    <w:qFormat/>
    <w:rsid w:val="00C65B65"/>
    <w:pPr>
      <w:keepNext/>
      <w:keepLines/>
      <w:spacing w:before="240" w:after="64" w:line="320" w:lineRule="auto"/>
      <w:ind w:firstLineChars="200" w:firstLine="200"/>
      <w:jc w:val="left"/>
      <w:outlineLvl w:val="7"/>
    </w:pPr>
    <w:rPr>
      <w:rFonts w:ascii="Cambria" w:hAnsi="Cambria"/>
      <w:kern w:val="0"/>
      <w:sz w:val="24"/>
      <w:szCs w:val="24"/>
    </w:rPr>
  </w:style>
  <w:style w:type="paragraph" w:styleId="9">
    <w:name w:val="heading 9"/>
    <w:basedOn w:val="a0"/>
    <w:next w:val="a1"/>
    <w:link w:val="90"/>
    <w:uiPriority w:val="99"/>
    <w:qFormat/>
    <w:rsid w:val="00C65B65"/>
    <w:pPr>
      <w:keepNext/>
      <w:keepLines/>
      <w:spacing w:before="240" w:after="64" w:line="320" w:lineRule="auto"/>
      <w:ind w:firstLineChars="200" w:firstLine="200"/>
      <w:jc w:val="left"/>
      <w:outlineLvl w:val="8"/>
    </w:pPr>
    <w:rPr>
      <w:rFonts w:ascii="Cambria" w:hAnsi="Cambria"/>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uiPriority w:val="99"/>
    <w:semiHidden/>
    <w:qFormat/>
    <w:locked/>
    <w:rsid w:val="00C65B65"/>
    <w:pPr>
      <w:ind w:firstLineChars="200" w:firstLine="420"/>
    </w:pPr>
  </w:style>
  <w:style w:type="paragraph" w:styleId="a5">
    <w:name w:val="Body Text Indent"/>
    <w:basedOn w:val="a0"/>
    <w:link w:val="a6"/>
    <w:uiPriority w:val="99"/>
    <w:qFormat/>
    <w:rsid w:val="00C65B65"/>
    <w:pPr>
      <w:ind w:firstLine="570"/>
    </w:pPr>
    <w:rPr>
      <w:kern w:val="0"/>
      <w:sz w:val="20"/>
    </w:rPr>
  </w:style>
  <w:style w:type="paragraph" w:styleId="a1">
    <w:name w:val="Normal Indent"/>
    <w:basedOn w:val="a0"/>
    <w:link w:val="a7"/>
    <w:uiPriority w:val="99"/>
    <w:qFormat/>
    <w:rsid w:val="00C65B65"/>
    <w:pPr>
      <w:ind w:firstLineChars="200" w:firstLine="420"/>
    </w:pPr>
    <w:rPr>
      <w:kern w:val="0"/>
      <w:sz w:val="20"/>
    </w:rPr>
  </w:style>
  <w:style w:type="paragraph" w:styleId="TOC7">
    <w:name w:val="toc 7"/>
    <w:basedOn w:val="a0"/>
    <w:next w:val="a0"/>
    <w:uiPriority w:val="99"/>
    <w:qFormat/>
    <w:rsid w:val="00C65B65"/>
    <w:pPr>
      <w:spacing w:line="360" w:lineRule="auto"/>
      <w:ind w:left="1440" w:firstLineChars="200" w:firstLine="200"/>
      <w:jc w:val="left"/>
    </w:pPr>
    <w:rPr>
      <w:rFonts w:ascii="Calibri" w:hAnsi="Calibri"/>
      <w:sz w:val="20"/>
    </w:rPr>
  </w:style>
  <w:style w:type="paragraph" w:styleId="4">
    <w:name w:val="List Bullet 4"/>
    <w:basedOn w:val="a0"/>
    <w:uiPriority w:val="99"/>
    <w:qFormat/>
    <w:locked/>
    <w:rsid w:val="00C65B65"/>
    <w:pPr>
      <w:numPr>
        <w:numId w:val="2"/>
      </w:numPr>
      <w:tabs>
        <w:tab w:val="left" w:pos="1620"/>
      </w:tabs>
    </w:pPr>
    <w:rPr>
      <w:rFonts w:ascii="Calibri" w:hAnsi="Calibri"/>
      <w:szCs w:val="24"/>
    </w:rPr>
  </w:style>
  <w:style w:type="paragraph" w:styleId="a">
    <w:name w:val="List Number"/>
    <w:basedOn w:val="a0"/>
    <w:uiPriority w:val="99"/>
    <w:qFormat/>
    <w:locked/>
    <w:rsid w:val="00C65B65"/>
    <w:pPr>
      <w:numPr>
        <w:numId w:val="1"/>
      </w:numPr>
      <w:tabs>
        <w:tab w:val="left" w:pos="360"/>
      </w:tabs>
    </w:pPr>
    <w:rPr>
      <w:rFonts w:ascii="Calibri" w:hAnsi="Calibri"/>
      <w:szCs w:val="24"/>
    </w:rPr>
  </w:style>
  <w:style w:type="paragraph" w:styleId="a8">
    <w:name w:val="caption"/>
    <w:basedOn w:val="a0"/>
    <w:next w:val="a0"/>
    <w:uiPriority w:val="99"/>
    <w:qFormat/>
    <w:rsid w:val="00C65B65"/>
    <w:pPr>
      <w:spacing w:line="360" w:lineRule="auto"/>
      <w:ind w:firstLineChars="200" w:firstLine="200"/>
      <w:jc w:val="left"/>
    </w:pPr>
    <w:rPr>
      <w:rFonts w:ascii="Cambria" w:eastAsia="黑体" w:hAnsi="Cambria"/>
      <w:sz w:val="20"/>
    </w:rPr>
  </w:style>
  <w:style w:type="paragraph" w:styleId="a9">
    <w:name w:val="Document Map"/>
    <w:basedOn w:val="a0"/>
    <w:link w:val="aa"/>
    <w:uiPriority w:val="99"/>
    <w:qFormat/>
    <w:locked/>
    <w:rsid w:val="00C65B65"/>
    <w:pPr>
      <w:shd w:val="clear" w:color="auto" w:fill="000080"/>
    </w:pPr>
    <w:rPr>
      <w:rFonts w:ascii="宋体"/>
      <w:kern w:val="0"/>
      <w:sz w:val="18"/>
      <w:szCs w:val="18"/>
    </w:rPr>
  </w:style>
  <w:style w:type="paragraph" w:styleId="ab">
    <w:name w:val="annotation text"/>
    <w:basedOn w:val="a0"/>
    <w:link w:val="ac"/>
    <w:uiPriority w:val="99"/>
    <w:qFormat/>
    <w:locked/>
    <w:rsid w:val="00C65B65"/>
    <w:pPr>
      <w:jc w:val="left"/>
    </w:pPr>
    <w:rPr>
      <w:kern w:val="0"/>
      <w:sz w:val="20"/>
    </w:rPr>
  </w:style>
  <w:style w:type="paragraph" w:styleId="ad">
    <w:name w:val="Salutation"/>
    <w:basedOn w:val="a0"/>
    <w:next w:val="a0"/>
    <w:link w:val="ae"/>
    <w:uiPriority w:val="99"/>
    <w:qFormat/>
    <w:rsid w:val="00C65B65"/>
    <w:rPr>
      <w:kern w:val="0"/>
      <w:sz w:val="20"/>
    </w:rPr>
  </w:style>
  <w:style w:type="paragraph" w:styleId="31">
    <w:name w:val="Body Text 3"/>
    <w:basedOn w:val="a0"/>
    <w:link w:val="32"/>
    <w:uiPriority w:val="99"/>
    <w:qFormat/>
    <w:locked/>
    <w:rsid w:val="00C65B65"/>
    <w:pPr>
      <w:spacing w:after="120"/>
    </w:pPr>
    <w:rPr>
      <w:kern w:val="0"/>
      <w:sz w:val="16"/>
      <w:szCs w:val="16"/>
    </w:rPr>
  </w:style>
  <w:style w:type="paragraph" w:styleId="af">
    <w:name w:val="Body Text"/>
    <w:basedOn w:val="a0"/>
    <w:link w:val="af0"/>
    <w:uiPriority w:val="99"/>
    <w:qFormat/>
    <w:rsid w:val="00C65B65"/>
    <w:rPr>
      <w:kern w:val="0"/>
      <w:sz w:val="20"/>
    </w:rPr>
  </w:style>
  <w:style w:type="paragraph" w:styleId="TOC5">
    <w:name w:val="toc 5"/>
    <w:basedOn w:val="a0"/>
    <w:next w:val="a0"/>
    <w:uiPriority w:val="99"/>
    <w:qFormat/>
    <w:rsid w:val="00C65B65"/>
    <w:pPr>
      <w:spacing w:line="360" w:lineRule="auto"/>
      <w:ind w:left="960" w:firstLineChars="200" w:firstLine="200"/>
      <w:jc w:val="left"/>
    </w:pPr>
    <w:rPr>
      <w:rFonts w:ascii="Calibri" w:hAnsi="Calibri"/>
      <w:sz w:val="20"/>
    </w:rPr>
  </w:style>
  <w:style w:type="paragraph" w:styleId="TOC3">
    <w:name w:val="toc 3"/>
    <w:basedOn w:val="33"/>
    <w:next w:val="33"/>
    <w:uiPriority w:val="99"/>
    <w:qFormat/>
    <w:rsid w:val="00C65B65"/>
    <w:pPr>
      <w:tabs>
        <w:tab w:val="left" w:pos="840"/>
        <w:tab w:val="right" w:leader="dot" w:pos="9174"/>
      </w:tabs>
      <w:spacing w:line="240" w:lineRule="auto"/>
      <w:ind w:leftChars="100" w:left="210" w:rightChars="100" w:right="210"/>
      <w:jc w:val="left"/>
    </w:pPr>
    <w:rPr>
      <w:rFonts w:ascii="宋体" w:hAnsi="宋体"/>
      <w:iCs/>
    </w:rPr>
  </w:style>
  <w:style w:type="paragraph" w:customStyle="1" w:styleId="33">
    <w:name w:val="（符号）目录3"/>
    <w:basedOn w:val="a0"/>
    <w:uiPriority w:val="99"/>
    <w:qFormat/>
    <w:rsid w:val="00C65B65"/>
    <w:pPr>
      <w:spacing w:line="500" w:lineRule="exact"/>
      <w:ind w:left="1000"/>
    </w:pPr>
    <w:rPr>
      <w:rFonts w:ascii="Calibri" w:hAnsi="Calibri" w:cs="宋体"/>
      <w:sz w:val="24"/>
    </w:rPr>
  </w:style>
  <w:style w:type="paragraph" w:styleId="af1">
    <w:name w:val="Plain Text"/>
    <w:basedOn w:val="a0"/>
    <w:link w:val="af2"/>
    <w:uiPriority w:val="99"/>
    <w:qFormat/>
    <w:rsid w:val="00C65B65"/>
    <w:rPr>
      <w:rFonts w:ascii="宋体" w:hAnsi="Courier New"/>
      <w:kern w:val="0"/>
      <w:szCs w:val="21"/>
    </w:rPr>
  </w:style>
  <w:style w:type="paragraph" w:styleId="TOC8">
    <w:name w:val="toc 8"/>
    <w:basedOn w:val="a0"/>
    <w:next w:val="a0"/>
    <w:uiPriority w:val="99"/>
    <w:qFormat/>
    <w:rsid w:val="00C65B65"/>
    <w:pPr>
      <w:spacing w:line="360" w:lineRule="auto"/>
      <w:ind w:left="1680" w:firstLineChars="200" w:firstLine="200"/>
      <w:jc w:val="left"/>
    </w:pPr>
    <w:rPr>
      <w:rFonts w:ascii="Calibri" w:hAnsi="Calibri"/>
      <w:sz w:val="20"/>
    </w:rPr>
  </w:style>
  <w:style w:type="paragraph" w:styleId="af3">
    <w:name w:val="Date"/>
    <w:basedOn w:val="a0"/>
    <w:next w:val="a0"/>
    <w:link w:val="af4"/>
    <w:uiPriority w:val="99"/>
    <w:qFormat/>
    <w:rsid w:val="00C65B65"/>
    <w:pPr>
      <w:ind w:leftChars="2500" w:left="100"/>
    </w:pPr>
    <w:rPr>
      <w:kern w:val="0"/>
      <w:sz w:val="20"/>
    </w:rPr>
  </w:style>
  <w:style w:type="paragraph" w:styleId="23">
    <w:name w:val="Body Text Indent 2"/>
    <w:basedOn w:val="a0"/>
    <w:link w:val="24"/>
    <w:uiPriority w:val="99"/>
    <w:qFormat/>
    <w:rsid w:val="00C65B65"/>
    <w:pPr>
      <w:spacing w:line="440" w:lineRule="exact"/>
      <w:ind w:firstLineChars="200" w:firstLine="602"/>
    </w:pPr>
    <w:rPr>
      <w:kern w:val="0"/>
      <w:sz w:val="20"/>
    </w:rPr>
  </w:style>
  <w:style w:type="paragraph" w:styleId="af5">
    <w:name w:val="Balloon Text"/>
    <w:basedOn w:val="a0"/>
    <w:link w:val="af6"/>
    <w:uiPriority w:val="99"/>
    <w:qFormat/>
    <w:rsid w:val="00C65B65"/>
    <w:rPr>
      <w:kern w:val="0"/>
      <w:sz w:val="2"/>
    </w:rPr>
  </w:style>
  <w:style w:type="paragraph" w:styleId="af7">
    <w:name w:val="footer"/>
    <w:basedOn w:val="a0"/>
    <w:link w:val="af8"/>
    <w:uiPriority w:val="99"/>
    <w:qFormat/>
    <w:rsid w:val="00C65B65"/>
    <w:pPr>
      <w:pBdr>
        <w:top w:val="single" w:sz="4" w:space="1" w:color="auto"/>
      </w:pBdr>
      <w:tabs>
        <w:tab w:val="center" w:pos="4153"/>
        <w:tab w:val="right" w:pos="8306"/>
      </w:tabs>
      <w:snapToGrid w:val="0"/>
      <w:jc w:val="left"/>
    </w:pPr>
    <w:rPr>
      <w:kern w:val="0"/>
      <w:sz w:val="18"/>
    </w:rPr>
  </w:style>
  <w:style w:type="paragraph" w:styleId="af9">
    <w:name w:val="header"/>
    <w:basedOn w:val="a0"/>
    <w:link w:val="afa"/>
    <w:uiPriority w:val="99"/>
    <w:qFormat/>
    <w:rsid w:val="00C65B65"/>
    <w:pPr>
      <w:pBdr>
        <w:bottom w:val="single" w:sz="6" w:space="1" w:color="auto"/>
      </w:pBdr>
      <w:tabs>
        <w:tab w:val="center" w:pos="4153"/>
        <w:tab w:val="right" w:pos="8306"/>
      </w:tabs>
      <w:snapToGrid w:val="0"/>
      <w:jc w:val="center"/>
    </w:pPr>
    <w:rPr>
      <w:kern w:val="0"/>
      <w:sz w:val="18"/>
    </w:rPr>
  </w:style>
  <w:style w:type="paragraph" w:styleId="TOC1">
    <w:name w:val="toc 1"/>
    <w:basedOn w:val="a0"/>
    <w:next w:val="a0"/>
    <w:uiPriority w:val="99"/>
    <w:qFormat/>
    <w:rsid w:val="00C65B65"/>
  </w:style>
  <w:style w:type="paragraph" w:styleId="TOC4">
    <w:name w:val="toc 4"/>
    <w:basedOn w:val="a0"/>
    <w:next w:val="a0"/>
    <w:uiPriority w:val="99"/>
    <w:qFormat/>
    <w:rsid w:val="00C65B65"/>
    <w:pPr>
      <w:spacing w:line="360" w:lineRule="auto"/>
      <w:ind w:left="720" w:firstLineChars="200" w:firstLine="200"/>
      <w:jc w:val="left"/>
    </w:pPr>
    <w:rPr>
      <w:rFonts w:ascii="Calibri" w:hAnsi="Calibri"/>
      <w:sz w:val="20"/>
    </w:rPr>
  </w:style>
  <w:style w:type="paragraph" w:styleId="afb">
    <w:name w:val="Subtitle"/>
    <w:basedOn w:val="a0"/>
    <w:next w:val="a0"/>
    <w:link w:val="afc"/>
    <w:uiPriority w:val="99"/>
    <w:qFormat/>
    <w:rsid w:val="00C65B65"/>
    <w:pPr>
      <w:spacing w:before="240" w:after="60" w:line="312" w:lineRule="auto"/>
      <w:jc w:val="center"/>
      <w:outlineLvl w:val="1"/>
    </w:pPr>
    <w:rPr>
      <w:rFonts w:ascii="Cambria" w:hAnsi="Cambria"/>
      <w:b/>
      <w:bCs/>
      <w:kern w:val="28"/>
      <w:sz w:val="32"/>
      <w:szCs w:val="32"/>
    </w:rPr>
  </w:style>
  <w:style w:type="paragraph" w:styleId="afd">
    <w:name w:val="List"/>
    <w:basedOn w:val="a0"/>
    <w:uiPriority w:val="99"/>
    <w:qFormat/>
    <w:locked/>
    <w:rsid w:val="00C65B65"/>
    <w:pPr>
      <w:ind w:left="200" w:hangingChars="200" w:hanging="200"/>
    </w:pPr>
    <w:rPr>
      <w:rFonts w:ascii="Calibri" w:hAnsi="Calibri"/>
      <w:sz w:val="28"/>
      <w:szCs w:val="24"/>
    </w:rPr>
  </w:style>
  <w:style w:type="paragraph" w:styleId="TOC6">
    <w:name w:val="toc 6"/>
    <w:basedOn w:val="a0"/>
    <w:next w:val="a0"/>
    <w:uiPriority w:val="99"/>
    <w:qFormat/>
    <w:rsid w:val="00C65B65"/>
    <w:pPr>
      <w:spacing w:line="360" w:lineRule="auto"/>
      <w:ind w:left="1200" w:firstLineChars="200" w:firstLine="200"/>
      <w:jc w:val="left"/>
    </w:pPr>
    <w:rPr>
      <w:rFonts w:ascii="Calibri" w:hAnsi="Calibri"/>
      <w:sz w:val="20"/>
    </w:rPr>
  </w:style>
  <w:style w:type="paragraph" w:styleId="34">
    <w:name w:val="Body Text Indent 3"/>
    <w:basedOn w:val="a0"/>
    <w:link w:val="35"/>
    <w:uiPriority w:val="99"/>
    <w:qFormat/>
    <w:locked/>
    <w:rsid w:val="00C65B65"/>
    <w:pPr>
      <w:spacing w:after="120"/>
      <w:ind w:leftChars="200" w:left="420"/>
    </w:pPr>
    <w:rPr>
      <w:kern w:val="0"/>
      <w:sz w:val="16"/>
      <w:szCs w:val="16"/>
    </w:rPr>
  </w:style>
  <w:style w:type="paragraph" w:styleId="TOC2">
    <w:name w:val="toc 2"/>
    <w:basedOn w:val="a0"/>
    <w:next w:val="a0"/>
    <w:uiPriority w:val="99"/>
    <w:qFormat/>
    <w:rsid w:val="00C65B65"/>
    <w:pPr>
      <w:ind w:leftChars="200" w:left="420"/>
    </w:pPr>
  </w:style>
  <w:style w:type="paragraph" w:styleId="TOC9">
    <w:name w:val="toc 9"/>
    <w:basedOn w:val="a0"/>
    <w:next w:val="a0"/>
    <w:uiPriority w:val="99"/>
    <w:qFormat/>
    <w:rsid w:val="00C65B65"/>
    <w:pPr>
      <w:spacing w:line="360" w:lineRule="auto"/>
      <w:ind w:left="1920" w:firstLineChars="200" w:firstLine="200"/>
      <w:jc w:val="left"/>
    </w:pPr>
    <w:rPr>
      <w:rFonts w:ascii="Calibri" w:hAnsi="Calibri"/>
      <w:sz w:val="20"/>
    </w:rPr>
  </w:style>
  <w:style w:type="paragraph" w:styleId="25">
    <w:name w:val="Body Text 2"/>
    <w:basedOn w:val="a0"/>
    <w:link w:val="26"/>
    <w:uiPriority w:val="99"/>
    <w:qFormat/>
    <w:rsid w:val="00C65B65"/>
    <w:pPr>
      <w:spacing w:line="360" w:lineRule="exact"/>
    </w:pPr>
    <w:rPr>
      <w:kern w:val="0"/>
      <w:sz w:val="20"/>
    </w:rPr>
  </w:style>
  <w:style w:type="paragraph" w:styleId="HTML">
    <w:name w:val="HTML Preformatted"/>
    <w:basedOn w:val="a0"/>
    <w:link w:val="HTML0"/>
    <w:uiPriority w:val="99"/>
    <w:qFormat/>
    <w:locked/>
    <w:rsid w:val="00C65B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e">
    <w:name w:val="Normal (Web)"/>
    <w:basedOn w:val="a0"/>
    <w:uiPriority w:val="99"/>
    <w:qFormat/>
    <w:rsid w:val="00C65B65"/>
    <w:pPr>
      <w:widowControl/>
      <w:spacing w:before="100" w:beforeAutospacing="1" w:after="100" w:afterAutospacing="1"/>
      <w:jc w:val="left"/>
    </w:pPr>
    <w:rPr>
      <w:rFonts w:ascii="宋体" w:hAnsi="宋体"/>
      <w:kern w:val="0"/>
      <w:sz w:val="24"/>
    </w:rPr>
  </w:style>
  <w:style w:type="paragraph" w:styleId="aff">
    <w:name w:val="Title"/>
    <w:basedOn w:val="a0"/>
    <w:next w:val="a0"/>
    <w:link w:val="aff0"/>
    <w:uiPriority w:val="99"/>
    <w:qFormat/>
    <w:rsid w:val="00C65B65"/>
    <w:pPr>
      <w:spacing w:before="240" w:after="60"/>
      <w:jc w:val="left"/>
      <w:outlineLvl w:val="0"/>
    </w:pPr>
    <w:rPr>
      <w:rFonts w:ascii="Cambria" w:hAnsi="Cambria"/>
      <w:b/>
      <w:bCs/>
      <w:kern w:val="0"/>
      <w:sz w:val="32"/>
      <w:szCs w:val="32"/>
    </w:rPr>
  </w:style>
  <w:style w:type="paragraph" w:styleId="aff1">
    <w:name w:val="annotation subject"/>
    <w:basedOn w:val="ab"/>
    <w:next w:val="ab"/>
    <w:link w:val="aff2"/>
    <w:uiPriority w:val="99"/>
    <w:qFormat/>
    <w:locked/>
    <w:rsid w:val="00C65B65"/>
    <w:rPr>
      <w:rFonts w:ascii="Calibri" w:hAnsi="Calibri"/>
      <w:b/>
      <w:bCs/>
    </w:rPr>
  </w:style>
  <w:style w:type="paragraph" w:styleId="aff3">
    <w:name w:val="Body Text First Indent"/>
    <w:basedOn w:val="af"/>
    <w:link w:val="aff4"/>
    <w:uiPriority w:val="99"/>
    <w:qFormat/>
    <w:locked/>
    <w:rsid w:val="00C65B65"/>
    <w:pPr>
      <w:spacing w:after="120"/>
      <w:ind w:firstLineChars="100" w:firstLine="420"/>
    </w:pPr>
    <w:rPr>
      <w:rFonts w:ascii="Calibri" w:hAnsi="Calibri"/>
    </w:rPr>
  </w:style>
  <w:style w:type="table" w:styleId="aff5">
    <w:name w:val="Table Grid"/>
    <w:basedOn w:val="a3"/>
    <w:qFormat/>
    <w:rsid w:val="00C65B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99"/>
    <w:qFormat/>
    <w:rsid w:val="00C65B65"/>
    <w:rPr>
      <w:rFonts w:cs="Times New Roman"/>
      <w:b/>
    </w:rPr>
  </w:style>
  <w:style w:type="character" w:styleId="aff7">
    <w:name w:val="page number"/>
    <w:uiPriority w:val="99"/>
    <w:rsid w:val="00C65B65"/>
    <w:rPr>
      <w:rFonts w:cs="Times New Roman"/>
    </w:rPr>
  </w:style>
  <w:style w:type="character" w:styleId="aff8">
    <w:name w:val="FollowedHyperlink"/>
    <w:uiPriority w:val="99"/>
    <w:rsid w:val="00C65B65"/>
    <w:rPr>
      <w:rFonts w:cs="Times New Roman"/>
      <w:color w:val="800080"/>
      <w:u w:val="single"/>
    </w:rPr>
  </w:style>
  <w:style w:type="character" w:styleId="aff9">
    <w:name w:val="Emphasis"/>
    <w:uiPriority w:val="99"/>
    <w:qFormat/>
    <w:rsid w:val="00C65B65"/>
    <w:rPr>
      <w:rFonts w:cs="Times New Roman"/>
      <w:i/>
    </w:rPr>
  </w:style>
  <w:style w:type="character" w:styleId="affa">
    <w:name w:val="Hyperlink"/>
    <w:uiPriority w:val="99"/>
    <w:rsid w:val="00C65B65"/>
    <w:rPr>
      <w:rFonts w:cs="Times New Roman"/>
      <w:color w:val="0000FF"/>
      <w:u w:val="single"/>
    </w:rPr>
  </w:style>
  <w:style w:type="character" w:styleId="affb">
    <w:name w:val="annotation reference"/>
    <w:uiPriority w:val="99"/>
    <w:locked/>
    <w:rsid w:val="00C65B65"/>
    <w:rPr>
      <w:rFonts w:cs="Times New Roman"/>
      <w:sz w:val="21"/>
    </w:rPr>
  </w:style>
  <w:style w:type="character" w:customStyle="1" w:styleId="10">
    <w:name w:val="标题 1 字符"/>
    <w:link w:val="1"/>
    <w:uiPriority w:val="99"/>
    <w:locked/>
    <w:rsid w:val="00C65B65"/>
    <w:rPr>
      <w:rFonts w:cs="Times New Roman"/>
      <w:b/>
      <w:kern w:val="44"/>
      <w:sz w:val="44"/>
    </w:rPr>
  </w:style>
  <w:style w:type="character" w:customStyle="1" w:styleId="21">
    <w:name w:val="标题 2 字符"/>
    <w:link w:val="20"/>
    <w:uiPriority w:val="99"/>
    <w:locked/>
    <w:rsid w:val="00C65B65"/>
    <w:rPr>
      <w:rFonts w:ascii="Cambria" w:eastAsia="宋体" w:hAnsi="Cambria" w:cs="Times New Roman"/>
      <w:b/>
      <w:sz w:val="32"/>
    </w:rPr>
  </w:style>
  <w:style w:type="character" w:customStyle="1" w:styleId="30">
    <w:name w:val="标题 3 字符"/>
    <w:link w:val="3"/>
    <w:uiPriority w:val="99"/>
    <w:locked/>
    <w:rsid w:val="00C65B65"/>
    <w:rPr>
      <w:rFonts w:ascii="Calibri" w:hAnsi="Calibri" w:cs="Times New Roman"/>
      <w:b/>
      <w:sz w:val="20"/>
    </w:rPr>
  </w:style>
  <w:style w:type="character" w:customStyle="1" w:styleId="41">
    <w:name w:val="标题 4 字符"/>
    <w:link w:val="40"/>
    <w:uiPriority w:val="99"/>
    <w:locked/>
    <w:rsid w:val="00C65B65"/>
    <w:rPr>
      <w:rFonts w:ascii="Arial" w:eastAsia="黑体" w:hAnsi="Arial" w:cs="Times New Roman"/>
      <w:b/>
      <w:sz w:val="20"/>
    </w:rPr>
  </w:style>
  <w:style w:type="character" w:customStyle="1" w:styleId="50">
    <w:name w:val="标题 5 字符"/>
    <w:link w:val="5"/>
    <w:uiPriority w:val="99"/>
    <w:locked/>
    <w:rsid w:val="00C65B65"/>
    <w:rPr>
      <w:rFonts w:ascii="Arial" w:eastAsia="华文中宋" w:hAnsi="Arial" w:cs="Times New Roman"/>
      <w:b/>
      <w:kern w:val="0"/>
      <w:sz w:val="28"/>
    </w:rPr>
  </w:style>
  <w:style w:type="character" w:customStyle="1" w:styleId="60">
    <w:name w:val="标题 6 字符"/>
    <w:link w:val="6"/>
    <w:uiPriority w:val="99"/>
    <w:qFormat/>
    <w:locked/>
    <w:rsid w:val="00C65B65"/>
    <w:rPr>
      <w:rFonts w:ascii="Cambria" w:hAnsi="Cambria"/>
      <w:b/>
      <w:kern w:val="0"/>
      <w:sz w:val="24"/>
      <w:szCs w:val="20"/>
    </w:rPr>
  </w:style>
  <w:style w:type="character" w:customStyle="1" w:styleId="70">
    <w:name w:val="标题 7 字符"/>
    <w:link w:val="7"/>
    <w:uiPriority w:val="99"/>
    <w:qFormat/>
    <w:locked/>
    <w:rsid w:val="00C65B65"/>
    <w:rPr>
      <w:rFonts w:ascii="Arial" w:hAnsi="Arial" w:cs="Times New Roman"/>
      <w:b/>
      <w:kern w:val="0"/>
      <w:sz w:val="24"/>
    </w:rPr>
  </w:style>
  <w:style w:type="character" w:customStyle="1" w:styleId="80">
    <w:name w:val="标题 8 字符"/>
    <w:link w:val="8"/>
    <w:uiPriority w:val="99"/>
    <w:qFormat/>
    <w:locked/>
    <w:rsid w:val="00C65B65"/>
    <w:rPr>
      <w:rFonts w:ascii="Cambria" w:hAnsi="Cambria" w:cs="Times New Roman"/>
      <w:kern w:val="0"/>
      <w:sz w:val="24"/>
    </w:rPr>
  </w:style>
  <w:style w:type="character" w:customStyle="1" w:styleId="90">
    <w:name w:val="标题 9 字符"/>
    <w:link w:val="9"/>
    <w:uiPriority w:val="99"/>
    <w:qFormat/>
    <w:locked/>
    <w:rsid w:val="00C65B65"/>
    <w:rPr>
      <w:rFonts w:ascii="Cambria" w:hAnsi="Cambria" w:cs="Times New Roman"/>
      <w:kern w:val="0"/>
      <w:sz w:val="21"/>
    </w:rPr>
  </w:style>
  <w:style w:type="character" w:customStyle="1" w:styleId="a6">
    <w:name w:val="正文文本缩进 字符"/>
    <w:link w:val="a5"/>
    <w:uiPriority w:val="99"/>
    <w:qFormat/>
    <w:locked/>
    <w:rsid w:val="00C65B65"/>
    <w:rPr>
      <w:rFonts w:cs="Times New Roman"/>
      <w:sz w:val="20"/>
    </w:rPr>
  </w:style>
  <w:style w:type="character" w:customStyle="1" w:styleId="22">
    <w:name w:val="正文文本首行缩进 2 字符"/>
    <w:link w:val="2"/>
    <w:uiPriority w:val="99"/>
    <w:semiHidden/>
    <w:qFormat/>
    <w:locked/>
    <w:rsid w:val="00C65B65"/>
    <w:rPr>
      <w:rFonts w:cs="Times New Roman"/>
      <w:sz w:val="20"/>
      <w:szCs w:val="20"/>
    </w:rPr>
  </w:style>
  <w:style w:type="character" w:customStyle="1" w:styleId="aa">
    <w:name w:val="文档结构图 字符"/>
    <w:link w:val="a9"/>
    <w:uiPriority w:val="99"/>
    <w:semiHidden/>
    <w:qFormat/>
    <w:locked/>
    <w:rsid w:val="00C65B65"/>
    <w:rPr>
      <w:rFonts w:ascii="宋体" w:cs="Times New Roman"/>
      <w:sz w:val="18"/>
    </w:rPr>
  </w:style>
  <w:style w:type="character" w:customStyle="1" w:styleId="ac">
    <w:name w:val="批注文字 字符"/>
    <w:link w:val="ab"/>
    <w:uiPriority w:val="99"/>
    <w:semiHidden/>
    <w:qFormat/>
    <w:locked/>
    <w:rsid w:val="00C65B65"/>
    <w:rPr>
      <w:rFonts w:cs="Times New Roman"/>
      <w:sz w:val="20"/>
    </w:rPr>
  </w:style>
  <w:style w:type="character" w:customStyle="1" w:styleId="ae">
    <w:name w:val="称呼 字符"/>
    <w:link w:val="ad"/>
    <w:uiPriority w:val="99"/>
    <w:qFormat/>
    <w:locked/>
    <w:rsid w:val="00C65B65"/>
    <w:rPr>
      <w:rFonts w:cs="Times New Roman"/>
      <w:sz w:val="20"/>
    </w:rPr>
  </w:style>
  <w:style w:type="character" w:customStyle="1" w:styleId="32">
    <w:name w:val="正文文本 3 字符"/>
    <w:link w:val="31"/>
    <w:uiPriority w:val="99"/>
    <w:semiHidden/>
    <w:qFormat/>
    <w:locked/>
    <w:rsid w:val="00C65B65"/>
    <w:rPr>
      <w:rFonts w:cs="Times New Roman"/>
      <w:sz w:val="16"/>
    </w:rPr>
  </w:style>
  <w:style w:type="character" w:customStyle="1" w:styleId="af0">
    <w:name w:val="正文文本 字符"/>
    <w:link w:val="af"/>
    <w:uiPriority w:val="99"/>
    <w:semiHidden/>
    <w:qFormat/>
    <w:locked/>
    <w:rsid w:val="00C65B65"/>
    <w:rPr>
      <w:rFonts w:cs="Times New Roman"/>
      <w:sz w:val="20"/>
    </w:rPr>
  </w:style>
  <w:style w:type="character" w:customStyle="1" w:styleId="af2">
    <w:name w:val="纯文本 字符"/>
    <w:link w:val="af1"/>
    <w:uiPriority w:val="99"/>
    <w:qFormat/>
    <w:locked/>
    <w:rsid w:val="00C65B65"/>
    <w:rPr>
      <w:rFonts w:ascii="宋体" w:hAnsi="Courier New" w:cs="Times New Roman"/>
      <w:sz w:val="21"/>
    </w:rPr>
  </w:style>
  <w:style w:type="character" w:customStyle="1" w:styleId="af4">
    <w:name w:val="日期 字符"/>
    <w:link w:val="af3"/>
    <w:uiPriority w:val="99"/>
    <w:qFormat/>
    <w:locked/>
    <w:rsid w:val="00C65B65"/>
    <w:rPr>
      <w:rFonts w:cs="Times New Roman"/>
      <w:sz w:val="20"/>
    </w:rPr>
  </w:style>
  <w:style w:type="character" w:customStyle="1" w:styleId="24">
    <w:name w:val="正文文本缩进 2 字符"/>
    <w:link w:val="23"/>
    <w:uiPriority w:val="99"/>
    <w:semiHidden/>
    <w:qFormat/>
    <w:locked/>
    <w:rsid w:val="00C65B65"/>
    <w:rPr>
      <w:rFonts w:cs="Times New Roman"/>
      <w:sz w:val="20"/>
    </w:rPr>
  </w:style>
  <w:style w:type="character" w:customStyle="1" w:styleId="af6">
    <w:name w:val="批注框文本 字符"/>
    <w:link w:val="af5"/>
    <w:uiPriority w:val="99"/>
    <w:qFormat/>
    <w:locked/>
    <w:rsid w:val="00C65B65"/>
    <w:rPr>
      <w:rFonts w:cs="Times New Roman"/>
      <w:sz w:val="2"/>
    </w:rPr>
  </w:style>
  <w:style w:type="character" w:customStyle="1" w:styleId="FooterChar">
    <w:name w:val="Footer Char"/>
    <w:uiPriority w:val="99"/>
    <w:qFormat/>
    <w:locked/>
    <w:rsid w:val="00C65B65"/>
    <w:rPr>
      <w:rFonts w:cs="Times New Roman"/>
      <w:kern w:val="2"/>
      <w:sz w:val="18"/>
    </w:rPr>
  </w:style>
  <w:style w:type="character" w:customStyle="1" w:styleId="HeaderChar">
    <w:name w:val="Header Char"/>
    <w:uiPriority w:val="99"/>
    <w:qFormat/>
    <w:locked/>
    <w:rsid w:val="00C65B65"/>
    <w:rPr>
      <w:rFonts w:cs="Times New Roman"/>
      <w:kern w:val="2"/>
      <w:sz w:val="18"/>
    </w:rPr>
  </w:style>
  <w:style w:type="character" w:customStyle="1" w:styleId="afc">
    <w:name w:val="副标题 字符"/>
    <w:link w:val="afb"/>
    <w:uiPriority w:val="99"/>
    <w:qFormat/>
    <w:locked/>
    <w:rsid w:val="00C65B65"/>
    <w:rPr>
      <w:rFonts w:ascii="Cambria" w:hAnsi="Cambria" w:cs="Times New Roman"/>
      <w:b/>
      <w:kern w:val="28"/>
      <w:sz w:val="32"/>
    </w:rPr>
  </w:style>
  <w:style w:type="character" w:customStyle="1" w:styleId="35">
    <w:name w:val="正文文本缩进 3 字符"/>
    <w:link w:val="34"/>
    <w:uiPriority w:val="99"/>
    <w:semiHidden/>
    <w:qFormat/>
    <w:locked/>
    <w:rsid w:val="00C65B65"/>
    <w:rPr>
      <w:rFonts w:cs="Times New Roman"/>
      <w:sz w:val="16"/>
    </w:rPr>
  </w:style>
  <w:style w:type="character" w:customStyle="1" w:styleId="26">
    <w:name w:val="正文文本 2 字符"/>
    <w:link w:val="25"/>
    <w:uiPriority w:val="99"/>
    <w:semiHidden/>
    <w:qFormat/>
    <w:locked/>
    <w:rsid w:val="00C65B65"/>
    <w:rPr>
      <w:rFonts w:cs="Times New Roman"/>
      <w:sz w:val="20"/>
    </w:rPr>
  </w:style>
  <w:style w:type="character" w:customStyle="1" w:styleId="HTML0">
    <w:name w:val="HTML 预设格式 字符"/>
    <w:link w:val="HTML"/>
    <w:uiPriority w:val="99"/>
    <w:semiHidden/>
    <w:qFormat/>
    <w:locked/>
    <w:rsid w:val="00C65B65"/>
    <w:rPr>
      <w:rFonts w:ascii="Courier New" w:hAnsi="Courier New" w:cs="Times New Roman"/>
      <w:sz w:val="20"/>
    </w:rPr>
  </w:style>
  <w:style w:type="character" w:customStyle="1" w:styleId="aff0">
    <w:name w:val="标题 字符"/>
    <w:link w:val="aff"/>
    <w:uiPriority w:val="99"/>
    <w:qFormat/>
    <w:locked/>
    <w:rsid w:val="00C65B65"/>
    <w:rPr>
      <w:rFonts w:ascii="Cambria" w:hAnsi="Cambria" w:cs="Times New Roman"/>
      <w:b/>
      <w:sz w:val="32"/>
    </w:rPr>
  </w:style>
  <w:style w:type="character" w:customStyle="1" w:styleId="aff2">
    <w:name w:val="批注主题 字符"/>
    <w:link w:val="aff1"/>
    <w:uiPriority w:val="99"/>
    <w:qFormat/>
    <w:locked/>
    <w:rsid w:val="00C65B65"/>
    <w:rPr>
      <w:rFonts w:ascii="Calibri" w:hAnsi="Calibri" w:cs="Times New Roman"/>
      <w:b/>
      <w:sz w:val="20"/>
    </w:rPr>
  </w:style>
  <w:style w:type="character" w:customStyle="1" w:styleId="aff4">
    <w:name w:val="正文文本首行缩进 字符"/>
    <w:link w:val="aff3"/>
    <w:uiPriority w:val="99"/>
    <w:locked/>
    <w:rsid w:val="00C65B65"/>
    <w:rPr>
      <w:rFonts w:ascii="Calibri" w:hAnsi="Calibri" w:cs="Times New Roman"/>
      <w:sz w:val="20"/>
    </w:rPr>
  </w:style>
  <w:style w:type="character" w:customStyle="1" w:styleId="9CharCharChar">
    <w:name w:val="样式9 Char Char Char"/>
    <w:link w:val="9Char"/>
    <w:uiPriority w:val="99"/>
    <w:locked/>
    <w:rsid w:val="00C65B65"/>
    <w:rPr>
      <w:spacing w:val="6"/>
      <w:sz w:val="24"/>
    </w:rPr>
  </w:style>
  <w:style w:type="paragraph" w:customStyle="1" w:styleId="9Char">
    <w:name w:val="样式9 Char"/>
    <w:basedOn w:val="a0"/>
    <w:link w:val="9CharCharChar"/>
    <w:uiPriority w:val="99"/>
    <w:rsid w:val="00C65B65"/>
    <w:pPr>
      <w:widowControl/>
      <w:spacing w:line="440" w:lineRule="exact"/>
      <w:ind w:firstLineChars="200" w:firstLine="200"/>
      <w:jc w:val="left"/>
    </w:pPr>
    <w:rPr>
      <w:spacing w:val="6"/>
      <w:kern w:val="0"/>
      <w:sz w:val="24"/>
    </w:rPr>
  </w:style>
  <w:style w:type="character" w:customStyle="1" w:styleId="9CharCharCharChar">
    <w:name w:val="样式9 Char Char Char Char"/>
    <w:uiPriority w:val="99"/>
    <w:rsid w:val="00C65B65"/>
    <w:rPr>
      <w:rFonts w:eastAsia="宋体"/>
      <w:spacing w:val="6"/>
      <w:sz w:val="24"/>
      <w:lang w:val="en-US" w:eastAsia="zh-CN"/>
    </w:rPr>
  </w:style>
  <w:style w:type="character" w:customStyle="1" w:styleId="afa">
    <w:name w:val="页眉 字符"/>
    <w:link w:val="af9"/>
    <w:uiPriority w:val="99"/>
    <w:locked/>
    <w:rsid w:val="00C65B65"/>
    <w:rPr>
      <w:sz w:val="18"/>
    </w:rPr>
  </w:style>
  <w:style w:type="character" w:customStyle="1" w:styleId="af8">
    <w:name w:val="页脚 字符"/>
    <w:link w:val="af7"/>
    <w:uiPriority w:val="99"/>
    <w:locked/>
    <w:rsid w:val="00C65B65"/>
    <w:rPr>
      <w:sz w:val="18"/>
    </w:rPr>
  </w:style>
  <w:style w:type="paragraph" w:customStyle="1" w:styleId="ParaCharCharCharChar">
    <w:name w:val="默认段落字体 Para Char Char Char Char"/>
    <w:basedOn w:val="a0"/>
    <w:uiPriority w:val="99"/>
    <w:rsid w:val="00C65B65"/>
    <w:rPr>
      <w:rFonts w:ascii="宋体"/>
      <w:kern w:val="0"/>
      <w:sz w:val="18"/>
      <w:u w:val="single"/>
    </w:rPr>
  </w:style>
  <w:style w:type="paragraph" w:customStyle="1" w:styleId="Style2">
    <w:name w:val="_Style 2"/>
    <w:basedOn w:val="a0"/>
    <w:uiPriority w:val="99"/>
    <w:rsid w:val="00C65B65"/>
    <w:pPr>
      <w:ind w:firstLineChars="200" w:firstLine="420"/>
    </w:pPr>
  </w:style>
  <w:style w:type="paragraph" w:customStyle="1" w:styleId="Blockquote">
    <w:name w:val="Blockquote"/>
    <w:basedOn w:val="a0"/>
    <w:uiPriority w:val="99"/>
    <w:rsid w:val="00C65B65"/>
    <w:pPr>
      <w:autoSpaceDE w:val="0"/>
      <w:autoSpaceDN w:val="0"/>
      <w:adjustRightInd w:val="0"/>
      <w:spacing w:before="100" w:after="100"/>
      <w:ind w:left="360" w:right="360"/>
      <w:jc w:val="left"/>
    </w:pPr>
    <w:rPr>
      <w:kern w:val="0"/>
      <w:sz w:val="24"/>
    </w:rPr>
  </w:style>
  <w:style w:type="paragraph" w:customStyle="1" w:styleId="12">
    <w:name w:val="样式1"/>
    <w:basedOn w:val="a0"/>
    <w:uiPriority w:val="99"/>
    <w:rsid w:val="00C65B65"/>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rsid w:val="00C65B65"/>
    <w:rPr>
      <w:szCs w:val="24"/>
    </w:rPr>
  </w:style>
  <w:style w:type="paragraph" w:customStyle="1" w:styleId="Char1">
    <w:name w:val="Char1"/>
    <w:basedOn w:val="a0"/>
    <w:uiPriority w:val="99"/>
    <w:rsid w:val="00C65B65"/>
    <w:pPr>
      <w:widowControl/>
      <w:spacing w:after="160" w:line="240" w:lineRule="exact"/>
      <w:ind w:left="-62" w:rightChars="15" w:right="15"/>
      <w:jc w:val="left"/>
    </w:pPr>
    <w:rPr>
      <w:rFonts w:ascii="Arial" w:hAnsi="Arial"/>
      <w:kern w:val="0"/>
      <w:sz w:val="20"/>
      <w:lang w:eastAsia="en-US"/>
    </w:rPr>
  </w:style>
  <w:style w:type="paragraph" w:customStyle="1" w:styleId="Char">
    <w:name w:val="Char"/>
    <w:basedOn w:val="a0"/>
    <w:uiPriority w:val="99"/>
    <w:rsid w:val="00C65B65"/>
    <w:rPr>
      <w:szCs w:val="24"/>
    </w:rPr>
  </w:style>
  <w:style w:type="paragraph" w:customStyle="1" w:styleId="CharCharCharCharCharChar2Char">
    <w:name w:val="Char Char Char Char Char Char2 Char"/>
    <w:basedOn w:val="a0"/>
    <w:uiPriority w:val="99"/>
    <w:rsid w:val="00C65B65"/>
    <w:rPr>
      <w:szCs w:val="24"/>
    </w:rPr>
  </w:style>
  <w:style w:type="paragraph" w:customStyle="1" w:styleId="Style11">
    <w:name w:val="_Style 11"/>
    <w:basedOn w:val="a0"/>
    <w:uiPriority w:val="99"/>
    <w:rsid w:val="00C65B65"/>
    <w:pPr>
      <w:adjustRightInd w:val="0"/>
      <w:spacing w:line="360" w:lineRule="atLeast"/>
    </w:pPr>
    <w:rPr>
      <w:szCs w:val="24"/>
    </w:rPr>
  </w:style>
  <w:style w:type="paragraph" w:customStyle="1" w:styleId="29">
    <w:name w:val="样式29"/>
    <w:basedOn w:val="9Char"/>
    <w:uiPriority w:val="99"/>
    <w:rsid w:val="00C65B65"/>
    <w:rPr>
      <w:rFonts w:eastAsia="楷体_GB2312"/>
    </w:rPr>
  </w:style>
  <w:style w:type="paragraph" w:customStyle="1" w:styleId="CharCharCharChar">
    <w:name w:val="Char Char Char Char"/>
    <w:basedOn w:val="a0"/>
    <w:uiPriority w:val="99"/>
    <w:rsid w:val="00C65B65"/>
    <w:pPr>
      <w:widowControl/>
      <w:spacing w:after="160" w:line="240" w:lineRule="exact"/>
      <w:jc w:val="left"/>
    </w:pPr>
    <w:rPr>
      <w:rFonts w:ascii="Verdana" w:hAnsi="Verdana"/>
      <w:kern w:val="0"/>
      <w:sz w:val="20"/>
      <w:lang w:eastAsia="en-US"/>
    </w:rPr>
  </w:style>
  <w:style w:type="paragraph" w:customStyle="1" w:styleId="71">
    <w:name w:val="样式7"/>
    <w:basedOn w:val="a0"/>
    <w:uiPriority w:val="99"/>
    <w:rsid w:val="00C65B65"/>
    <w:pPr>
      <w:spacing w:line="480" w:lineRule="exact"/>
      <w:jc w:val="center"/>
    </w:pPr>
    <w:rPr>
      <w:rFonts w:eastAsia="方正大标宋简体"/>
      <w:spacing w:val="6"/>
      <w:sz w:val="44"/>
    </w:rPr>
  </w:style>
  <w:style w:type="paragraph" w:customStyle="1" w:styleId="1Char">
    <w:name w:val="1 Char"/>
    <w:basedOn w:val="a0"/>
    <w:uiPriority w:val="99"/>
    <w:rsid w:val="00C65B65"/>
    <w:rPr>
      <w:rFonts w:ascii="Tahoma" w:hAnsi="Tahoma"/>
      <w:sz w:val="24"/>
    </w:rPr>
  </w:style>
  <w:style w:type="paragraph" w:customStyle="1" w:styleId="CharCharCharCharCharCharChar">
    <w:name w:val="Char Char Char Char Char Char Char"/>
    <w:basedOn w:val="a0"/>
    <w:uiPriority w:val="99"/>
    <w:rsid w:val="00C65B65"/>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locked/>
    <w:rsid w:val="00C65B65"/>
  </w:style>
  <w:style w:type="paragraph" w:customStyle="1" w:styleId="GTA-1">
    <w:name w:val="GTA正文-1"/>
    <w:basedOn w:val="a0"/>
    <w:link w:val="GTA-1CharChar"/>
    <w:uiPriority w:val="99"/>
    <w:rsid w:val="00C65B65"/>
    <w:pPr>
      <w:ind w:firstLine="420"/>
    </w:pPr>
    <w:rPr>
      <w:szCs w:val="22"/>
    </w:rPr>
  </w:style>
  <w:style w:type="character" w:customStyle="1" w:styleId="1CharChar">
    <w:name w:val="标题 1 Char Char"/>
    <w:uiPriority w:val="99"/>
    <w:rsid w:val="00C65B65"/>
    <w:rPr>
      <w:rFonts w:ascii="Tahoma" w:hAnsi="Tahoma"/>
      <w:b/>
      <w:kern w:val="44"/>
      <w:sz w:val="44"/>
    </w:rPr>
  </w:style>
  <w:style w:type="character" w:customStyle="1" w:styleId="style31">
    <w:name w:val="style31"/>
    <w:uiPriority w:val="99"/>
    <w:rsid w:val="00C65B65"/>
    <w:rPr>
      <w:b/>
      <w:sz w:val="24"/>
    </w:rPr>
  </w:style>
  <w:style w:type="character" w:customStyle="1" w:styleId="headline-content">
    <w:name w:val="headline-content"/>
    <w:uiPriority w:val="99"/>
    <w:rsid w:val="00C65B65"/>
  </w:style>
  <w:style w:type="character" w:customStyle="1" w:styleId="SC286822">
    <w:name w:val="SC286822"/>
    <w:uiPriority w:val="99"/>
    <w:rsid w:val="00C65B65"/>
    <w:rPr>
      <w:color w:val="000000"/>
    </w:rPr>
  </w:style>
  <w:style w:type="character" w:customStyle="1" w:styleId="CharChar">
    <w:name w:val="设计正文 Char Char"/>
    <w:link w:val="affc"/>
    <w:uiPriority w:val="99"/>
    <w:locked/>
    <w:rsid w:val="00C65B65"/>
    <w:rPr>
      <w:rFonts w:eastAsia="仿宋_GB2312"/>
      <w:sz w:val="28"/>
    </w:rPr>
  </w:style>
  <w:style w:type="paragraph" w:customStyle="1" w:styleId="affc">
    <w:name w:val="设计正文"/>
    <w:basedOn w:val="a0"/>
    <w:link w:val="CharChar"/>
    <w:uiPriority w:val="99"/>
    <w:rsid w:val="00C65B65"/>
    <w:pPr>
      <w:spacing w:line="360" w:lineRule="auto"/>
      <w:ind w:firstLineChars="200" w:firstLine="480"/>
    </w:pPr>
    <w:rPr>
      <w:rFonts w:eastAsia="仿宋_GB2312"/>
      <w:kern w:val="0"/>
      <w:sz w:val="28"/>
    </w:rPr>
  </w:style>
  <w:style w:type="character" w:customStyle="1" w:styleId="affd">
    <w:name w:val="样式 宋体 小四"/>
    <w:uiPriority w:val="99"/>
    <w:rsid w:val="00C65B65"/>
    <w:rPr>
      <w:sz w:val="24"/>
    </w:rPr>
  </w:style>
  <w:style w:type="character" w:customStyle="1" w:styleId="Char10">
    <w:name w:val="纯文本 Char1"/>
    <w:uiPriority w:val="99"/>
    <w:rsid w:val="00C65B65"/>
    <w:rPr>
      <w:rFonts w:ascii="宋体" w:eastAsia="宋体" w:hAnsi="Courier New"/>
      <w:sz w:val="21"/>
    </w:rPr>
  </w:style>
  <w:style w:type="character" w:customStyle="1" w:styleId="CharChar0">
    <w:name w:val="列出段落 Char Char"/>
    <w:link w:val="210"/>
    <w:uiPriority w:val="99"/>
    <w:locked/>
    <w:rsid w:val="00C65B65"/>
    <w:rPr>
      <w:rFonts w:ascii="Calibri" w:hAnsi="Calibri"/>
      <w:kern w:val="1"/>
      <w:sz w:val="21"/>
      <w:lang w:eastAsia="ar-SA" w:bidi="ar-SA"/>
    </w:rPr>
  </w:style>
  <w:style w:type="paragraph" w:customStyle="1" w:styleId="210">
    <w:name w:val="列出段落21"/>
    <w:basedOn w:val="a0"/>
    <w:link w:val="CharChar0"/>
    <w:uiPriority w:val="99"/>
    <w:rsid w:val="00C65B65"/>
    <w:pPr>
      <w:suppressAutoHyphens/>
      <w:ind w:firstLine="420"/>
    </w:pPr>
    <w:rPr>
      <w:rFonts w:ascii="Calibri" w:hAnsi="Calibri"/>
      <w:kern w:val="1"/>
      <w:lang w:eastAsia="ar-SA"/>
    </w:rPr>
  </w:style>
  <w:style w:type="character" w:customStyle="1" w:styleId="CharChar16">
    <w:name w:val="Char Char16"/>
    <w:uiPriority w:val="99"/>
    <w:rsid w:val="00C65B65"/>
    <w:rPr>
      <w:rFonts w:ascii="Times New Roman" w:eastAsia="宋体" w:hAnsi="Times New Roman"/>
      <w:b/>
      <w:kern w:val="44"/>
      <w:sz w:val="21"/>
    </w:rPr>
  </w:style>
  <w:style w:type="character" w:customStyle="1" w:styleId="apple-style-span">
    <w:name w:val="apple-style-span"/>
    <w:uiPriority w:val="99"/>
    <w:rsid w:val="00C65B65"/>
  </w:style>
  <w:style w:type="character" w:customStyle="1" w:styleId="1CharCharChar">
    <w:name w:val="标题 1 Char Char Char"/>
    <w:uiPriority w:val="99"/>
    <w:rsid w:val="00C65B65"/>
    <w:rPr>
      <w:rFonts w:ascii="新宋体" w:eastAsia="华文中宋" w:hAnsi="新宋体"/>
      <w:b/>
      <w:kern w:val="44"/>
      <w:sz w:val="44"/>
    </w:rPr>
  </w:style>
  <w:style w:type="character" w:customStyle="1" w:styleId="headline-content2">
    <w:name w:val="headline-content2"/>
    <w:uiPriority w:val="99"/>
    <w:rsid w:val="00C65B65"/>
  </w:style>
  <w:style w:type="character" w:customStyle="1" w:styleId="CharChar1">
    <w:name w:val="文档结构图 Char Char"/>
    <w:link w:val="13"/>
    <w:uiPriority w:val="99"/>
    <w:locked/>
    <w:rsid w:val="00C65B65"/>
    <w:rPr>
      <w:rFonts w:ascii="宋体" w:hAnsi="Tahoma"/>
      <w:sz w:val="18"/>
    </w:rPr>
  </w:style>
  <w:style w:type="paragraph" w:customStyle="1" w:styleId="13">
    <w:name w:val="文档结构图1"/>
    <w:basedOn w:val="a0"/>
    <w:link w:val="CharChar1"/>
    <w:uiPriority w:val="99"/>
    <w:qFormat/>
    <w:rsid w:val="00C65B65"/>
    <w:pPr>
      <w:widowControl/>
      <w:adjustRightInd w:val="0"/>
      <w:snapToGrid w:val="0"/>
      <w:spacing w:after="200"/>
      <w:jc w:val="left"/>
    </w:pPr>
    <w:rPr>
      <w:rFonts w:ascii="宋体" w:hAnsi="Tahoma"/>
      <w:kern w:val="0"/>
      <w:sz w:val="18"/>
    </w:rPr>
  </w:style>
  <w:style w:type="character" w:customStyle="1" w:styleId="3Char">
    <w:name w:val="正文文本缩进 3 Char"/>
    <w:uiPriority w:val="99"/>
    <w:rsid w:val="00C65B65"/>
    <w:rPr>
      <w:sz w:val="16"/>
    </w:rPr>
  </w:style>
  <w:style w:type="character" w:customStyle="1" w:styleId="a7">
    <w:name w:val="正文缩进 字符"/>
    <w:link w:val="a1"/>
    <w:uiPriority w:val="99"/>
    <w:locked/>
    <w:rsid w:val="00C65B65"/>
    <w:rPr>
      <w:sz w:val="20"/>
    </w:rPr>
  </w:style>
  <w:style w:type="character" w:customStyle="1" w:styleId="Char0">
    <w:name w:val="标题 Char"/>
    <w:uiPriority w:val="99"/>
    <w:rsid w:val="00C65B65"/>
    <w:rPr>
      <w:rFonts w:ascii="Cambria" w:hAnsi="Cambria"/>
      <w:b/>
      <w:sz w:val="32"/>
    </w:rPr>
  </w:style>
  <w:style w:type="character" w:customStyle="1" w:styleId="CharChar14">
    <w:name w:val="Char Char14"/>
    <w:uiPriority w:val="99"/>
    <w:rsid w:val="00C65B65"/>
    <w:rPr>
      <w:b/>
      <w:sz w:val="32"/>
    </w:rPr>
  </w:style>
  <w:style w:type="character" w:customStyle="1" w:styleId="apple-converted-space">
    <w:name w:val="apple-converted-space"/>
    <w:uiPriority w:val="99"/>
    <w:rsid w:val="00C65B65"/>
  </w:style>
  <w:style w:type="character" w:customStyle="1" w:styleId="3Char1">
    <w:name w:val="正文文本缩进 3 Char1"/>
    <w:uiPriority w:val="99"/>
    <w:rsid w:val="00C65B65"/>
    <w:rPr>
      <w:rFonts w:ascii="新宋体" w:eastAsia="华文中宋" w:hAnsi="新宋体"/>
      <w:sz w:val="16"/>
    </w:rPr>
  </w:style>
  <w:style w:type="character" w:customStyle="1" w:styleId="CharChar2">
    <w:name w:val="页眉 Char Char"/>
    <w:uiPriority w:val="99"/>
    <w:rsid w:val="00C65B65"/>
    <w:rPr>
      <w:rFonts w:ascii="新宋体" w:eastAsia="华文中宋" w:hAnsi="新宋体"/>
      <w:sz w:val="18"/>
    </w:rPr>
  </w:style>
  <w:style w:type="character" w:customStyle="1" w:styleId="CharChar3">
    <w:name w:val="页脚 Char Char"/>
    <w:uiPriority w:val="99"/>
    <w:rsid w:val="00C65B65"/>
    <w:rPr>
      <w:rFonts w:ascii="Tahoma" w:hAnsi="Tahoma"/>
      <w:sz w:val="18"/>
    </w:rPr>
  </w:style>
  <w:style w:type="character" w:customStyle="1" w:styleId="CharChar4">
    <w:name w:val="批注框文本 Char Char"/>
    <w:uiPriority w:val="99"/>
    <w:rsid w:val="00C65B65"/>
    <w:rPr>
      <w:rFonts w:ascii="新宋体" w:eastAsia="华文中宋" w:hAnsi="新宋体"/>
      <w:sz w:val="18"/>
    </w:rPr>
  </w:style>
  <w:style w:type="character" w:customStyle="1" w:styleId="paramname3">
    <w:name w:val="paramname3"/>
    <w:uiPriority w:val="99"/>
    <w:rsid w:val="00C65B65"/>
    <w:rPr>
      <w:color w:val="999999"/>
    </w:rPr>
  </w:style>
  <w:style w:type="character" w:customStyle="1" w:styleId="2CharCharChar">
    <w:name w:val="标题 2 Char Char Char"/>
    <w:uiPriority w:val="99"/>
    <w:rsid w:val="00C65B65"/>
    <w:rPr>
      <w:rFonts w:ascii="Cambria" w:eastAsia="华文中宋" w:hAnsi="Cambria"/>
      <w:sz w:val="32"/>
    </w:rPr>
  </w:style>
  <w:style w:type="character" w:customStyle="1" w:styleId="Char2">
    <w:name w:val="副标题 Char"/>
    <w:uiPriority w:val="99"/>
    <w:rsid w:val="00C65B65"/>
    <w:rPr>
      <w:rFonts w:ascii="Cambria" w:hAnsi="Cambria"/>
      <w:b/>
      <w:kern w:val="28"/>
      <w:sz w:val="32"/>
    </w:rPr>
  </w:style>
  <w:style w:type="character" w:customStyle="1" w:styleId="px141">
    <w:name w:val="px141"/>
    <w:uiPriority w:val="99"/>
    <w:rsid w:val="00C65B65"/>
    <w:rPr>
      <w:sz w:val="21"/>
    </w:rPr>
  </w:style>
  <w:style w:type="character" w:customStyle="1" w:styleId="3Char0">
    <w:name w:val="正文文本 3 Char"/>
    <w:uiPriority w:val="99"/>
    <w:locked/>
    <w:rsid w:val="00C65B65"/>
    <w:rPr>
      <w:sz w:val="16"/>
    </w:rPr>
  </w:style>
  <w:style w:type="character" w:customStyle="1" w:styleId="Char3">
    <w:name w:val="文档结构图 Char"/>
    <w:uiPriority w:val="99"/>
    <w:rsid w:val="00C65B65"/>
    <w:rPr>
      <w:shd w:val="clear" w:color="auto" w:fill="000080"/>
    </w:rPr>
  </w:style>
  <w:style w:type="character" w:customStyle="1" w:styleId="affe">
    <w:name w:val="（符号）邀请函中一、"/>
    <w:uiPriority w:val="99"/>
    <w:rsid w:val="00C65B65"/>
    <w:rPr>
      <w:rFonts w:ascii="黑体" w:eastAsia="黑体" w:hAnsi="黑体"/>
      <w:b/>
      <w:sz w:val="24"/>
    </w:rPr>
  </w:style>
  <w:style w:type="character" w:customStyle="1" w:styleId="2CharChar">
    <w:name w:val="标题 2 Char Char"/>
    <w:uiPriority w:val="99"/>
    <w:rsid w:val="00C65B65"/>
    <w:rPr>
      <w:rFonts w:ascii="Cambria" w:eastAsia="宋体" w:hAnsi="Cambria"/>
      <w:b/>
      <w:kern w:val="2"/>
      <w:sz w:val="32"/>
    </w:rPr>
  </w:style>
  <w:style w:type="character" w:customStyle="1" w:styleId="afff">
    <w:name w:val="样式 仿宋"/>
    <w:uiPriority w:val="99"/>
    <w:rsid w:val="00C65B65"/>
    <w:rPr>
      <w:rFonts w:ascii="仿宋" w:eastAsia="仿宋" w:hAnsi="仿宋"/>
      <w:kern w:val="1"/>
      <w:sz w:val="24"/>
    </w:rPr>
  </w:style>
  <w:style w:type="character" w:customStyle="1" w:styleId="Char11">
    <w:name w:val="页眉 Char1"/>
    <w:uiPriority w:val="99"/>
    <w:rsid w:val="00C65B65"/>
    <w:rPr>
      <w:rFonts w:eastAsia="宋体"/>
      <w:kern w:val="2"/>
      <w:sz w:val="18"/>
      <w:lang w:val="en-US" w:eastAsia="zh-CN"/>
    </w:rPr>
  </w:style>
  <w:style w:type="character" w:customStyle="1" w:styleId="4CharChar">
    <w:name w:val="标题 4 Char Char"/>
    <w:uiPriority w:val="99"/>
    <w:rsid w:val="00C65B65"/>
    <w:rPr>
      <w:rFonts w:ascii="Cambria" w:eastAsia="宋体" w:hAnsi="Cambria"/>
      <w:b/>
      <w:sz w:val="28"/>
    </w:rPr>
  </w:style>
  <w:style w:type="character" w:customStyle="1" w:styleId="bodys1">
    <w:name w:val="bodys1"/>
    <w:uiPriority w:val="99"/>
    <w:rsid w:val="00C65B65"/>
    <w:rPr>
      <w:rFonts w:ascii="新宋体" w:eastAsia="新宋体" w:hAnsi="新宋体"/>
      <w:spacing w:val="0"/>
      <w:sz w:val="21"/>
      <w:u w:val="none"/>
    </w:rPr>
  </w:style>
  <w:style w:type="character" w:customStyle="1" w:styleId="CharCharChar">
    <w:name w:val="页脚 Char Char Char"/>
    <w:uiPriority w:val="99"/>
    <w:rsid w:val="00C65B65"/>
    <w:rPr>
      <w:rFonts w:ascii="新宋体" w:eastAsia="华文中宋" w:hAnsi="新宋体"/>
      <w:sz w:val="18"/>
    </w:rPr>
  </w:style>
  <w:style w:type="character" w:customStyle="1" w:styleId="CharChar15">
    <w:name w:val="Char Char15"/>
    <w:uiPriority w:val="99"/>
    <w:rsid w:val="00C65B65"/>
    <w:rPr>
      <w:rFonts w:ascii="Cambria" w:eastAsia="宋体" w:hAnsi="Cambria"/>
      <w:b/>
      <w:sz w:val="32"/>
    </w:rPr>
  </w:style>
  <w:style w:type="character" w:customStyle="1" w:styleId="SC286833">
    <w:name w:val="SC286833"/>
    <w:uiPriority w:val="99"/>
    <w:rsid w:val="00C65B65"/>
    <w:rPr>
      <w:color w:val="000000"/>
      <w:sz w:val="16"/>
    </w:rPr>
  </w:style>
  <w:style w:type="character" w:customStyle="1" w:styleId="Char4">
    <w:name w:val="批注文字 Char"/>
    <w:uiPriority w:val="99"/>
    <w:semiHidden/>
    <w:locked/>
    <w:rsid w:val="00C65B65"/>
    <w:rPr>
      <w:rFonts w:eastAsia="宋体"/>
      <w:kern w:val="2"/>
      <w:sz w:val="21"/>
      <w:lang w:val="en-US" w:eastAsia="zh-CN"/>
    </w:rPr>
  </w:style>
  <w:style w:type="character" w:customStyle="1" w:styleId="ca-01">
    <w:name w:val="ca-01"/>
    <w:uiPriority w:val="99"/>
    <w:rsid w:val="00C65B65"/>
    <w:rPr>
      <w:rFonts w:ascii="仿宋_GB2312" w:eastAsia="仿宋_GB2312"/>
      <w:sz w:val="32"/>
    </w:rPr>
  </w:style>
  <w:style w:type="character" w:customStyle="1" w:styleId="3CharChar">
    <w:name w:val="标题 3 Char Char"/>
    <w:uiPriority w:val="99"/>
    <w:rsid w:val="00C65B65"/>
    <w:rPr>
      <w:rFonts w:ascii="新宋体" w:eastAsia="华文中宋" w:hAnsi="新宋体"/>
      <w:sz w:val="32"/>
    </w:rPr>
  </w:style>
  <w:style w:type="character" w:customStyle="1" w:styleId="HTMLChar">
    <w:name w:val="HTML 预设格式 Char"/>
    <w:uiPriority w:val="99"/>
    <w:rsid w:val="00C65B65"/>
    <w:rPr>
      <w:rFonts w:ascii="宋体" w:eastAsia="宋体"/>
      <w:sz w:val="24"/>
    </w:rPr>
  </w:style>
  <w:style w:type="character" w:customStyle="1" w:styleId="font61">
    <w:name w:val="font61"/>
    <w:uiPriority w:val="99"/>
    <w:rsid w:val="00C65B65"/>
    <w:rPr>
      <w:rFonts w:ascii="宋体" w:eastAsia="宋体" w:hAnsi="宋体"/>
      <w:color w:val="000000"/>
      <w:sz w:val="20"/>
      <w:u w:val="none"/>
    </w:rPr>
  </w:style>
  <w:style w:type="paragraph" w:customStyle="1" w:styleId="14">
    <w:name w:val="列出段落1"/>
    <w:basedOn w:val="a0"/>
    <w:uiPriority w:val="99"/>
    <w:rsid w:val="00C65B65"/>
    <w:pPr>
      <w:ind w:firstLineChars="200" w:firstLine="420"/>
    </w:pPr>
    <w:rPr>
      <w:rFonts w:ascii="Calibri" w:hAnsi="Calibri" w:cs="Calibri"/>
      <w:bCs/>
      <w:szCs w:val="21"/>
    </w:rPr>
  </w:style>
  <w:style w:type="paragraph" w:customStyle="1" w:styleId="afff0">
    <w:name w:val="（符号）二标题总则"/>
    <w:basedOn w:val="afff1"/>
    <w:uiPriority w:val="99"/>
    <w:qFormat/>
    <w:rsid w:val="00C65B65"/>
  </w:style>
  <w:style w:type="paragraph" w:customStyle="1" w:styleId="afff1">
    <w:name w:val="(符号)一标题第一部分"/>
    <w:basedOn w:val="a0"/>
    <w:uiPriority w:val="99"/>
    <w:rsid w:val="00C65B65"/>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rsid w:val="00C65B65"/>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qFormat/>
    <w:rsid w:val="00C65B65"/>
    <w:rPr>
      <w:rFonts w:ascii="Calibri" w:hAnsi="Calibri"/>
    </w:rPr>
  </w:style>
  <w:style w:type="paragraph" w:customStyle="1" w:styleId="15">
    <w:name w:val="（符号）目录1"/>
    <w:basedOn w:val="a0"/>
    <w:uiPriority w:val="99"/>
    <w:rsid w:val="00C65B65"/>
    <w:pPr>
      <w:spacing w:line="500" w:lineRule="exact"/>
    </w:pPr>
    <w:rPr>
      <w:rFonts w:ascii="Calibri" w:hAnsi="Calibri" w:cs="宋体"/>
      <w:sz w:val="24"/>
    </w:rPr>
  </w:style>
  <w:style w:type="paragraph" w:customStyle="1" w:styleId="Default">
    <w:name w:val="Default"/>
    <w:uiPriority w:val="99"/>
    <w:rsid w:val="00C65B65"/>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rsid w:val="00C65B65"/>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rsid w:val="00C65B65"/>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rsid w:val="00C65B65"/>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rsid w:val="00C65B65"/>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rsid w:val="00C65B65"/>
    <w:rPr>
      <w:rFonts w:ascii="Calibri" w:hAnsi="Calibri"/>
    </w:rPr>
  </w:style>
  <w:style w:type="paragraph" w:customStyle="1" w:styleId="NewNewNewNewNewNewNew">
    <w:name w:val="正文 New New New New New New New"/>
    <w:uiPriority w:val="99"/>
    <w:rsid w:val="00C65B65"/>
    <w:pPr>
      <w:widowControl w:val="0"/>
      <w:jc w:val="both"/>
    </w:pPr>
    <w:rPr>
      <w:rFonts w:ascii="Calibri" w:hAnsi="Calibri"/>
      <w:kern w:val="2"/>
      <w:sz w:val="21"/>
      <w:szCs w:val="24"/>
    </w:rPr>
  </w:style>
  <w:style w:type="paragraph" w:customStyle="1" w:styleId="xl166">
    <w:name w:val="xl166"/>
    <w:basedOn w:val="a0"/>
    <w:uiPriority w:val="99"/>
    <w:qFormat/>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rsid w:val="00C65B65"/>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rsid w:val="00C65B65"/>
    <w:pPr>
      <w:ind w:firstLineChars="225" w:firstLine="540"/>
    </w:pPr>
    <w:rPr>
      <w:rFonts w:ascii="Calibri" w:hAnsi="Calibri"/>
    </w:rPr>
  </w:style>
  <w:style w:type="paragraph" w:customStyle="1" w:styleId="xl155">
    <w:name w:val="xl155"/>
    <w:basedOn w:val="a0"/>
    <w:uiPriority w:val="99"/>
    <w:rsid w:val="00C65B65"/>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rsid w:val="00C65B65"/>
    <w:rPr>
      <w:rFonts w:ascii="Times New Roman" w:eastAsia="宋体"/>
      <w:color w:val="auto"/>
      <w:szCs w:val="24"/>
    </w:rPr>
  </w:style>
  <w:style w:type="paragraph" w:customStyle="1" w:styleId="xl179">
    <w:name w:val="xl179"/>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rsid w:val="00C65B65"/>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rsid w:val="00C65B65"/>
    <w:pPr>
      <w:widowControl/>
      <w:spacing w:after="160" w:line="240" w:lineRule="exact"/>
      <w:jc w:val="left"/>
    </w:pPr>
    <w:rPr>
      <w:rFonts w:ascii="Calibri" w:hAnsi="Calibri"/>
      <w:b/>
      <w:kern w:val="28"/>
      <w:sz w:val="36"/>
    </w:rPr>
  </w:style>
  <w:style w:type="paragraph" w:customStyle="1" w:styleId="xl145">
    <w:name w:val="xl145"/>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7">
    <w:name w:val="（符号）目录2"/>
    <w:basedOn w:val="a0"/>
    <w:uiPriority w:val="99"/>
    <w:rsid w:val="00C65B65"/>
    <w:pPr>
      <w:spacing w:line="500" w:lineRule="exact"/>
      <w:ind w:left="480"/>
    </w:pPr>
    <w:rPr>
      <w:rFonts w:ascii="Calibri" w:hAnsi="Calibri" w:cs="宋体"/>
      <w:b/>
      <w:color w:val="000000"/>
      <w:sz w:val="24"/>
    </w:rPr>
  </w:style>
  <w:style w:type="paragraph" w:customStyle="1" w:styleId="111">
    <w:name w:val="(符号)五标题1.1.1"/>
    <w:basedOn w:val="a0"/>
    <w:uiPriority w:val="99"/>
    <w:rsid w:val="00C65B65"/>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qFormat/>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rsid w:val="00C65B6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rsid w:val="00C65B65"/>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4"/>
    <w:uiPriority w:val="99"/>
    <w:rsid w:val="00C65B65"/>
    <w:pPr>
      <w:spacing w:after="120"/>
      <w:ind w:leftChars="200" w:left="420"/>
    </w:pPr>
    <w:rPr>
      <w:rFonts w:ascii="Calibri" w:hAnsi="Calibri"/>
      <w:sz w:val="16"/>
    </w:rPr>
  </w:style>
  <w:style w:type="paragraph" w:customStyle="1" w:styleId="xl111">
    <w:name w:val="xl111"/>
    <w:basedOn w:val="a0"/>
    <w:uiPriority w:val="99"/>
    <w:rsid w:val="00C65B6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8">
    <w:name w:val="列出段落2"/>
    <w:basedOn w:val="a0"/>
    <w:uiPriority w:val="99"/>
    <w:rsid w:val="00C65B65"/>
    <w:pPr>
      <w:widowControl/>
      <w:ind w:firstLineChars="200" w:firstLine="420"/>
      <w:jc w:val="left"/>
    </w:pPr>
    <w:rPr>
      <w:rFonts w:ascii="Calibri" w:hAnsi="Calibri"/>
      <w:kern w:val="0"/>
      <w:sz w:val="20"/>
    </w:rPr>
  </w:style>
  <w:style w:type="paragraph" w:customStyle="1" w:styleId="font6">
    <w:name w:val="font6"/>
    <w:basedOn w:val="a0"/>
    <w:uiPriority w:val="99"/>
    <w:rsid w:val="00C65B65"/>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rsid w:val="00C65B65"/>
    <w:rPr>
      <w:color w:val="auto"/>
    </w:rPr>
  </w:style>
  <w:style w:type="paragraph" w:customStyle="1" w:styleId="xl161">
    <w:name w:val="xl161"/>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rsid w:val="00C65B6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rsid w:val="00C65B65"/>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rsid w:val="00C65B65"/>
    <w:pPr>
      <w:ind w:firstLineChars="200" w:firstLine="420"/>
    </w:pPr>
    <w:rPr>
      <w:rFonts w:ascii="Calibri" w:hAnsi="Calibri"/>
      <w:szCs w:val="24"/>
    </w:rPr>
  </w:style>
  <w:style w:type="paragraph" w:customStyle="1" w:styleId="xl125">
    <w:name w:val="xl125"/>
    <w:basedOn w:val="a0"/>
    <w:uiPriority w:val="99"/>
    <w:rsid w:val="00C65B65"/>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qFormat/>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rsid w:val="00C65B65"/>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rsid w:val="00C65B6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f2">
    <w:name w:val="a"/>
    <w:basedOn w:val="a0"/>
    <w:uiPriority w:val="99"/>
    <w:rsid w:val="00C65B65"/>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f3">
    <w:name w:val="标书正文"/>
    <w:basedOn w:val="af"/>
    <w:uiPriority w:val="99"/>
    <w:rsid w:val="00C65B65"/>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rsid w:val="00C65B6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rsid w:val="00C65B65"/>
    <w:rPr>
      <w:rFonts w:ascii="Calibri" w:hAnsi="Calibri"/>
      <w:szCs w:val="24"/>
    </w:rPr>
  </w:style>
  <w:style w:type="paragraph" w:customStyle="1" w:styleId="xl148">
    <w:name w:val="xl148"/>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rsid w:val="00C65B65"/>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rsid w:val="00C65B65"/>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rsid w:val="00C65B65"/>
    <w:pPr>
      <w:widowControl/>
    </w:pPr>
    <w:rPr>
      <w:rFonts w:ascii="Calibri" w:hAnsi="Calibri"/>
      <w:kern w:val="0"/>
      <w:szCs w:val="21"/>
    </w:rPr>
  </w:style>
  <w:style w:type="paragraph" w:customStyle="1" w:styleId="xl189">
    <w:name w:val="xl189"/>
    <w:basedOn w:val="a0"/>
    <w:uiPriority w:val="99"/>
    <w:rsid w:val="00C65B65"/>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rsid w:val="00C65B65"/>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f4">
    <w:name w:val="（符号）普通正文"/>
    <w:basedOn w:val="a0"/>
    <w:uiPriority w:val="99"/>
    <w:qFormat/>
    <w:rsid w:val="00C65B65"/>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rsid w:val="00C65B65"/>
    <w:pPr>
      <w:widowControl/>
      <w:spacing w:after="160" w:line="240" w:lineRule="exact"/>
      <w:jc w:val="left"/>
    </w:pPr>
    <w:rPr>
      <w:rFonts w:ascii="Verdana" w:hAnsi="Verdana"/>
      <w:kern w:val="0"/>
      <w:sz w:val="20"/>
      <w:lang w:eastAsia="en-US"/>
    </w:rPr>
  </w:style>
  <w:style w:type="paragraph" w:customStyle="1" w:styleId="xl154">
    <w:name w:val="xl154"/>
    <w:basedOn w:val="a0"/>
    <w:uiPriority w:val="99"/>
    <w:rsid w:val="00C65B65"/>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rsid w:val="00C65B65"/>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rsid w:val="00C65B65"/>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rsid w:val="00C65B65"/>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rsid w:val="00C65B65"/>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rsid w:val="00C65B65"/>
    <w:rPr>
      <w:rFonts w:ascii="Calibri" w:hAnsi="Calibri"/>
      <w:szCs w:val="24"/>
    </w:rPr>
  </w:style>
  <w:style w:type="paragraph" w:customStyle="1" w:styleId="xl174">
    <w:name w:val="xl174"/>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rsid w:val="00C65B65"/>
    <w:pPr>
      <w:spacing w:line="236" w:lineRule="atLeast"/>
    </w:pPr>
    <w:rPr>
      <w:rFonts w:ascii="Times New Roman" w:eastAsia="宋体"/>
      <w:color w:val="auto"/>
      <w:szCs w:val="24"/>
    </w:rPr>
  </w:style>
  <w:style w:type="paragraph" w:customStyle="1" w:styleId="xl150">
    <w:name w:val="xl150"/>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rsid w:val="00C65B65"/>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rsid w:val="00C65B65"/>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C65B6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rsid w:val="00C65B65"/>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rsid w:val="00C65B65"/>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rsid w:val="00C65B65"/>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rsid w:val="00C65B65"/>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rsid w:val="00C65B65"/>
    <w:pPr>
      <w:spacing w:line="360" w:lineRule="auto"/>
      <w:ind w:firstLineChars="200" w:firstLine="480"/>
    </w:pPr>
    <w:rPr>
      <w:rFonts w:ascii="宋体" w:hAnsi="宋体" w:cs="宋体"/>
      <w:sz w:val="24"/>
    </w:rPr>
  </w:style>
  <w:style w:type="paragraph" w:customStyle="1" w:styleId="xl177">
    <w:name w:val="xl177"/>
    <w:basedOn w:val="a0"/>
    <w:uiPriority w:val="99"/>
    <w:rsid w:val="00C65B65"/>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rsid w:val="00C65B6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rsid w:val="00C65B65"/>
    <w:pPr>
      <w:spacing w:line="360" w:lineRule="auto"/>
      <w:ind w:firstLineChars="200" w:firstLine="200"/>
    </w:pPr>
    <w:rPr>
      <w:rFonts w:ascii="宋体" w:hAnsi="宋体" w:cs="宋体"/>
      <w:sz w:val="24"/>
      <w:szCs w:val="24"/>
    </w:rPr>
  </w:style>
  <w:style w:type="paragraph" w:customStyle="1" w:styleId="112">
    <w:name w:val="(符号)四标题1.1"/>
    <w:basedOn w:val="a0"/>
    <w:uiPriority w:val="99"/>
    <w:rsid w:val="00C65B65"/>
    <w:pPr>
      <w:spacing w:line="520" w:lineRule="exact"/>
      <w:ind w:left="2" w:firstLine="2"/>
    </w:pPr>
    <w:rPr>
      <w:rFonts w:ascii="宋体" w:hAnsi="宋体" w:cs="宋体"/>
      <w:b/>
      <w:spacing w:val="-20"/>
      <w:kern w:val="0"/>
      <w:sz w:val="24"/>
    </w:rPr>
  </w:style>
  <w:style w:type="paragraph" w:customStyle="1" w:styleId="xl142">
    <w:name w:val="xl142"/>
    <w:basedOn w:val="a0"/>
    <w:uiPriority w:val="99"/>
    <w:rsid w:val="00C65B6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f5">
    <w:name w:val="小标题"/>
    <w:basedOn w:val="a1"/>
    <w:uiPriority w:val="99"/>
    <w:rsid w:val="00C65B65"/>
    <w:pPr>
      <w:widowControl/>
      <w:spacing w:before="50" w:after="50"/>
      <w:ind w:firstLineChars="0" w:firstLine="0"/>
    </w:pPr>
    <w:rPr>
      <w:rFonts w:ascii="Calibri" w:hAnsi="Calibri"/>
      <w:b/>
      <w:sz w:val="24"/>
    </w:rPr>
  </w:style>
  <w:style w:type="paragraph" w:customStyle="1" w:styleId="TOC10">
    <w:name w:val="TOC 标题1"/>
    <w:basedOn w:val="1"/>
    <w:next w:val="a0"/>
    <w:uiPriority w:val="99"/>
    <w:rsid w:val="00C65B65"/>
    <w:pPr>
      <w:spacing w:line="578" w:lineRule="auto"/>
      <w:ind w:firstLineChars="200" w:firstLine="200"/>
      <w:jc w:val="center"/>
      <w:outlineLvl w:val="9"/>
    </w:pPr>
    <w:rPr>
      <w:rFonts w:ascii="Arial" w:hAnsi="Arial"/>
    </w:rPr>
  </w:style>
  <w:style w:type="paragraph" w:customStyle="1" w:styleId="xl147">
    <w:name w:val="xl147"/>
    <w:basedOn w:val="a0"/>
    <w:uiPriority w:val="99"/>
    <w:rsid w:val="00C65B6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qFormat/>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afff6">
    <w:name w:val="No Spacing"/>
    <w:uiPriority w:val="99"/>
    <w:qFormat/>
    <w:rsid w:val="00C65B65"/>
    <w:pPr>
      <w:widowControl w:val="0"/>
      <w:jc w:val="both"/>
    </w:pPr>
    <w:rPr>
      <w:rFonts w:ascii="Calibri" w:hAnsi="Calibri"/>
      <w:kern w:val="2"/>
      <w:sz w:val="24"/>
    </w:rPr>
  </w:style>
  <w:style w:type="paragraph" w:customStyle="1" w:styleId="reader-word-layer">
    <w:name w:val="reader-word-layer"/>
    <w:basedOn w:val="a0"/>
    <w:uiPriority w:val="99"/>
    <w:rsid w:val="00C65B65"/>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rsid w:val="00C65B65"/>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rsid w:val="00C65B6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rsid w:val="00C65B65"/>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rsid w:val="00C65B65"/>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rsid w:val="00C65B65"/>
    <w:rPr>
      <w:rFonts w:ascii="仿宋_GB2312" w:eastAsia="仿宋_GB2312" w:hAnsi="Calibri"/>
      <w:b/>
      <w:sz w:val="32"/>
    </w:rPr>
  </w:style>
  <w:style w:type="paragraph" w:customStyle="1" w:styleId="xl159">
    <w:name w:val="xl159"/>
    <w:basedOn w:val="a0"/>
    <w:uiPriority w:val="99"/>
    <w:rsid w:val="00C65B6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rsid w:val="00C65B65"/>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styleId="afff7">
    <w:name w:val="List Paragraph"/>
    <w:basedOn w:val="a0"/>
    <w:uiPriority w:val="99"/>
    <w:qFormat/>
    <w:rsid w:val="00C65B65"/>
    <w:pPr>
      <w:ind w:firstLineChars="200" w:firstLine="200"/>
    </w:pPr>
    <w:rPr>
      <w:rFonts w:ascii="Calibri" w:hAnsi="Calibri"/>
    </w:rPr>
  </w:style>
  <w:style w:type="paragraph" w:customStyle="1" w:styleId="gta-10">
    <w:name w:val="gta-1"/>
    <w:basedOn w:val="a0"/>
    <w:uiPriority w:val="99"/>
    <w:rsid w:val="00C65B65"/>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qFormat/>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rsid w:val="00C65B65"/>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rsid w:val="00C65B6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rsid w:val="00C65B65"/>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rsid w:val="00C65B65"/>
    <w:pPr>
      <w:widowControl/>
      <w:spacing w:line="360" w:lineRule="atLeast"/>
      <w:jc w:val="left"/>
    </w:pPr>
    <w:rPr>
      <w:rFonts w:ascii="Calibri" w:hAnsi="Calibri"/>
      <w:kern w:val="0"/>
      <w:sz w:val="24"/>
      <w:szCs w:val="24"/>
    </w:rPr>
  </w:style>
  <w:style w:type="paragraph" w:customStyle="1" w:styleId="xl167">
    <w:name w:val="xl167"/>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rsid w:val="00C65B65"/>
    <w:pPr>
      <w:widowControl w:val="0"/>
      <w:jc w:val="both"/>
    </w:pPr>
    <w:rPr>
      <w:rFonts w:ascii="Calibri" w:hAnsi="Calibri"/>
      <w:kern w:val="2"/>
      <w:sz w:val="21"/>
      <w:szCs w:val="24"/>
    </w:rPr>
  </w:style>
  <w:style w:type="paragraph" w:customStyle="1" w:styleId="xl137">
    <w:name w:val="xl137"/>
    <w:basedOn w:val="a0"/>
    <w:uiPriority w:val="99"/>
    <w:rsid w:val="00C65B6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rsid w:val="00C65B65"/>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rsid w:val="00C65B65"/>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rsid w:val="00C65B65"/>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rsid w:val="00C65B65"/>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rsid w:val="00C65B65"/>
    <w:rPr>
      <w:rFonts w:ascii="Times New Roman" w:eastAsia="宋体"/>
      <w:color w:val="auto"/>
      <w:szCs w:val="24"/>
    </w:rPr>
  </w:style>
  <w:style w:type="paragraph" w:customStyle="1" w:styleId="xl182">
    <w:name w:val="xl182"/>
    <w:basedOn w:val="a0"/>
    <w:uiPriority w:val="99"/>
    <w:rsid w:val="00C65B65"/>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rsid w:val="00C65B65"/>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rsid w:val="00C65B65"/>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rsid w:val="00C65B6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rsid w:val="00C65B65"/>
    <w:pPr>
      <w:widowControl/>
      <w:spacing w:before="150" w:after="150"/>
      <w:jc w:val="left"/>
    </w:pPr>
    <w:rPr>
      <w:rFonts w:ascii="宋体" w:hAnsi="宋体" w:cs="宋体"/>
      <w:kern w:val="0"/>
      <w:sz w:val="24"/>
      <w:szCs w:val="24"/>
    </w:rPr>
  </w:style>
  <w:style w:type="paragraph" w:customStyle="1" w:styleId="xl124">
    <w:name w:val="xl124"/>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rsid w:val="00C65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9"/>
    <w:uiPriority w:val="99"/>
    <w:rsid w:val="00C65B65"/>
  </w:style>
  <w:style w:type="paragraph" w:customStyle="1" w:styleId="xl152">
    <w:name w:val="xl152"/>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f8">
    <w:name w:val="标准"/>
    <w:basedOn w:val="a0"/>
    <w:uiPriority w:val="99"/>
    <w:rsid w:val="00C65B65"/>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rsid w:val="00C65B65"/>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f9">
    <w:name w:val="样式"/>
    <w:uiPriority w:val="99"/>
    <w:rsid w:val="00C65B65"/>
    <w:pPr>
      <w:widowControl w:val="0"/>
      <w:autoSpaceDE w:val="0"/>
      <w:autoSpaceDN w:val="0"/>
      <w:adjustRightInd w:val="0"/>
    </w:pPr>
    <w:rPr>
      <w:rFonts w:ascii="宋体" w:hAnsi="宋体" w:cs="宋体"/>
      <w:sz w:val="24"/>
      <w:szCs w:val="24"/>
    </w:rPr>
  </w:style>
  <w:style w:type="paragraph" w:customStyle="1" w:styleId="xl165">
    <w:name w:val="xl165"/>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qFormat/>
    <w:rsid w:val="00C65B65"/>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rsid w:val="00C65B65"/>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rsid w:val="00C65B65"/>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rsid w:val="00C65B6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fa">
    <w:name w:val="文档正文"/>
    <w:basedOn w:val="a0"/>
    <w:uiPriority w:val="99"/>
    <w:rsid w:val="00C65B65"/>
    <w:pPr>
      <w:adjustRightInd w:val="0"/>
      <w:spacing w:line="500" w:lineRule="exact"/>
      <w:ind w:firstLine="567"/>
    </w:pPr>
    <w:rPr>
      <w:rFonts w:ascii="仿宋_GB2312" w:eastAsia="仿宋_GB2312" w:hAnsi="宋体"/>
      <w:bCs/>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csjsxyzcglc@lc.shandon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lenovo</cp:lastModifiedBy>
  <cp:revision>26</cp:revision>
  <cp:lastPrinted>2019-10-30T06:07:00Z</cp:lastPrinted>
  <dcterms:created xsi:type="dcterms:W3CDTF">2021-03-07T02:09:00Z</dcterms:created>
  <dcterms:modified xsi:type="dcterms:W3CDTF">2021-08-03T07:23:00Z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