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33A42A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bookmarkStart w:id="0" w:name="_Toc441648515"/>
    </w:p>
    <w:p w14:paraId="740BC2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F3CAAE7">
      <w:pPr>
        <w:numPr>
          <w:ilvl w:val="0"/>
          <w:numId w:val="5"/>
        </w:numPr>
        <w:adjustRightInd w:val="0"/>
        <w:snapToGrid w:val="0"/>
        <w:spacing w:line="560" w:lineRule="exact"/>
        <w:jc w:val="left"/>
        <w:rPr>
          <w:rFonts w:hint="eastAsia" w:ascii="宋体" w:hAnsi="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学院数据中心机房主供电缆更换安装采购项目</w:t>
      </w:r>
    </w:p>
    <w:p w14:paraId="0DF01C20">
      <w:pPr>
        <w:numPr>
          <w:ilvl w:val="0"/>
          <w:numId w:val="5"/>
        </w:numPr>
        <w:adjustRightInd w:val="0"/>
        <w:snapToGrid w:val="0"/>
        <w:spacing w:line="560" w:lineRule="exact"/>
        <w:jc w:val="left"/>
        <w:rPr>
          <w:rFonts w:ascii="宋体"/>
          <w:sz w:val="24"/>
          <w:szCs w:val="24"/>
          <w:highlight w:val="none"/>
        </w:rPr>
      </w:pPr>
      <w:r>
        <w:rPr>
          <w:rFonts w:hint="eastAsia" w:ascii="宋体" w:hAnsi="宋体"/>
          <w:sz w:val="24"/>
          <w:szCs w:val="24"/>
          <w:highlight w:val="none"/>
        </w:rPr>
        <w:t>采购项目概况</w:t>
      </w:r>
    </w:p>
    <w:p w14:paraId="39D5A3A5">
      <w:pPr>
        <w:numPr>
          <w:ilvl w:val="0"/>
          <w:numId w:val="5"/>
        </w:numPr>
        <w:adjustRightInd w:val="0"/>
        <w:snapToGrid w:val="0"/>
        <w:spacing w:line="560" w:lineRule="exact"/>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）供应商需具有合格的营业执照及相应的经营范围；</w:t>
      </w:r>
      <w:r>
        <w:rPr>
          <w:rFonts w:ascii="宋体" w:hAnsi="宋体"/>
          <w:color w:val="auto"/>
          <w:sz w:val="24"/>
          <w:szCs w:val="24"/>
          <w:highlight w:val="none"/>
        </w:rPr>
        <w:t>2</w:t>
      </w:r>
      <w:r>
        <w:rPr>
          <w:rFonts w:hint="eastAsia" w:ascii="宋体" w:hAnsi="宋体"/>
          <w:color w:val="auto"/>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020-电缆更换-公司名称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9月17</w:t>
      </w:r>
      <w:r>
        <w:rPr>
          <w:rFonts w:hint="eastAsia" w:ascii="宋体" w:hAnsi="宋体"/>
          <w:color w:val="auto"/>
          <w:sz w:val="24"/>
          <w:szCs w:val="24"/>
          <w:highlight w:val="none"/>
        </w:rPr>
        <w:t>日</w:t>
      </w:r>
      <w:bookmarkEnd w:id="0"/>
      <w:bookmarkStart w:id="1" w:name="_Toc232666482"/>
    </w:p>
    <w:p w14:paraId="3544C853">
      <w:pPr>
        <w:spacing w:line="480" w:lineRule="auto"/>
        <w:jc w:val="center"/>
        <w:rPr>
          <w:b/>
          <w:color w:val="auto"/>
          <w:sz w:val="32"/>
          <w:szCs w:val="32"/>
          <w:highlight w:val="none"/>
        </w:rPr>
      </w:pPr>
      <w:r>
        <w:rPr>
          <w:rFonts w:hint="eastAsia"/>
          <w:b/>
          <w:color w:val="auto"/>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Theme="minorEastAsia" w:hAnsiTheme="minorEastAsia" w:eastAsiaTheme="minorEastAsia" w:cstheme="minorEastAsia"/>
                <w:sz w:val="22"/>
                <w:szCs w:val="22"/>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Theme="minorEastAsia" w:hAnsiTheme="minorEastAsia" w:eastAsiaTheme="minorEastAsia" w:cstheme="minorEastAsia"/>
                <w:sz w:val="22"/>
                <w:szCs w:val="22"/>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29050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bookmarkStart w:id="2" w:name="_GoBack"/>
            <w:bookmarkEnd w:id="2"/>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142"/>
        <w:gridCol w:w="3904"/>
        <w:gridCol w:w="824"/>
        <w:gridCol w:w="847"/>
        <w:gridCol w:w="846"/>
        <w:gridCol w:w="866"/>
        <w:gridCol w:w="605"/>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0" w:hRule="atLeast"/>
        </w:trPr>
        <w:tc>
          <w:tcPr>
            <w:tcW w:w="536"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3F1C69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142" w:type="dxa"/>
            <w:tcBorders>
              <w:left w:val="single" w:color="000000" w:sz="4" w:space="0"/>
              <w:bottom w:val="single" w:color="000000" w:sz="4" w:space="0"/>
              <w:right w:val="single" w:color="000000" w:sz="4" w:space="0"/>
            </w:tcBorders>
            <w:shd w:val="clear" w:color="FFFFFF" w:fill="FFFFFF"/>
            <w:vAlign w:val="top"/>
          </w:tcPr>
          <w:p w14:paraId="25262C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4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w:t>
            </w:r>
          </w:p>
        </w:tc>
        <w:tc>
          <w:tcPr>
            <w:tcW w:w="824" w:type="dxa"/>
            <w:tcBorders>
              <w:left w:val="single" w:color="000000" w:sz="4" w:space="0"/>
              <w:bottom w:val="single" w:color="000000" w:sz="4" w:space="0"/>
              <w:right w:val="single" w:color="000000" w:sz="4" w:space="0"/>
            </w:tcBorders>
            <w:shd w:val="clear" w:color="FFFFFF" w:fill="FFFFFF"/>
            <w:vAlign w:val="center"/>
          </w:tcPr>
          <w:p w14:paraId="5062CC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47" w:type="dxa"/>
            <w:tcBorders>
              <w:left w:val="single" w:color="000000" w:sz="4" w:space="0"/>
              <w:bottom w:val="single" w:color="000000" w:sz="4" w:space="0"/>
              <w:right w:val="single" w:color="000000" w:sz="4" w:space="0"/>
            </w:tcBorders>
            <w:shd w:val="clear" w:color="FFFFFF" w:fill="FFFFFF"/>
            <w:vAlign w:val="center"/>
          </w:tcPr>
          <w:p w14:paraId="3F279F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469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6AA749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142" w:type="dxa"/>
            <w:tcBorders>
              <w:left w:val="single" w:color="000000" w:sz="4" w:space="0"/>
              <w:bottom w:val="single" w:color="000000" w:sz="4" w:space="0"/>
              <w:right w:val="single" w:color="000000" w:sz="4" w:space="0"/>
            </w:tcBorders>
            <w:shd w:val="clear" w:color="FFFFFF" w:fill="FFFFFF"/>
            <w:vAlign w:val="top"/>
          </w:tcPr>
          <w:p w14:paraId="67FE1F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5F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24" w:type="dxa"/>
            <w:tcBorders>
              <w:left w:val="single" w:color="000000" w:sz="4" w:space="0"/>
              <w:bottom w:val="single" w:color="000000" w:sz="4" w:space="0"/>
              <w:right w:val="single" w:color="000000" w:sz="4" w:space="0"/>
            </w:tcBorders>
            <w:shd w:val="clear" w:color="FFFFFF" w:fill="FFFFFF"/>
            <w:vAlign w:val="center"/>
          </w:tcPr>
          <w:p w14:paraId="1AEEA7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75874D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46" w:type="dxa"/>
            <w:tcBorders>
              <w:left w:val="single" w:color="000000" w:sz="4" w:space="0"/>
              <w:bottom w:val="single" w:color="000000" w:sz="4" w:space="0"/>
              <w:right w:val="single" w:color="000000" w:sz="4" w:space="0"/>
            </w:tcBorders>
            <w:shd w:val="clear" w:color="FFFFFF" w:fill="FFFFFF"/>
            <w:vAlign w:val="center"/>
          </w:tcPr>
          <w:p w14:paraId="7D5126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6205A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AFAD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2F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7941DD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142" w:type="dxa"/>
            <w:tcBorders>
              <w:left w:val="single" w:color="000000" w:sz="4" w:space="0"/>
              <w:bottom w:val="single" w:color="000000" w:sz="4" w:space="0"/>
              <w:right w:val="single" w:color="000000" w:sz="4" w:space="0"/>
            </w:tcBorders>
            <w:shd w:val="clear" w:color="FFFFFF" w:fill="FFFFFF"/>
            <w:vAlign w:val="top"/>
          </w:tcPr>
          <w:p w14:paraId="0F9C05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22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24" w:type="dxa"/>
            <w:tcBorders>
              <w:left w:val="single" w:color="000000" w:sz="4" w:space="0"/>
              <w:bottom w:val="single" w:color="000000" w:sz="4" w:space="0"/>
              <w:right w:val="single" w:color="000000" w:sz="4" w:space="0"/>
            </w:tcBorders>
            <w:shd w:val="clear" w:color="FFFFFF" w:fill="FFFFFF"/>
            <w:vAlign w:val="center"/>
          </w:tcPr>
          <w:p w14:paraId="48DDC1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4CC9AD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161247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3DB31C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8541E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43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F47C9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142" w:type="dxa"/>
            <w:tcBorders>
              <w:left w:val="single" w:color="000000" w:sz="4" w:space="0"/>
              <w:bottom w:val="single" w:color="000000" w:sz="4" w:space="0"/>
              <w:right w:val="single" w:color="000000" w:sz="4" w:space="0"/>
            </w:tcBorders>
            <w:shd w:val="clear" w:color="FFFFFF" w:fill="FFFFFF"/>
            <w:vAlign w:val="top"/>
          </w:tcPr>
          <w:p w14:paraId="6012FEE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BA9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24" w:type="dxa"/>
            <w:tcBorders>
              <w:left w:val="single" w:color="000000" w:sz="4" w:space="0"/>
              <w:bottom w:val="single" w:color="000000" w:sz="4" w:space="0"/>
              <w:right w:val="single" w:color="000000" w:sz="4" w:space="0"/>
            </w:tcBorders>
            <w:shd w:val="clear" w:color="FFFFFF" w:fill="FFFFFF"/>
            <w:vAlign w:val="center"/>
          </w:tcPr>
          <w:p w14:paraId="03977C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135158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06FC2A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5E12F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7EE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86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DCAF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142" w:type="dxa"/>
            <w:tcBorders>
              <w:left w:val="single" w:color="000000" w:sz="4" w:space="0"/>
              <w:bottom w:val="single" w:color="000000" w:sz="4" w:space="0"/>
              <w:right w:val="single" w:color="000000" w:sz="4" w:space="0"/>
            </w:tcBorders>
            <w:shd w:val="clear" w:color="FFFFFF" w:fill="FFFFFF"/>
            <w:vAlign w:val="top"/>
          </w:tcPr>
          <w:p w14:paraId="19C5AF1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767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24" w:type="dxa"/>
            <w:tcBorders>
              <w:left w:val="single" w:color="000000" w:sz="4" w:space="0"/>
              <w:bottom w:val="single" w:color="000000" w:sz="4" w:space="0"/>
              <w:right w:val="single" w:color="000000" w:sz="4" w:space="0"/>
            </w:tcBorders>
            <w:shd w:val="clear" w:color="FFFFFF" w:fill="FFFFFF"/>
            <w:vAlign w:val="center"/>
          </w:tcPr>
          <w:p w14:paraId="6D4AE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47" w:type="dxa"/>
            <w:tcBorders>
              <w:left w:val="single" w:color="000000" w:sz="4" w:space="0"/>
              <w:bottom w:val="single" w:color="000000" w:sz="4" w:space="0"/>
              <w:right w:val="single" w:color="000000" w:sz="4" w:space="0"/>
            </w:tcBorders>
            <w:shd w:val="clear" w:color="FFFFFF" w:fill="FFFFFF"/>
            <w:vAlign w:val="center"/>
          </w:tcPr>
          <w:p w14:paraId="27EC0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6CDF43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730A7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0612A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874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6D71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142" w:type="dxa"/>
            <w:tcBorders>
              <w:left w:val="single" w:color="000000" w:sz="4" w:space="0"/>
              <w:bottom w:val="single" w:color="000000" w:sz="4" w:space="0"/>
              <w:right w:val="single" w:color="000000" w:sz="4" w:space="0"/>
            </w:tcBorders>
            <w:shd w:val="clear" w:color="FFFFFF" w:fill="FFFFFF"/>
            <w:vAlign w:val="top"/>
          </w:tcPr>
          <w:p w14:paraId="04D766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415B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24" w:type="dxa"/>
            <w:tcBorders>
              <w:left w:val="single" w:color="000000" w:sz="4" w:space="0"/>
              <w:bottom w:val="single" w:color="000000" w:sz="4" w:space="0"/>
              <w:right w:val="single" w:color="000000" w:sz="4" w:space="0"/>
            </w:tcBorders>
            <w:shd w:val="clear" w:color="FFFFFF" w:fill="FFFFFF"/>
            <w:vAlign w:val="center"/>
          </w:tcPr>
          <w:p w14:paraId="69D0F0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584DC7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46" w:type="dxa"/>
            <w:tcBorders>
              <w:left w:val="single" w:color="000000" w:sz="4" w:space="0"/>
              <w:bottom w:val="single" w:color="000000" w:sz="4" w:space="0"/>
              <w:right w:val="single" w:color="000000" w:sz="4" w:space="0"/>
            </w:tcBorders>
            <w:shd w:val="clear" w:color="FFFFFF" w:fill="FFFFFF"/>
            <w:vAlign w:val="center"/>
          </w:tcPr>
          <w:p w14:paraId="24BCD6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4D29B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6817B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8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6"/>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E93233C">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0845A5C1">
      <w:pPr>
        <w:bidi w:val="0"/>
        <w:ind w:firstLine="440" w:firstLineChars="200"/>
        <w:rPr>
          <w:rFonts w:hint="eastAsia"/>
          <w:sz w:val="22"/>
          <w:szCs w:val="21"/>
          <w:lang w:eastAsia="zh-CN"/>
        </w:rPr>
      </w:pPr>
    </w:p>
    <w:p w14:paraId="5521F92A">
      <w:pPr>
        <w:pStyle w:val="259"/>
        <w:numPr>
          <w:ilvl w:val="0"/>
          <w:numId w:val="7"/>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12"/>
        <w:gridCol w:w="4416"/>
        <w:gridCol w:w="843"/>
        <w:gridCol w:w="867"/>
        <w:gridCol w:w="612"/>
        <w:gridCol w:w="867"/>
        <w:gridCol w:w="612"/>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1"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1</w:t>
            </w:r>
          </w:p>
        </w:tc>
        <w:tc>
          <w:tcPr>
            <w:tcW w:w="812" w:type="dxa"/>
            <w:tcBorders>
              <w:left w:val="single" w:color="000000" w:sz="4" w:space="0"/>
              <w:bottom w:val="single" w:color="000000" w:sz="4" w:space="0"/>
              <w:right w:val="single" w:color="000000" w:sz="4" w:space="0"/>
            </w:tcBorders>
            <w:shd w:val="clear" w:color="auto" w:fill="auto"/>
            <w:vAlign w:val="top"/>
          </w:tcPr>
          <w:p w14:paraId="59240C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009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w:t>
            </w:r>
          </w:p>
        </w:tc>
        <w:tc>
          <w:tcPr>
            <w:tcW w:w="843" w:type="dxa"/>
            <w:tcBorders>
              <w:left w:val="single" w:color="000000" w:sz="4" w:space="0"/>
              <w:bottom w:val="single" w:color="000000" w:sz="4" w:space="0"/>
              <w:right w:val="single" w:color="000000" w:sz="4" w:space="0"/>
            </w:tcBorders>
            <w:shd w:val="clear" w:color="FFFFFF" w:fill="FFFFFF"/>
            <w:vAlign w:val="center"/>
          </w:tcPr>
          <w:p w14:paraId="787DF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67" w:type="dxa"/>
            <w:tcBorders>
              <w:left w:val="single" w:color="000000" w:sz="4" w:space="0"/>
              <w:bottom w:val="single" w:color="000000" w:sz="4" w:space="0"/>
              <w:right w:val="single" w:color="000000" w:sz="4" w:space="0"/>
            </w:tcBorders>
            <w:shd w:val="clear" w:color="FFFFFF" w:fill="FFFFFF"/>
            <w:vAlign w:val="center"/>
          </w:tcPr>
          <w:p w14:paraId="6452E8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450</w:t>
            </w:r>
          </w:p>
        </w:tc>
        <w:tc>
          <w:tcPr>
            <w:tcW w:w="612" w:type="dxa"/>
            <w:tcBorders>
              <w:left w:val="single" w:color="000000" w:sz="4" w:space="0"/>
              <w:bottom w:val="single" w:color="000000" w:sz="4" w:space="0"/>
              <w:right w:val="single" w:color="000000" w:sz="4" w:space="0"/>
            </w:tcBorders>
            <w:shd w:val="clear" w:color="FFFFFF" w:fill="FFFFFF"/>
            <w:vAlign w:val="center"/>
          </w:tcPr>
          <w:p w14:paraId="388FE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22500</w:t>
            </w:r>
          </w:p>
        </w:tc>
        <w:tc>
          <w:tcPr>
            <w:tcW w:w="612"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CA6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B4CC2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2</w:t>
            </w:r>
          </w:p>
        </w:tc>
        <w:tc>
          <w:tcPr>
            <w:tcW w:w="812" w:type="dxa"/>
            <w:tcBorders>
              <w:left w:val="single" w:color="000000" w:sz="4" w:space="0"/>
              <w:bottom w:val="single" w:color="000000" w:sz="4" w:space="0"/>
              <w:right w:val="single" w:color="000000" w:sz="4" w:space="0"/>
            </w:tcBorders>
            <w:shd w:val="clear" w:color="auto" w:fill="auto"/>
            <w:vAlign w:val="top"/>
          </w:tcPr>
          <w:p w14:paraId="38D0531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F5D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43" w:type="dxa"/>
            <w:tcBorders>
              <w:left w:val="single" w:color="000000" w:sz="4" w:space="0"/>
              <w:bottom w:val="single" w:color="000000" w:sz="4" w:space="0"/>
              <w:right w:val="single" w:color="000000" w:sz="4" w:space="0"/>
            </w:tcBorders>
            <w:shd w:val="clear" w:color="FFFFFF" w:fill="FFFFFF"/>
            <w:vAlign w:val="center"/>
          </w:tcPr>
          <w:p w14:paraId="5A7CD6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57A4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28E1B9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67" w:type="dxa"/>
            <w:tcBorders>
              <w:left w:val="single" w:color="000000" w:sz="4" w:space="0"/>
              <w:bottom w:val="single" w:color="000000" w:sz="4" w:space="0"/>
              <w:right w:val="single" w:color="000000" w:sz="4" w:space="0"/>
            </w:tcBorders>
            <w:shd w:val="clear" w:color="FFFFFF" w:fill="FFFFFF"/>
            <w:vAlign w:val="center"/>
          </w:tcPr>
          <w:p w14:paraId="725FC4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5D0E2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3A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E6F0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3</w:t>
            </w:r>
          </w:p>
        </w:tc>
        <w:tc>
          <w:tcPr>
            <w:tcW w:w="812" w:type="dxa"/>
            <w:tcBorders>
              <w:left w:val="single" w:color="000000" w:sz="4" w:space="0"/>
              <w:bottom w:val="single" w:color="000000" w:sz="4" w:space="0"/>
              <w:right w:val="single" w:color="000000" w:sz="4" w:space="0"/>
            </w:tcBorders>
            <w:shd w:val="clear" w:color="auto" w:fill="auto"/>
            <w:vAlign w:val="top"/>
          </w:tcPr>
          <w:p w14:paraId="0F9E3C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C62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43" w:type="dxa"/>
            <w:tcBorders>
              <w:left w:val="single" w:color="000000" w:sz="4" w:space="0"/>
              <w:bottom w:val="single" w:color="000000" w:sz="4" w:space="0"/>
              <w:right w:val="single" w:color="000000" w:sz="4" w:space="0"/>
            </w:tcBorders>
            <w:shd w:val="clear" w:color="FFFFFF" w:fill="FFFFFF"/>
            <w:vAlign w:val="center"/>
          </w:tcPr>
          <w:p w14:paraId="2BC362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882A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612AEC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3B149A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31A69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9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C2720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4</w:t>
            </w:r>
          </w:p>
        </w:tc>
        <w:tc>
          <w:tcPr>
            <w:tcW w:w="812" w:type="dxa"/>
            <w:tcBorders>
              <w:left w:val="single" w:color="000000" w:sz="4" w:space="0"/>
              <w:bottom w:val="single" w:color="000000" w:sz="4" w:space="0"/>
              <w:right w:val="single" w:color="000000" w:sz="4" w:space="0"/>
            </w:tcBorders>
            <w:shd w:val="clear" w:color="auto" w:fill="auto"/>
            <w:vAlign w:val="top"/>
          </w:tcPr>
          <w:p w14:paraId="1C55E5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93D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43" w:type="dxa"/>
            <w:tcBorders>
              <w:left w:val="single" w:color="000000" w:sz="4" w:space="0"/>
              <w:bottom w:val="single" w:color="000000" w:sz="4" w:space="0"/>
              <w:right w:val="single" w:color="000000" w:sz="4" w:space="0"/>
            </w:tcBorders>
            <w:shd w:val="clear" w:color="FFFFFF" w:fill="FFFFFF"/>
            <w:vAlign w:val="center"/>
          </w:tcPr>
          <w:p w14:paraId="6DE142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53FB4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20921D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20F142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3ABA97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120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42AA1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5</w:t>
            </w:r>
          </w:p>
        </w:tc>
        <w:tc>
          <w:tcPr>
            <w:tcW w:w="812" w:type="dxa"/>
            <w:tcBorders>
              <w:left w:val="single" w:color="000000" w:sz="4" w:space="0"/>
              <w:bottom w:val="single" w:color="000000" w:sz="4" w:space="0"/>
              <w:right w:val="single" w:color="000000" w:sz="4" w:space="0"/>
            </w:tcBorders>
            <w:shd w:val="clear" w:color="auto" w:fill="auto"/>
            <w:vAlign w:val="top"/>
          </w:tcPr>
          <w:p w14:paraId="37376B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桥架</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EAC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43" w:type="dxa"/>
            <w:tcBorders>
              <w:left w:val="single" w:color="000000" w:sz="4" w:space="0"/>
              <w:bottom w:val="single" w:color="000000" w:sz="4" w:space="0"/>
              <w:right w:val="single" w:color="000000" w:sz="4" w:space="0"/>
            </w:tcBorders>
            <w:shd w:val="clear" w:color="FFFFFF" w:fill="FFFFFF"/>
            <w:vAlign w:val="center"/>
          </w:tcPr>
          <w:p w14:paraId="6E9E39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67" w:type="dxa"/>
            <w:tcBorders>
              <w:left w:val="single" w:color="000000" w:sz="4" w:space="0"/>
              <w:bottom w:val="single" w:color="000000" w:sz="4" w:space="0"/>
              <w:right w:val="single" w:color="000000" w:sz="4" w:space="0"/>
            </w:tcBorders>
            <w:shd w:val="clear" w:color="FFFFFF" w:fill="FFFFFF"/>
            <w:vAlign w:val="center"/>
          </w:tcPr>
          <w:p w14:paraId="672375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612" w:type="dxa"/>
            <w:tcBorders>
              <w:left w:val="single" w:color="000000" w:sz="4" w:space="0"/>
              <w:bottom w:val="single" w:color="000000" w:sz="4" w:space="0"/>
              <w:right w:val="single" w:color="000000" w:sz="4" w:space="0"/>
            </w:tcBorders>
            <w:shd w:val="clear" w:color="FFFFFF" w:fill="FFFFFF"/>
            <w:vAlign w:val="center"/>
          </w:tcPr>
          <w:p w14:paraId="6149CF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68E58A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612" w:type="dxa"/>
            <w:tcBorders>
              <w:left w:val="single" w:color="000000" w:sz="4" w:space="0"/>
              <w:bottom w:val="single" w:color="000000" w:sz="4" w:space="0"/>
              <w:right w:val="single" w:color="000000" w:sz="4" w:space="0"/>
            </w:tcBorders>
            <w:shd w:val="clear" w:color="FFFFFF" w:fill="FFFFFF"/>
            <w:vAlign w:val="center"/>
          </w:tcPr>
          <w:p w14:paraId="257FF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35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AD389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6</w:t>
            </w:r>
          </w:p>
        </w:tc>
        <w:tc>
          <w:tcPr>
            <w:tcW w:w="812" w:type="dxa"/>
            <w:tcBorders>
              <w:left w:val="single" w:color="000000" w:sz="4" w:space="0"/>
              <w:bottom w:val="single" w:color="000000" w:sz="4" w:space="0"/>
              <w:right w:val="single" w:color="000000" w:sz="4" w:space="0"/>
            </w:tcBorders>
            <w:shd w:val="clear" w:color="auto" w:fill="auto"/>
            <w:vAlign w:val="top"/>
          </w:tcPr>
          <w:p w14:paraId="04B10A7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AA5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43" w:type="dxa"/>
            <w:tcBorders>
              <w:left w:val="single" w:color="000000" w:sz="4" w:space="0"/>
              <w:bottom w:val="single" w:color="000000" w:sz="4" w:space="0"/>
              <w:right w:val="single" w:color="000000" w:sz="4" w:space="0"/>
            </w:tcBorders>
            <w:shd w:val="clear" w:color="FFFFFF" w:fill="FFFFFF"/>
            <w:vAlign w:val="center"/>
          </w:tcPr>
          <w:p w14:paraId="1781E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A642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4463AA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67" w:type="dxa"/>
            <w:tcBorders>
              <w:left w:val="single" w:color="000000" w:sz="4" w:space="0"/>
              <w:bottom w:val="single" w:color="000000" w:sz="4" w:space="0"/>
              <w:right w:val="single" w:color="000000" w:sz="4" w:space="0"/>
            </w:tcBorders>
            <w:shd w:val="clear" w:color="FFFFFF" w:fill="FFFFFF"/>
            <w:vAlign w:val="center"/>
          </w:tcPr>
          <w:p w14:paraId="40D540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0751EF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29050元</w:t>
            </w:r>
          </w:p>
        </w:tc>
      </w:tr>
    </w:tbl>
    <w:p w14:paraId="1D02917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3037AF8F">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658A"/>
    <w:multiLevelType w:val="singleLevel"/>
    <w:tmpl w:val="C594658A"/>
    <w:lvl w:ilvl="0" w:tentative="0">
      <w:start w:val="2"/>
      <w:numFmt w:val="chineseCounting"/>
      <w:suff w:val="nothing"/>
      <w:lvlText w:val="%1、"/>
      <w:lvlJc w:val="left"/>
      <w:rPr>
        <w:rFonts w:hint="eastAsia"/>
      </w:rPr>
    </w:lvl>
  </w:abstractNum>
  <w:abstractNum w:abstractNumId="1">
    <w:nsid w:val="DB4FD437"/>
    <w:multiLevelType w:val="singleLevel"/>
    <w:tmpl w:val="DB4FD437"/>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E90391"/>
    <w:multiLevelType w:val="singleLevel"/>
    <w:tmpl w:val="28E90391"/>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4050BE"/>
    <w:rsid w:val="0255489B"/>
    <w:rsid w:val="02583619"/>
    <w:rsid w:val="028D1FD6"/>
    <w:rsid w:val="02A921EF"/>
    <w:rsid w:val="02E6130D"/>
    <w:rsid w:val="03064D6A"/>
    <w:rsid w:val="05241F07"/>
    <w:rsid w:val="054E7908"/>
    <w:rsid w:val="05677A81"/>
    <w:rsid w:val="056A0AB5"/>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09620F"/>
    <w:rsid w:val="4A361719"/>
    <w:rsid w:val="4ACD58D4"/>
    <w:rsid w:val="4B2500E2"/>
    <w:rsid w:val="4B390BF7"/>
    <w:rsid w:val="4C0A7CBD"/>
    <w:rsid w:val="4C376897"/>
    <w:rsid w:val="4C7D56AE"/>
    <w:rsid w:val="4D5659DD"/>
    <w:rsid w:val="4E363F79"/>
    <w:rsid w:val="4F2F6019"/>
    <w:rsid w:val="50273724"/>
    <w:rsid w:val="522310E7"/>
    <w:rsid w:val="5295731E"/>
    <w:rsid w:val="530807FB"/>
    <w:rsid w:val="535C7FA9"/>
    <w:rsid w:val="53F046E7"/>
    <w:rsid w:val="54D87DBE"/>
    <w:rsid w:val="550A27F2"/>
    <w:rsid w:val="55C174B0"/>
    <w:rsid w:val="569F1AF1"/>
    <w:rsid w:val="56C97471"/>
    <w:rsid w:val="57034731"/>
    <w:rsid w:val="57761E1C"/>
    <w:rsid w:val="59514339"/>
    <w:rsid w:val="5AB30825"/>
    <w:rsid w:val="5B092532"/>
    <w:rsid w:val="5C9A78E6"/>
    <w:rsid w:val="5CDA6C77"/>
    <w:rsid w:val="5D7A3273"/>
    <w:rsid w:val="5E5166CA"/>
    <w:rsid w:val="5F2711D9"/>
    <w:rsid w:val="5F6B569F"/>
    <w:rsid w:val="616C351D"/>
    <w:rsid w:val="616E7593"/>
    <w:rsid w:val="61B74AB7"/>
    <w:rsid w:val="63BE468E"/>
    <w:rsid w:val="656071F2"/>
    <w:rsid w:val="65AF4610"/>
    <w:rsid w:val="66980920"/>
    <w:rsid w:val="67F47638"/>
    <w:rsid w:val="68A5389A"/>
    <w:rsid w:val="69BF4B84"/>
    <w:rsid w:val="6A470AE2"/>
    <w:rsid w:val="6D6F4477"/>
    <w:rsid w:val="6E3D15FF"/>
    <w:rsid w:val="6E520E33"/>
    <w:rsid w:val="6E585FED"/>
    <w:rsid w:val="6EF7775D"/>
    <w:rsid w:val="6F6D2C38"/>
    <w:rsid w:val="70B2141E"/>
    <w:rsid w:val="72D7706D"/>
    <w:rsid w:val="72EB0EF9"/>
    <w:rsid w:val="73CB7283"/>
    <w:rsid w:val="74EB4E25"/>
    <w:rsid w:val="75BF7F65"/>
    <w:rsid w:val="76C23869"/>
    <w:rsid w:val="785106F5"/>
    <w:rsid w:val="789C02D6"/>
    <w:rsid w:val="78F876FF"/>
    <w:rsid w:val="79B32024"/>
    <w:rsid w:val="7A0E0DD8"/>
    <w:rsid w:val="7AAF3F63"/>
    <w:rsid w:val="7ACD0A2E"/>
    <w:rsid w:val="7B0B6013"/>
    <w:rsid w:val="7B7F5C3B"/>
    <w:rsid w:val="7BE43DE5"/>
    <w:rsid w:val="7BF11DCA"/>
    <w:rsid w:val="7D081463"/>
    <w:rsid w:val="7D117D40"/>
    <w:rsid w:val="7DB0243F"/>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2205</Words>
  <Characters>2480</Characters>
  <Lines>17</Lines>
  <Paragraphs>4</Paragraphs>
  <TotalTime>5</TotalTime>
  <ScaleCrop>false</ScaleCrop>
  <LinksUpToDate>false</LinksUpToDate>
  <CharactersWithSpaces>2563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2025-09-17T08:20:40Z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DC7E0F3F2B5D4610BC73B03C0E26C638_13</vt:lpwstr>
  </property>
  <property fmtid="{D5CDD505-2E9C-101B-9397-08002B2CF9AE}" pid="4" name="KSOTemplateDocerSaveRecord">
    <vt:lpwstr>eyJoZGlkIjoiOWQyYzExZDg3YjA4YWM5NmYxOGZkMDlmMDBlNTU4N2IiLCJ1c2VySWQiOiIzMjk2MjQ3ODIifQ==</vt:lpwstr>
  </property>
</Properties>
</file>