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EE0C1FA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3F388712">
      <w:pPr>
        <w:pStyle w:val="47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聊城市技师学院实训工场A座（原北方汽修）车间</w:t>
      </w:r>
    </w:p>
    <w:p w14:paraId="33502B47">
      <w:pPr>
        <w:pStyle w:val="47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整体保洁、清理、清运项目</w:t>
      </w:r>
    </w:p>
    <w:p w14:paraId="6076F3EC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41D0E385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40CA0617">
      <w:pPr>
        <w:pStyle w:val="47"/>
        <w:ind w:firstLine="3423" w:firstLineChars="1100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编号：JYTP2024-039</w:t>
      </w:r>
    </w:p>
    <w:p w14:paraId="6EDBF286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313AABD6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1FFAAC2A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5D9B879F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169250EE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221215FB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6F93E6B2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C9DAD1C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63476A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2462CF4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二四年八月</w:t>
      </w:r>
    </w:p>
    <w:p w14:paraId="1E50A809">
      <w:pPr>
        <w:pStyle w:val="47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聊城市技师学院实训工场A座（原北方汽修）车间</w:t>
      </w:r>
    </w:p>
    <w:p w14:paraId="35F85429"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整体保洁、清理、清运项目</w:t>
      </w:r>
    </w:p>
    <w:p w14:paraId="79BA7A6E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1988C2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1DBAE71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0CBB4B7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6A0FDD2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2A02AA3D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二、项目名称：聊城市技师学院实训工场A座（原北方汽修）车间整体保洁、清理、清运项目</w:t>
      </w:r>
    </w:p>
    <w:p w14:paraId="75E86C35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04FFCBAA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共一</w:t>
      </w:r>
      <w:r>
        <w:rPr>
          <w:rFonts w:hint="eastAsia" w:ascii="宋体" w:hAnsi="宋体"/>
          <w:sz w:val="24"/>
          <w:szCs w:val="24"/>
        </w:rPr>
        <w:t>个包：聊城市技师学院实训工场A座（原北方汽修）车间整体保洁、清理、清运项目，详见项目说明。</w:t>
      </w:r>
    </w:p>
    <w:p w14:paraId="1BEBFF09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7FBFE14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 w14:paraId="323A73F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722B6E9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7309080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获取采购文件时间、地点：2024年8月</w:t>
      </w:r>
      <w:r>
        <w:rPr>
          <w:rFonts w:hint="eastAsia" w:ascii="宋体" w:hAnsi="宋体"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sz w:val="24"/>
          <w:szCs w:val="24"/>
        </w:rPr>
        <w:t>日-2024年8月2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025919C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报名方式：邮箱报名或现场报名，报名邮箱：lcsjsxyzbb@lc.shandong.cn，将营业执照和相关资质发到邮箱，注明联系人及电话。现场报名需将营业执照及相关资质等材料送至学院规定地点。</w:t>
      </w:r>
    </w:p>
    <w:p w14:paraId="1E87A94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 w14:paraId="6BF63BD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 w14:paraId="42288887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六、报价截止日期：2024年8月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09</w:t>
      </w:r>
      <w:r>
        <w:rPr>
          <w:rFonts w:hint="eastAsia" w:ascii="宋体" w:hAnsi="宋体"/>
          <w:sz w:val="24"/>
          <w:szCs w:val="24"/>
        </w:rPr>
        <w:t>时00分（北京时间）</w:t>
      </w:r>
    </w:p>
    <w:p w14:paraId="7806BFDB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七、谈判日期：2024年8月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09</w:t>
      </w:r>
      <w:r>
        <w:rPr>
          <w:rFonts w:hint="eastAsia" w:ascii="宋体" w:hAnsi="宋体"/>
          <w:sz w:val="24"/>
          <w:szCs w:val="24"/>
        </w:rPr>
        <w:t>时00分（北京时间）</w:t>
      </w:r>
    </w:p>
    <w:p w14:paraId="778FFD9C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 w14:paraId="7C07994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九、此公告在聊城市技师学院网站、财务处网站中公示</w:t>
      </w:r>
    </w:p>
    <w:p w14:paraId="7914A8A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4年8月2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161E08B7">
      <w:pPr>
        <w:spacing w:line="480" w:lineRule="auto"/>
        <w:jc w:val="center"/>
        <w:rPr>
          <w:b/>
          <w:sz w:val="32"/>
          <w:szCs w:val="32"/>
        </w:rPr>
      </w:pPr>
    </w:p>
    <w:p w14:paraId="6942414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 w14:paraId="5FA6EB20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76D0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632EC5A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77649ED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165CF870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745B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6D228C11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5850FDB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2F85DE1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highlight w:val="none"/>
              </w:rPr>
              <w:t>聊城市技师学院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实训工场A座（原北方汽修）车间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highlight w:val="none"/>
              </w:rPr>
              <w:t>整体保洁、清理、清运项目</w:t>
            </w:r>
          </w:p>
        </w:tc>
      </w:tr>
      <w:tr w14:paraId="64B8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75D8EF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28A7019E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294DAFBF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5643F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58EC957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4C4437B0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6969E045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本项目共一个标段，主要内容为聊城市技师学院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实训工场A座（原北方汽修）车间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整体保洁、清理、清运项目。</w:t>
            </w:r>
          </w:p>
        </w:tc>
      </w:tr>
      <w:tr w14:paraId="50402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3BB7F7FD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24AD298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006F8981"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具备中华人民共和国合法营业执照及相应的经营范围；</w:t>
            </w:r>
          </w:p>
          <w:p w14:paraId="295B3209"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本项目不接受联合体投标。</w:t>
            </w:r>
          </w:p>
        </w:tc>
      </w:tr>
      <w:tr w14:paraId="1C4A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E84E6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BCF8621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0C808367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</w:rPr>
              <w:t>13000元</w:t>
            </w:r>
          </w:p>
        </w:tc>
      </w:tr>
      <w:tr w14:paraId="3FC4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6C4C0C0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6410E94C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1EC542F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简易竞争性谈判。</w:t>
            </w:r>
          </w:p>
        </w:tc>
      </w:tr>
      <w:tr w14:paraId="52D4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DB97CE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21EF1B2F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5F6BE233">
            <w:pPr>
              <w:pStyle w:val="22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符合国家标准。</w:t>
            </w:r>
          </w:p>
        </w:tc>
      </w:tr>
      <w:tr w14:paraId="415E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01BB88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02EDEE5D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服务要求</w:t>
            </w:r>
          </w:p>
        </w:tc>
        <w:tc>
          <w:tcPr>
            <w:tcW w:w="8127" w:type="dxa"/>
            <w:vAlign w:val="center"/>
          </w:tcPr>
          <w:p w14:paraId="1B94F4CE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接甲方通知5天内完成。</w:t>
            </w:r>
          </w:p>
        </w:tc>
      </w:tr>
      <w:tr w14:paraId="78E6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FC593D8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1AE9E377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6F248D72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依据报价结算。</w:t>
            </w:r>
          </w:p>
        </w:tc>
      </w:tr>
      <w:tr w14:paraId="0D2D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6336169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4B2F434B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2A8EFF1C">
            <w:pPr>
              <w:pStyle w:val="102"/>
              <w:spacing w:line="276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开具发票后一次性付清。（依据财政实际拨款情况，进行支付）</w:t>
            </w:r>
          </w:p>
        </w:tc>
      </w:tr>
      <w:tr w14:paraId="06CF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2681CBA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6A05AFAA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4B4605BE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2024年8月2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日-2024年8月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 w14:paraId="01845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6EA353A6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2E0CDA9C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001A0A8B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5C78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6FB5259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4CB87262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2086BDF4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584F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606E51B9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4ADFC19C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1842CEF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2254E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63F7838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36EC7F56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7F17204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2024年8月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4"/>
                <w:szCs w:val="24"/>
              </w:rPr>
              <w:t>时00分（北京时间）</w:t>
            </w:r>
          </w:p>
        </w:tc>
      </w:tr>
      <w:tr w14:paraId="1BE68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3DEDCBC9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4E5BF1E6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8155978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2024年8月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4"/>
                <w:szCs w:val="24"/>
              </w:rPr>
              <w:t>时00分（北京时间）</w:t>
            </w:r>
          </w:p>
        </w:tc>
      </w:tr>
      <w:tr w14:paraId="6AB8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22C6826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05F60C81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1800D555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469BFD31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612B6924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5732911C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6FC80771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16F8092E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6F1E93D8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73CBA6E8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71D7F222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07ACC2DD">
      <w:pPr>
        <w:spacing w:line="720" w:lineRule="exact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0DE7FC4A">
      <w:pPr>
        <w:pStyle w:val="47"/>
        <w:ind w:firstLine="0" w:firstLineChars="0"/>
      </w:pPr>
    </w:p>
    <w:p w14:paraId="1D741A2E">
      <w:pPr>
        <w:pStyle w:val="47"/>
        <w:ind w:firstLine="0" w:firstLineChars="0"/>
      </w:pPr>
    </w:p>
    <w:p w14:paraId="3D1031C3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3D36EB08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5CBC3B1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23FD9396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8FAC0D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3B1E7F7D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722A871D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3CF7698E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31503703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0A02CD88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5E33180B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48798B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1DE0D5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E74F1D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144444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BA3F77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489E4F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778123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3780D05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9D226F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89A5B55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09235750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454C3E91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68DB0BE5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7143BC83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565503D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727E3490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1FD53627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6143E0B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021FF23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4DA414E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1ADC6D1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45BA68B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03AA244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733A00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4940297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515403F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30127D58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0B60ADB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1E4CF7EA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737EEFAB">
      <w:pPr>
        <w:pStyle w:val="47"/>
        <w:ind w:firstLine="400"/>
      </w:pPr>
    </w:p>
    <w:p w14:paraId="2EF4994B">
      <w:pPr>
        <w:pStyle w:val="47"/>
        <w:ind w:firstLine="400"/>
      </w:pPr>
    </w:p>
    <w:p w14:paraId="529695C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654A1AF2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62F0A87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1105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1EFA3978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7E38D61D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5852F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1F10EB0E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5E7FB1E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7AC8CE4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474BE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3995D2C4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00B5F9E5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FE96FC0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6B29E694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0F6CD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420101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00BD53D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53483F4E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6074E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58938D9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6A49CF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服务期</w:t>
            </w:r>
          </w:p>
        </w:tc>
        <w:tc>
          <w:tcPr>
            <w:tcW w:w="3859" w:type="dxa"/>
            <w:vAlign w:val="center"/>
          </w:tcPr>
          <w:p w14:paraId="5837032F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1B91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183E65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413CA98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383C4124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7505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5CAB34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18ADC026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627D625D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31D94C96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4199DF3C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5C700B75">
      <w:pPr>
        <w:spacing w:line="276" w:lineRule="auto"/>
        <w:rPr>
          <w:b/>
          <w:sz w:val="24"/>
        </w:rPr>
      </w:pPr>
    </w:p>
    <w:p w14:paraId="0DF48459">
      <w:pPr>
        <w:pStyle w:val="47"/>
        <w:ind w:firstLine="400"/>
      </w:pPr>
    </w:p>
    <w:p w14:paraId="2C104CB1">
      <w:pPr>
        <w:pStyle w:val="47"/>
        <w:ind w:firstLine="0" w:firstLineChars="0"/>
      </w:pPr>
      <w:r>
        <w:t>注：必须付分项报价表</w:t>
      </w:r>
    </w:p>
    <w:p w14:paraId="1D36EDF8">
      <w:pPr>
        <w:spacing w:line="480" w:lineRule="auto"/>
        <w:rPr>
          <w:b/>
          <w:sz w:val="24"/>
          <w:szCs w:val="24"/>
        </w:rPr>
      </w:pPr>
    </w:p>
    <w:p w14:paraId="3302F342">
      <w:pPr>
        <w:spacing w:line="480" w:lineRule="auto"/>
        <w:rPr>
          <w:b/>
          <w:sz w:val="24"/>
          <w:szCs w:val="24"/>
        </w:rPr>
      </w:pPr>
    </w:p>
    <w:p w14:paraId="68081539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3BC6EA8A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48"/>
        <w:tblW w:w="91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941"/>
        <w:gridCol w:w="927"/>
        <w:gridCol w:w="982"/>
        <w:gridCol w:w="1295"/>
        <w:gridCol w:w="1009"/>
        <w:gridCol w:w="900"/>
      </w:tblGrid>
      <w:tr w14:paraId="444A6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9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90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技术参数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5F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计量单位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33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需求数量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90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预算单价（元）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E1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预算金额（元）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5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3E9E5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A4B1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室外、室内所有带北方字体的高空异物（含其他指定异物）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全部清理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27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A4A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0B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59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D2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16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3EF2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0EAF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室内及室外周边垃圾清运、清理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91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0E6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EF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39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FA0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46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68AD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E3B4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室内大车间（一层）玻璃隔断、墙壁、地面清洁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B9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D7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2C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624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2C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088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517D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DC87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室内楼内（1-3层）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全面卫生保洁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F8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C9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3E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73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9C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967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63E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F4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A1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AD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1EC242D8">
      <w:pPr>
        <w:pStyle w:val="47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2B2DBA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6C274737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42A22953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74A1AED7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53DACE0A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727165D8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040AD14F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06CA87F2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三、项目要求：</w:t>
      </w:r>
    </w:p>
    <w:p w14:paraId="603BCFCF">
      <w:pPr>
        <w:ind w:firstLine="440" w:firstLineChars="200"/>
        <w:rPr>
          <w:b/>
          <w:color w:val="000000" w:themeColor="text1"/>
          <w:sz w:val="4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 w:bidi="ar"/>
        </w:rPr>
        <w:t>车间整体面积约5000平方。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br w:type="page"/>
      </w:r>
    </w:p>
    <w:p w14:paraId="3996566F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四、服务清单：</w:t>
      </w:r>
    </w:p>
    <w:tbl>
      <w:tblPr>
        <w:tblStyle w:val="48"/>
        <w:tblW w:w="10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1851"/>
        <w:gridCol w:w="900"/>
        <w:gridCol w:w="1288"/>
        <w:gridCol w:w="1312"/>
        <w:gridCol w:w="1338"/>
        <w:gridCol w:w="925"/>
      </w:tblGrid>
      <w:tr w14:paraId="4E7E6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C26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488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技术参数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758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计量单位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646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需求数量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368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预算单价（元）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0ED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预算金额（元）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47E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69E98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B6B5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室外、室内所有带北方字体的高空异物（含其他指定异物）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全部清理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ED6A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机械、人工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0CB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6B7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70D8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4500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135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3CEA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E9AD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47BF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室内及室外周边垃圾清运、清理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9417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人工、工具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72AB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CFA4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B8FC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1750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CC0A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D8BC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5DA3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B694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室内大车间（一层）玻璃隔断、墙壁、地面清洁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77D8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人工、专业工具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D1A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771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209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6107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985F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BF2D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5793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室内楼内（1-3层）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全面卫生保洁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788C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67C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6AA6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DF7E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3750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83A8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66B1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0DF0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9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394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79A1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B89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3561F25E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  <w:bookmarkStart w:id="2" w:name="_GoBack"/>
      <w:bookmarkEnd w:id="2"/>
    </w:p>
    <w:p w14:paraId="2096C16C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本报价为全费用单价，以上价格包含人工费、税费等。</w:t>
      </w:r>
    </w:p>
    <w:p w14:paraId="2EEA998B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 w14:paraId="0409031C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513E4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A0577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4DCA365B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E0652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CC3A8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0200B0D7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C2B07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3E829A1C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D9379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4">
    <w:nsid w:val="78519B20"/>
    <w:multiLevelType w:val="singleLevel"/>
    <w:tmpl w:val="78519B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0048"/>
    <w:rsid w:val="0036563D"/>
    <w:rsid w:val="003879D1"/>
    <w:rsid w:val="00396BD7"/>
    <w:rsid w:val="003A4C70"/>
    <w:rsid w:val="003D3363"/>
    <w:rsid w:val="004152A5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3081E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B7351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A921EF"/>
    <w:rsid w:val="05241F07"/>
    <w:rsid w:val="054E7908"/>
    <w:rsid w:val="05C55124"/>
    <w:rsid w:val="07B922C3"/>
    <w:rsid w:val="08BF7794"/>
    <w:rsid w:val="09D27438"/>
    <w:rsid w:val="0D024EF0"/>
    <w:rsid w:val="0D9378B6"/>
    <w:rsid w:val="0DDE5050"/>
    <w:rsid w:val="11BC3C7C"/>
    <w:rsid w:val="133E4AA9"/>
    <w:rsid w:val="155013FC"/>
    <w:rsid w:val="16220303"/>
    <w:rsid w:val="163B139F"/>
    <w:rsid w:val="19094ED0"/>
    <w:rsid w:val="194417AD"/>
    <w:rsid w:val="1A7254D6"/>
    <w:rsid w:val="1BE804D9"/>
    <w:rsid w:val="1C790F1A"/>
    <w:rsid w:val="1CEB698E"/>
    <w:rsid w:val="1D3E6C48"/>
    <w:rsid w:val="1D4B2E52"/>
    <w:rsid w:val="23994FAD"/>
    <w:rsid w:val="242B68C9"/>
    <w:rsid w:val="249917FE"/>
    <w:rsid w:val="262B023E"/>
    <w:rsid w:val="296D55D3"/>
    <w:rsid w:val="2D025ECD"/>
    <w:rsid w:val="2EFC30B5"/>
    <w:rsid w:val="2F042E3F"/>
    <w:rsid w:val="300F0BC6"/>
    <w:rsid w:val="30507EBF"/>
    <w:rsid w:val="31232B7B"/>
    <w:rsid w:val="31D41ACA"/>
    <w:rsid w:val="35BE2E72"/>
    <w:rsid w:val="3B7B043E"/>
    <w:rsid w:val="3F1E091D"/>
    <w:rsid w:val="4033731A"/>
    <w:rsid w:val="40500A84"/>
    <w:rsid w:val="432936DD"/>
    <w:rsid w:val="45684CF6"/>
    <w:rsid w:val="457B6077"/>
    <w:rsid w:val="46633F07"/>
    <w:rsid w:val="46791F9D"/>
    <w:rsid w:val="46B17416"/>
    <w:rsid w:val="47874A22"/>
    <w:rsid w:val="48A759E8"/>
    <w:rsid w:val="4ACD58D4"/>
    <w:rsid w:val="4B2500E2"/>
    <w:rsid w:val="4B390BF7"/>
    <w:rsid w:val="4C7D56AE"/>
    <w:rsid w:val="4F2F6019"/>
    <w:rsid w:val="530807FB"/>
    <w:rsid w:val="569F1AF1"/>
    <w:rsid w:val="5AB30825"/>
    <w:rsid w:val="5B092532"/>
    <w:rsid w:val="5C9A78E6"/>
    <w:rsid w:val="5D7A3273"/>
    <w:rsid w:val="616C351D"/>
    <w:rsid w:val="616E7593"/>
    <w:rsid w:val="61B74AB7"/>
    <w:rsid w:val="68A5389A"/>
    <w:rsid w:val="69BF4B84"/>
    <w:rsid w:val="6E520E33"/>
    <w:rsid w:val="70B2141E"/>
    <w:rsid w:val="72EB0EF9"/>
    <w:rsid w:val="73CB7283"/>
    <w:rsid w:val="74EB4E2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0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2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4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8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69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0"/>
    <w:qFormat/>
    <w:uiPriority w:val="99"/>
    <w:rPr>
      <w:kern w:val="0"/>
      <w:sz w:val="20"/>
    </w:rPr>
  </w:style>
  <w:style w:type="paragraph" w:styleId="19">
    <w:name w:val="Body Text 3"/>
    <w:basedOn w:val="1"/>
    <w:link w:val="71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2"/>
    <w:qFormat/>
    <w:uiPriority w:val="99"/>
    <w:rPr>
      <w:kern w:val="0"/>
      <w:sz w:val="20"/>
    </w:rPr>
  </w:style>
  <w:style w:type="paragraph" w:styleId="21">
    <w:name w:val="Body Text Indent"/>
    <w:basedOn w:val="1"/>
    <w:link w:val="66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3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4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5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6"/>
    <w:qFormat/>
    <w:uiPriority w:val="99"/>
    <w:rPr>
      <w:kern w:val="0"/>
      <w:sz w:val="2"/>
    </w:rPr>
  </w:style>
  <w:style w:type="paragraph" w:styleId="31">
    <w:name w:val="footer"/>
    <w:basedOn w:val="1"/>
    <w:link w:val="90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8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7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0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1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2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3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4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5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7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2"/>
    <w:qFormat/>
    <w:locked/>
    <w:uiPriority w:val="99"/>
    <w:rPr>
      <w:sz w:val="18"/>
    </w:rPr>
  </w:style>
  <w:style w:type="character" w:customStyle="1" w:styleId="90">
    <w:name w:val="页脚 Char"/>
    <w:link w:val="31"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qFormat/>
    <w:uiPriority w:val="99"/>
    <w:pPr>
      <w:ind w:firstLine="420" w:firstLineChars="200"/>
    </w:pPr>
  </w:style>
  <w:style w:type="paragraph" w:customStyle="1" w:styleId="93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qFormat/>
    <w:uiPriority w:val="99"/>
    <w:rPr>
      <w:szCs w:val="24"/>
    </w:rPr>
  </w:style>
  <w:style w:type="paragraph" w:customStyle="1" w:styleId="96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qFormat/>
    <w:uiPriority w:val="99"/>
    <w:rPr>
      <w:szCs w:val="24"/>
    </w:rPr>
  </w:style>
  <w:style w:type="paragraph" w:customStyle="1" w:styleId="98">
    <w:name w:val="Char Char Char Char Char Char2 Char"/>
    <w:basedOn w:val="1"/>
    <w:qFormat/>
    <w:uiPriority w:val="99"/>
    <w:rPr>
      <w:szCs w:val="24"/>
    </w:rPr>
  </w:style>
  <w:style w:type="paragraph" w:customStyle="1" w:styleId="99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qFormat/>
    <w:uiPriority w:val="99"/>
    <w:rPr>
      <w:rFonts w:eastAsia="楷体_GB2312"/>
    </w:rPr>
  </w:style>
  <w:style w:type="paragraph" w:customStyle="1" w:styleId="101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qFormat/>
    <w:locked/>
    <w:uiPriority w:val="99"/>
  </w:style>
  <w:style w:type="paragraph" w:customStyle="1" w:styleId="106">
    <w:name w:val="GTA正文-1"/>
    <w:basedOn w:val="1"/>
    <w:link w:val="105"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qFormat/>
    <w:uiPriority w:val="99"/>
    <w:rPr>
      <w:b/>
      <w:sz w:val="24"/>
    </w:rPr>
  </w:style>
  <w:style w:type="character" w:customStyle="1" w:styleId="109">
    <w:name w:val="headline-content"/>
    <w:qFormat/>
    <w:uiPriority w:val="99"/>
  </w:style>
  <w:style w:type="character" w:customStyle="1" w:styleId="110">
    <w:name w:val="SC286822"/>
    <w:qFormat/>
    <w:uiPriority w:val="99"/>
    <w:rPr>
      <w:color w:val="000000"/>
    </w:rPr>
  </w:style>
  <w:style w:type="character" w:customStyle="1" w:styleId="111">
    <w:name w:val="设计正文 Char Char"/>
    <w:link w:val="112"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qFormat/>
    <w:uiPriority w:val="99"/>
    <w:rPr>
      <w:sz w:val="24"/>
    </w:rPr>
  </w:style>
  <w:style w:type="character" w:customStyle="1" w:styleId="114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qFormat/>
    <w:uiPriority w:val="99"/>
  </w:style>
  <w:style w:type="character" w:customStyle="1" w:styleId="119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qFormat/>
    <w:uiPriority w:val="99"/>
  </w:style>
  <w:style w:type="character" w:customStyle="1" w:styleId="121">
    <w:name w:val="文档结构图 Char Char"/>
    <w:link w:val="122"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qFormat/>
    <w:uiPriority w:val="99"/>
    <w:rPr>
      <w:sz w:val="16"/>
    </w:rPr>
  </w:style>
  <w:style w:type="character" w:customStyle="1" w:styleId="124">
    <w:name w:val="正文缩进 Char"/>
    <w:link w:val="9"/>
    <w:qFormat/>
    <w:locked/>
    <w:uiPriority w:val="99"/>
    <w:rPr>
      <w:sz w:val="20"/>
    </w:rPr>
  </w:style>
  <w:style w:type="character" w:customStyle="1" w:styleId="125">
    <w:name w:val="标题 Char"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qFormat/>
    <w:uiPriority w:val="99"/>
    <w:rPr>
      <w:b/>
      <w:sz w:val="32"/>
    </w:rPr>
  </w:style>
  <w:style w:type="character" w:customStyle="1" w:styleId="127">
    <w:name w:val="apple-converted-space"/>
    <w:qFormat/>
    <w:uiPriority w:val="99"/>
  </w:style>
  <w:style w:type="character" w:customStyle="1" w:styleId="128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qFormat/>
    <w:uiPriority w:val="99"/>
    <w:rPr>
      <w:color w:val="999999"/>
    </w:rPr>
  </w:style>
  <w:style w:type="character" w:customStyle="1" w:styleId="133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qFormat/>
    <w:uiPriority w:val="99"/>
    <w:rPr>
      <w:sz w:val="21"/>
    </w:rPr>
  </w:style>
  <w:style w:type="character" w:customStyle="1" w:styleId="136">
    <w:name w:val="正文文本 3 Char"/>
    <w:qFormat/>
    <w:locked/>
    <w:uiPriority w:val="99"/>
    <w:rPr>
      <w:sz w:val="16"/>
    </w:rPr>
  </w:style>
  <w:style w:type="character" w:customStyle="1" w:styleId="137">
    <w:name w:val="文档结构图 Char"/>
    <w:qFormat/>
    <w:uiPriority w:val="99"/>
    <w:rPr>
      <w:shd w:val="clear" w:color="auto" w:fill="000080"/>
    </w:rPr>
  </w:style>
  <w:style w:type="character" w:customStyle="1" w:styleId="138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qFormat/>
    <w:uiPriority w:val="99"/>
    <w:rPr>
      <w:color w:val="000000"/>
      <w:sz w:val="16"/>
    </w:rPr>
  </w:style>
  <w:style w:type="character" w:customStyle="1" w:styleId="147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qFormat/>
    <w:uiPriority w:val="99"/>
    <w:rPr>
      <w:rFonts w:ascii="宋体" w:eastAsia="宋体"/>
      <w:sz w:val="24"/>
    </w:rPr>
  </w:style>
  <w:style w:type="character" w:customStyle="1" w:styleId="151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qFormat/>
    <w:uiPriority w:val="99"/>
  </w:style>
  <w:style w:type="paragraph" w:customStyle="1" w:styleId="154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7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qFormat/>
    <w:uiPriority w:val="99"/>
    <w:rPr>
      <w:color w:val="auto"/>
    </w:rPr>
  </w:style>
  <w:style w:type="paragraph" w:customStyle="1" w:styleId="194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6"/>
    <w:qFormat/>
    <w:uiPriority w:val="99"/>
  </w:style>
  <w:style w:type="paragraph" w:customStyle="1" w:styleId="285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0">
    <w:name w:val="font21"/>
    <w:basedOn w:val="50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189126-4066-4E1F-87CB-1FC6603C4D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2259</Words>
  <Characters>2474</Characters>
  <Lines>20</Lines>
  <Paragraphs>5</Paragraphs>
  <TotalTime>12</TotalTime>
  <ScaleCrop>false</ScaleCrop>
  <LinksUpToDate>false</LinksUpToDate>
  <CharactersWithSpaces>2544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2024-08-26T01:18:00Z</dcterms:created>
  <dc:creator>5idn</dc:creator>
  <cp:lastModifiedBy>Vivian</cp:lastModifiedBy>
  <cp:lastPrinted>2024-01-24T00:07:00Z</cp:lastPrinted>
  <dcterms:modified xsi:type="dcterms:W3CDTF">2024-08-27T06:46:22Z</dcterms:modified>
  <dc:title>工 程 施 工 招 标 文 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B5873CBFE9744B49A4B291AE623B881A_13</vt:lpwstr>
  </property>
</Properties>
</file>