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校内木工类维修用品采购项目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22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2D2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校内木工类维修用品采购项目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022-木工维修-公司名称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0000FF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</w:t>
      </w:r>
      <w:r>
        <w:rPr>
          <w:rFonts w:ascii="宋体" w:hAnsi="宋体"/>
          <w:color w:val="0000FF"/>
          <w:sz w:val="24"/>
          <w:szCs w:val="24"/>
          <w:highlight w:val="none"/>
        </w:rPr>
        <w:t xml:space="preserve">  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14285.4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92"/>
        <w:gridCol w:w="3054"/>
        <w:gridCol w:w="824"/>
        <w:gridCol w:w="847"/>
        <w:gridCol w:w="846"/>
        <w:gridCol w:w="866"/>
        <w:gridCol w:w="605"/>
      </w:tblGrid>
      <w:tr w14:paraId="41F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57D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0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A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A0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FC1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5B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C3B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B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AED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B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D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19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3B5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E6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9E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5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3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7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B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3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5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E5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837B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A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3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B6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138毫米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D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D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AA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D6D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B5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4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4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AA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7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48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6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1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8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E2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A5F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9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AA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0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E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0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FE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8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B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6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97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A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2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D2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2D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D331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6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00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0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62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A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F7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4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AB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9EF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32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9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7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7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0B1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F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F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79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807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4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6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3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07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F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</w:t>
            </w:r>
          </w:p>
        </w:tc>
      </w:tr>
    </w:tbl>
    <w:p w14:paraId="167C0C38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AD9BE60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18D199A1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eastAsia="宋体"/>
          <w:b w:val="0"/>
          <w:bCs/>
          <w:color w:val="auto"/>
          <w:sz w:val="24"/>
          <w:szCs w:val="11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11"/>
          <w:highlight w:val="none"/>
          <w:lang w:val="en-US" w:eastAsia="zh-CN"/>
        </w:rPr>
        <w:t>无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29"/>
        <w:gridCol w:w="3258"/>
        <w:gridCol w:w="1039"/>
        <w:gridCol w:w="850"/>
        <w:gridCol w:w="811"/>
        <w:gridCol w:w="936"/>
        <w:gridCol w:w="608"/>
      </w:tblGrid>
      <w:tr w14:paraId="5449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D46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3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B7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935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47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A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49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075B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D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1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83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6A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0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46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0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6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2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4B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62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383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8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7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138毫米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D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8D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1AF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9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2F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A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FA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F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F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47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7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F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1B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37B7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24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E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1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0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4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33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5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1430.4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F2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4公分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2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5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8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5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0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3779"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00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D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F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A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D1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8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B1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C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E032F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9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A1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9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C9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78BC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3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85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852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9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C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97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6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8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F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9E7E45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C102D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064D6A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CC3CF0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1A3944"/>
    <w:rsid w:val="1E957931"/>
    <w:rsid w:val="1F971487"/>
    <w:rsid w:val="1FC655DB"/>
    <w:rsid w:val="201725C8"/>
    <w:rsid w:val="224662E0"/>
    <w:rsid w:val="2333154E"/>
    <w:rsid w:val="234C3850"/>
    <w:rsid w:val="23994FAD"/>
    <w:rsid w:val="242B68C9"/>
    <w:rsid w:val="248B1517"/>
    <w:rsid w:val="249917FE"/>
    <w:rsid w:val="25022FED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628C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4F3F03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5AF4610"/>
    <w:rsid w:val="66980920"/>
    <w:rsid w:val="67F47638"/>
    <w:rsid w:val="68A5389A"/>
    <w:rsid w:val="69BF4B84"/>
    <w:rsid w:val="6A470AE2"/>
    <w:rsid w:val="6A8A1FCC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0E455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paragraph" w:customStyle="1" w:styleId="59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60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2088</Words>
  <Characters>2396</Characters>
  <Lines>17</Lines>
  <Paragraphs>4</Paragraphs>
  <TotalTime>3</TotalTime>
  <ScaleCrop>false</ScaleCrop>
  <LinksUpToDate>false</LinksUpToDate>
  <CharactersWithSpaces>2461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2025-09-07T08:20:33Z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680B7F7396654B56A4785EEC817F88CA_13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