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2025年度聊城市技师学院各系空调维修采购项目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06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6F9E8BA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2025年度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学院各系空调维修采购项目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2025年度聊城市技师学院各系空调维修采购项目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邮件标题：006-空调维修项目—公司名称，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E152C86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2025年度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学院各系空调维修采购项目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2025年度聊城市技师学院各系空调维修采购项目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12863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  <w:bookmarkStart w:id="2" w:name="_GoBack"/>
            <w:bookmarkEnd w:id="2"/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通知后，2小时之内到达现场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维修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合同签订日期起一年后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2"/>
        <w:ind w:firstLine="0" w:firstLineChars="0"/>
        <w:rPr>
          <w:highlight w:val="none"/>
        </w:rPr>
      </w:pPr>
    </w:p>
    <w:p w14:paraId="4AFA1042">
      <w:pPr>
        <w:pStyle w:val="2"/>
        <w:ind w:firstLine="0" w:firstLineChars="0"/>
        <w:rPr>
          <w:highlight w:val="none"/>
        </w:rPr>
      </w:pPr>
    </w:p>
    <w:p w14:paraId="554A2B5B">
      <w:pPr>
        <w:pStyle w:val="2"/>
        <w:ind w:firstLine="0" w:firstLineChars="0"/>
        <w:rPr>
          <w:highlight w:val="none"/>
        </w:rPr>
      </w:pPr>
    </w:p>
    <w:p w14:paraId="2531D012">
      <w:pPr>
        <w:pStyle w:val="2"/>
        <w:ind w:firstLine="0" w:firstLineChars="0"/>
        <w:rPr>
          <w:highlight w:val="none"/>
        </w:rPr>
      </w:pPr>
    </w:p>
    <w:p w14:paraId="43B10A74">
      <w:pPr>
        <w:pStyle w:val="2"/>
        <w:ind w:firstLine="0" w:firstLineChars="0"/>
        <w:rPr>
          <w:highlight w:val="none"/>
        </w:rPr>
      </w:pPr>
    </w:p>
    <w:p w14:paraId="6F910259">
      <w:pPr>
        <w:pStyle w:val="2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2"/>
        <w:ind w:firstLine="400"/>
        <w:rPr>
          <w:highlight w:val="none"/>
        </w:rPr>
      </w:pPr>
    </w:p>
    <w:p w14:paraId="3FFE8959">
      <w:pPr>
        <w:pStyle w:val="2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2"/>
        <w:ind w:firstLine="400"/>
        <w:rPr>
          <w:highlight w:val="none"/>
        </w:rPr>
      </w:pPr>
    </w:p>
    <w:p w14:paraId="46F36F48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72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5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B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1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D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A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6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5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1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4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0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F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1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9C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0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3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E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D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9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5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4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8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FF7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A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CE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31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3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0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4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D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DFC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9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C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D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3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C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7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92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C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3B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E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0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8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4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6EE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3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7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F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9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F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4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83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09B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D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B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3F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2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C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B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E9D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1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B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2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2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B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6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87C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B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8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F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5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0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7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5A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2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9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C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9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9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D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1A8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1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2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5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0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5B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8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D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2BC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B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A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B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2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8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2DB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9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7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1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8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3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D53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7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1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5F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E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B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C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D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1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7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6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C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0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2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8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10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9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06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D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B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B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8B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A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6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D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C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7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4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49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2B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B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8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E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F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C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D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5AB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7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7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8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3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7A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E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F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3F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D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8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B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E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8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E1C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1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1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C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7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1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D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3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A1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05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8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4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4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9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E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9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9C4F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C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C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0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36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4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5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93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87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0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9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D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9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A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55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A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3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1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0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A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5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3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1E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0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9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5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1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2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0F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A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0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D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BF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6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2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4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7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E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6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53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C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2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6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5D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A0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1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E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E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4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B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1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B5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5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3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F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F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4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88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D6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D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11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CC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D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52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BB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6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7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5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4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F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FB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D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F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0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02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E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E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E1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A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2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9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4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2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25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5D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4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0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B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D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4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1C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1E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1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99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0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B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0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A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E3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8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F2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7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0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A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D8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F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6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F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3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7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30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E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A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E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2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9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E8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9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20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8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E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B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2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C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7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9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A3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19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B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3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C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4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3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B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E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C4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7D5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5A05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8E955C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3CD171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（一）本次简易谈判报价方式为单价总和报价。为保证产品质量和安全，维护采购的公平、公正，对一项产品报价时，要求各投标人统一产品品牌，且品牌必须保证现场投标人均能提供。</w:t>
      </w:r>
    </w:p>
    <w:p w14:paraId="26C30984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（二）学院网站OA系统报修后，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经我们工作人员现场确定，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由工作人员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联系中标方，维修人员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2小时内到达现场，由报修方、总务处工作人员、维修人员三方确定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情况后，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再进行维修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更换部件，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维修完成后，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由报修方网上再确定更换的部件。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所有空调维修更换原厂家配件和技术指导。</w:t>
      </w:r>
    </w:p>
    <w:p w14:paraId="01ECE5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1、设备维修过程中，出现以上项目中未提及的维修类别，需如实告知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，经同意后方可进行维修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或更换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，否则该维修不予统计在内。</w:t>
      </w:r>
    </w:p>
    <w:p w14:paraId="412D4AA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在安装过程中做到文明施工、禁止干扰学生上课及休息。本项目所有安装垃圾均应及时全部清运出现场做到文明有序施工、安全标识清晰齐全、保持场地整洁卫生。</w:t>
      </w:r>
    </w:p>
    <w:p w14:paraId="3193A4E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在设备维修过程中，必须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保护好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设备安全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。因设备保护不力造成的损失由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承担。</w:t>
      </w:r>
    </w:p>
    <w:p w14:paraId="5C41ED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4、中标人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应确保安全施工，施工过程中发生的一切人身财产损害，由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自行承担；按时发放工人工资，因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违约造成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被投诉或被追偿的，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承担因此给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造成的全部损失。</w:t>
      </w:r>
    </w:p>
    <w:p w14:paraId="4CB40E99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eastAsia="宋体" w:cs="Times New Roman"/>
          <w:b/>
          <w:kern w:val="0"/>
          <w:sz w:val="21"/>
          <w:szCs w:val="21"/>
          <w:highlight w:val="none"/>
          <w:lang w:val="zh-CN" w:eastAsia="zh-CN" w:bidi="ar-SA"/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不承担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和其单位雇佣的工人或其他人员的伤亡赔偿或补偿责任，</w:t>
      </w: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中标人</w:t>
      </w:r>
      <w:r>
        <w:rPr>
          <w:rFonts w:ascii="宋体" w:hAnsi="宋体" w:cs="宋体"/>
          <w:color w:val="000000" w:themeColor="text1"/>
          <w:kern w:val="0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必须为现场服务人员办理危险作业意外伤害保险，费用自行承担。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462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84B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65F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6E20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B22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083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BAF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08D6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608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7356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F2F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2E60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5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27D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A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3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9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C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1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C19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A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0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8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9B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8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42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8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1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6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E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1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CA1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F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5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E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3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6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B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3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6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C4F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F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E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A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70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DD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4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1EB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6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1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0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D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E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5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DE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7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1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7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B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5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7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8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143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6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5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8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A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C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8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F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C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66B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D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F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C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0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3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83E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B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2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2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F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8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4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476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4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2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35（大1.5匹）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6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3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6F1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2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5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0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F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2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1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AFD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4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0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8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A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E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9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C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8F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D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A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1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3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9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E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6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2A9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2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D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7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8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8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1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2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2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0BD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6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1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压缩机电容35WF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1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6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0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A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E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586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3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D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D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0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0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7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E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08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B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5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F8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A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6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B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8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9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A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A68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5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B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5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A1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6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A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7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29F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D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7A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0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0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7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DF3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A8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E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B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50（2匹）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3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E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A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8D1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1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5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4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C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A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85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1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F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4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81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3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2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B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75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626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B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3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A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C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9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9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9B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F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5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F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A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3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7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AD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5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2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压缩机电容50WF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1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D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1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C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1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0B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B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1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A1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6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225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1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8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8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9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9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D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D8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7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45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7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3C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1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C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B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42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6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B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D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C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6E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A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5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6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9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2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9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9E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A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5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D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72（3匹）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7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0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C1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C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1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CC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9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66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A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0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漏水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1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E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C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5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6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6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52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0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8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A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D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A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F5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B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15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4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B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风机电容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8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2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D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6F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E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B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8F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3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C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0F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A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7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线路故障查巡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0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8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5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F9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2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EE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9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E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9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B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17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B0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1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D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4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5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4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5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93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2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E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120（5匹）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A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34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A3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4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5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2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12863元</w:t>
            </w:r>
          </w:p>
        </w:tc>
      </w:tr>
    </w:tbl>
    <w:p w14:paraId="2B6220C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1F695E00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34469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9F94F44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A63A7C"/>
    <w:rsid w:val="1FC655DB"/>
    <w:rsid w:val="208E5D79"/>
    <w:rsid w:val="21132D8F"/>
    <w:rsid w:val="21EB3D26"/>
    <w:rsid w:val="22032E04"/>
    <w:rsid w:val="23994FAD"/>
    <w:rsid w:val="242B68C9"/>
    <w:rsid w:val="249917FE"/>
    <w:rsid w:val="262B023E"/>
    <w:rsid w:val="26445799"/>
    <w:rsid w:val="266B0F78"/>
    <w:rsid w:val="273D2914"/>
    <w:rsid w:val="27FC632B"/>
    <w:rsid w:val="296D55D3"/>
    <w:rsid w:val="2B5A5637"/>
    <w:rsid w:val="2D391F1B"/>
    <w:rsid w:val="2D8765D2"/>
    <w:rsid w:val="2D93065D"/>
    <w:rsid w:val="2EFC30B5"/>
    <w:rsid w:val="2F042E3F"/>
    <w:rsid w:val="2F1116E8"/>
    <w:rsid w:val="2F612835"/>
    <w:rsid w:val="2F633134"/>
    <w:rsid w:val="300F0BC6"/>
    <w:rsid w:val="30507EBF"/>
    <w:rsid w:val="31232B7B"/>
    <w:rsid w:val="31D41ACA"/>
    <w:rsid w:val="3251196A"/>
    <w:rsid w:val="353D21F0"/>
    <w:rsid w:val="35BE2E72"/>
    <w:rsid w:val="370F627A"/>
    <w:rsid w:val="3720190B"/>
    <w:rsid w:val="3827318B"/>
    <w:rsid w:val="38433B03"/>
    <w:rsid w:val="38BE13DB"/>
    <w:rsid w:val="39CE5556"/>
    <w:rsid w:val="3A9E12FB"/>
    <w:rsid w:val="3B7B043E"/>
    <w:rsid w:val="3C9767D3"/>
    <w:rsid w:val="3CE85EE2"/>
    <w:rsid w:val="3E0B6C54"/>
    <w:rsid w:val="3F1E091D"/>
    <w:rsid w:val="4033731A"/>
    <w:rsid w:val="40500A84"/>
    <w:rsid w:val="428D4BB9"/>
    <w:rsid w:val="432936DD"/>
    <w:rsid w:val="44F66730"/>
    <w:rsid w:val="45684CF6"/>
    <w:rsid w:val="457B6077"/>
    <w:rsid w:val="45E0774E"/>
    <w:rsid w:val="46633F07"/>
    <w:rsid w:val="467178FF"/>
    <w:rsid w:val="46791F9D"/>
    <w:rsid w:val="46B17416"/>
    <w:rsid w:val="475573AE"/>
    <w:rsid w:val="47874A22"/>
    <w:rsid w:val="47C307BC"/>
    <w:rsid w:val="48A759E8"/>
    <w:rsid w:val="4ACD58D4"/>
    <w:rsid w:val="4B2500E2"/>
    <w:rsid w:val="4B390BF7"/>
    <w:rsid w:val="4C7D56AE"/>
    <w:rsid w:val="4E363F79"/>
    <w:rsid w:val="4F2F6019"/>
    <w:rsid w:val="503A5393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254B81"/>
    <w:rsid w:val="66980920"/>
    <w:rsid w:val="67F47638"/>
    <w:rsid w:val="68A5389A"/>
    <w:rsid w:val="69BF4B84"/>
    <w:rsid w:val="6A470AE2"/>
    <w:rsid w:val="6C761F8A"/>
    <w:rsid w:val="6D6F4477"/>
    <w:rsid w:val="6DDE33AA"/>
    <w:rsid w:val="6E3D15FF"/>
    <w:rsid w:val="6E520E33"/>
    <w:rsid w:val="70B2141E"/>
    <w:rsid w:val="71C73778"/>
    <w:rsid w:val="72D7706D"/>
    <w:rsid w:val="72EB0EF9"/>
    <w:rsid w:val="73CB7283"/>
    <w:rsid w:val="748E0940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A57A41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8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21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7"/>
    <w:qFormat/>
    <w:uiPriority w:val="99"/>
    <w:rPr>
      <w:kern w:val="0"/>
      <w:sz w:val="2"/>
    </w:rPr>
  </w:style>
  <w:style w:type="paragraph" w:styleId="32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5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3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9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20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21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2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9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30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1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9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2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3"/>
    <w:qFormat/>
    <w:locked/>
    <w:uiPriority w:val="99"/>
    <w:rPr>
      <w:sz w:val="18"/>
    </w:rPr>
  </w:style>
  <w:style w:type="character" w:customStyle="1" w:styleId="91">
    <w:name w:val="页脚 Char"/>
    <w:link w:val="32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11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5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11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4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8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2093</Words>
  <Characters>2356</Characters>
  <Lines>17</Lines>
  <Paragraphs>4</Paragraphs>
  <TotalTime>302</TotalTime>
  <ScaleCrop>false</ScaleCrop>
  <LinksUpToDate>false</LinksUpToDate>
  <CharactersWithSpaces>2421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2025-03-07T06:39:00Z</cp:lastPrinted>
  <dcterms:modified xsi:type="dcterms:W3CDTF">2025-03-07T08:52:07Z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9D270B64BD2345FB8FF68242FB396876_13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