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4B5EA0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  <w:highlight w:val="none"/>
        </w:rPr>
      </w:pPr>
    </w:p>
    <w:p w14:paraId="36EDB324">
      <w:pPr>
        <w:pStyle w:val="47"/>
        <w:ind w:firstLine="0" w:firstLineChars="0"/>
        <w:jc w:val="center"/>
        <w:rPr>
          <w:rFonts w:hint="default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highlight w:val="none"/>
          <w:shd w:val="clear" w:color="auto" w:fill="FFFFFF"/>
          <w:lang w:val="en-US" w:eastAsia="zh-CN"/>
        </w:rPr>
        <w:t>现代服务系25-26学年第二学期实训耗材（包一）采购项目</w:t>
      </w:r>
    </w:p>
    <w:p w14:paraId="3FC9A62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  <w:highlight w:val="none"/>
        </w:rPr>
      </w:pPr>
      <w:r>
        <w:rPr>
          <w:rFonts w:hint="eastAsia" w:ascii="楷体_GB2312" w:hAnsi="楷体" w:eastAsia="楷体_GB2312"/>
          <w:b/>
          <w:sz w:val="96"/>
          <w:szCs w:val="96"/>
          <w:highlight w:val="none"/>
        </w:rPr>
        <w:t>竞争性谈判文件</w:t>
      </w:r>
    </w:p>
    <w:p w14:paraId="2485A61D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  <w:highlight w:val="none"/>
        </w:rPr>
      </w:pPr>
      <w:r>
        <w:rPr>
          <w:rFonts w:hint="eastAsia" w:ascii="宋体"/>
          <w:b/>
          <w:color w:val="000000"/>
          <w:sz w:val="48"/>
          <w:szCs w:val="48"/>
          <w:highlight w:val="none"/>
        </w:rPr>
        <w:t>（简易）</w:t>
      </w:r>
    </w:p>
    <w:p w14:paraId="58082D2F">
      <w:pPr>
        <w:pStyle w:val="47"/>
        <w:ind w:firstLine="3423" w:firstLineChars="1100"/>
        <w:rPr>
          <w:rFonts w:hint="default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编号：JYTP202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6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</w:rPr>
        <w:t>-0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highlight w:val="none"/>
          <w:shd w:val="clear" w:color="auto" w:fill="FFFFFF"/>
          <w:lang w:val="en-US" w:eastAsia="zh-CN"/>
        </w:rPr>
        <w:t>08</w:t>
      </w:r>
    </w:p>
    <w:p w14:paraId="58F874C2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1195B4A4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53C94477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9B8AF4B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4CB7AA61">
      <w:pPr>
        <w:adjustRightInd w:val="0"/>
        <w:snapToGrid w:val="0"/>
        <w:spacing w:line="480" w:lineRule="auto"/>
        <w:rPr>
          <w:rFonts w:ascii="宋体"/>
          <w:color w:val="000000"/>
          <w:highlight w:val="none"/>
        </w:rPr>
      </w:pPr>
    </w:p>
    <w:p w14:paraId="134370D3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2D93DA3A">
      <w:pPr>
        <w:adjustRightInd w:val="0"/>
        <w:snapToGrid w:val="0"/>
        <w:spacing w:line="480" w:lineRule="auto"/>
        <w:jc w:val="center"/>
        <w:rPr>
          <w:rFonts w:ascii="宋体"/>
          <w:color w:val="000000"/>
          <w:highlight w:val="none"/>
        </w:rPr>
      </w:pPr>
    </w:p>
    <w:p w14:paraId="7CFB5711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  <w:highlight w:val="none"/>
        </w:rPr>
      </w:pPr>
    </w:p>
    <w:p w14:paraId="7647A6A8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采购人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highlight w:val="none"/>
          <w:u w:val="single"/>
        </w:rPr>
        <w:t>.</w:t>
      </w:r>
    </w:p>
    <w:p w14:paraId="4EB831E2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highlight w:val="none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  <w:highlight w:val="none"/>
        </w:rPr>
        <w:t>日期</w:t>
      </w:r>
      <w:r>
        <w:rPr>
          <w:rFonts w:ascii="楷体_GB2312" w:eastAsia="楷体_GB2312"/>
          <w:b/>
          <w:sz w:val="28"/>
          <w:szCs w:val="28"/>
          <w:highlight w:val="none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highlight w:val="none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二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六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年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  <w:lang w:val="en-US" w:eastAsia="zh-CN"/>
        </w:rPr>
        <w:t>四</w:t>
      </w:r>
      <w:r>
        <w:rPr>
          <w:rFonts w:hint="eastAsia" w:ascii="楷体_GB2312" w:eastAsia="楷体_GB2312"/>
          <w:b/>
          <w:sz w:val="28"/>
          <w:szCs w:val="28"/>
          <w:highlight w:val="none"/>
          <w:u w:val="single"/>
        </w:rPr>
        <w:t>月</w:t>
      </w:r>
    </w:p>
    <w:p w14:paraId="0585A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  <w:highlight w:val="none"/>
          <w:lang w:val="en-US" w:eastAsia="zh-CN"/>
        </w:rPr>
        <w:t>现代服务系25-26学年第二学期实训耗材（包一）采购项目</w:t>
      </w:r>
    </w:p>
    <w:p w14:paraId="5D53CE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 w:ascii="宋体" w:hAnsi="宋体"/>
          <w:b/>
          <w:bCs/>
          <w:sz w:val="28"/>
          <w:szCs w:val="28"/>
          <w:highlight w:val="none"/>
        </w:rPr>
        <w:t>简易竞争性谈判公告</w:t>
      </w:r>
    </w:p>
    <w:p w14:paraId="6C0D298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一、采购人：聊城市技师学院</w:t>
      </w:r>
    </w:p>
    <w:p w14:paraId="09D60D6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地址：山东省聊城市高新区光岳南路</w:t>
      </w:r>
      <w:r>
        <w:rPr>
          <w:rFonts w:ascii="宋体" w:hAnsi="宋体"/>
          <w:sz w:val="24"/>
          <w:szCs w:val="24"/>
          <w:highlight w:val="none"/>
        </w:rPr>
        <w:t>199</w:t>
      </w:r>
      <w:r>
        <w:rPr>
          <w:rFonts w:hint="eastAsia" w:ascii="宋体" w:hAnsi="宋体"/>
          <w:sz w:val="24"/>
          <w:szCs w:val="24"/>
          <w:highlight w:val="none"/>
        </w:rPr>
        <w:t>号</w:t>
      </w:r>
    </w:p>
    <w:p w14:paraId="37269F0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联系人：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王</w:t>
      </w:r>
      <w:r>
        <w:rPr>
          <w:rFonts w:hint="eastAsia" w:ascii="宋体" w:hAnsi="宋体"/>
          <w:sz w:val="24"/>
          <w:szCs w:val="24"/>
          <w:highlight w:val="none"/>
        </w:rPr>
        <w:t>老师</w:t>
      </w:r>
    </w:p>
    <w:p w14:paraId="3EBAB238">
      <w:pPr>
        <w:adjustRightInd w:val="0"/>
        <w:snapToGrid w:val="0"/>
        <w:spacing w:line="560" w:lineRule="exact"/>
        <w:jc w:val="left"/>
        <w:rPr>
          <w:rFonts w:hint="default" w:ascii="宋体" w:eastAsia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szCs w:val="24"/>
          <w:highlight w:val="none"/>
        </w:rPr>
        <w:t>联系电话：</w:t>
      </w:r>
      <w:r>
        <w:rPr>
          <w:rFonts w:ascii="宋体" w:hAnsi="宋体"/>
          <w:sz w:val="24"/>
          <w:szCs w:val="24"/>
          <w:highlight w:val="none"/>
        </w:rPr>
        <w:t>0635-850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3072（17606216956)</w:t>
      </w:r>
    </w:p>
    <w:p w14:paraId="0DF01C20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项目名称：现代服务系25-26学年第二学期实训耗材（包一）采购项目概况</w:t>
      </w:r>
    </w:p>
    <w:p w14:paraId="39D5A3A5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  <w:highlight w:val="none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  <w:highlight w:val="none"/>
        </w:rPr>
        <w:t>个包：现代服务系25-26学年第二学期实训耗材（包一）采购项目，详见项目说明。</w:t>
      </w:r>
    </w:p>
    <w:p w14:paraId="1B3BAD1B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四、供应商资格要求：</w:t>
      </w:r>
    </w:p>
    <w:p w14:paraId="6DD70321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）供应商需具有合格的营业执照及相应的经营范围；</w:t>
      </w: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）本项目不接受联合体投标。</w:t>
      </w:r>
    </w:p>
    <w:p w14:paraId="28F909D6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</w:rPr>
        <w:t>五、获取采购文件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时间、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报名方式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等事项要求：</w:t>
      </w:r>
    </w:p>
    <w:p w14:paraId="61073838">
      <w:pPr>
        <w:adjustRightInd w:val="0"/>
        <w:snapToGrid w:val="0"/>
        <w:spacing w:line="560" w:lineRule="exact"/>
        <w:jc w:val="left"/>
        <w:rPr>
          <w:rFonts w:hint="eastAsia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）获取采购文件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及报名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时间：202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日-202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日（北京时间），每日上午8:</w:t>
      </w:r>
      <w:r>
        <w:rPr>
          <w:rFonts w:ascii="宋体" w:hAnsi="宋体"/>
          <w:color w:val="auto"/>
          <w:sz w:val="24"/>
          <w:szCs w:val="24"/>
          <w:highlight w:val="none"/>
        </w:rPr>
        <w:t>30-11:30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，下午</w:t>
      </w:r>
      <w:r>
        <w:rPr>
          <w:rFonts w:ascii="宋体" w:hAnsi="宋体"/>
          <w:color w:val="auto"/>
          <w:sz w:val="24"/>
          <w:szCs w:val="24"/>
          <w:highlight w:val="none"/>
        </w:rPr>
        <w:t>14:30-17: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szCs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（北京时间）</w:t>
      </w:r>
    </w:p>
    <w:p w14:paraId="2AB0A524">
      <w:pPr>
        <w:adjustRightInd w:val="0"/>
        <w:snapToGrid w:val="0"/>
        <w:spacing w:line="560" w:lineRule="exact"/>
        <w:jc w:val="left"/>
        <w:rPr>
          <w:rFonts w:hint="default" w:ascii="宋体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）报名方式：邮箱报名，报名邮箱：lcsjsxyzbb@lc.shandong.cn，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邮件主题：</w:t>
      </w:r>
      <w:r>
        <w:rPr>
          <w:rFonts w:hint="eastAsia" w:ascii="宋体" w:hAnsi="宋体"/>
          <w:b/>
          <w:bCs/>
          <w:color w:val="auto"/>
          <w:sz w:val="24"/>
          <w:szCs w:val="24"/>
          <w:highlight w:val="none"/>
          <w:lang w:val="en-US" w:eastAsia="zh-CN"/>
        </w:rPr>
        <w:t>008-实训耗材（包一）-公司名称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将营业执照和相关资质发到邮箱，注明联系人及电话。</w:t>
      </w:r>
    </w:p>
    <w:p w14:paraId="46C46553">
      <w:pPr>
        <w:adjustRightInd w:val="0"/>
        <w:snapToGrid w:val="0"/>
        <w:spacing w:line="560" w:lineRule="exact"/>
        <w:jc w:val="left"/>
        <w:rPr>
          <w:rFonts w:asci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）咨询电话：</w:t>
      </w:r>
      <w:r>
        <w:rPr>
          <w:rFonts w:ascii="宋体" w:hAnsi="宋体"/>
          <w:color w:val="auto"/>
          <w:sz w:val="24"/>
          <w:szCs w:val="24"/>
          <w:highlight w:val="none"/>
        </w:rPr>
        <w:t>0635-850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3072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（17606216956)</w:t>
      </w:r>
    </w:p>
    <w:p w14:paraId="053BED1C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六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、谈判日期：20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分（北京时间）</w:t>
      </w:r>
    </w:p>
    <w:p w14:paraId="4B25200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、递交响应文件及谈判地点：聊城市技师学院汇智楼A401室</w:t>
      </w:r>
    </w:p>
    <w:p w14:paraId="5B8E984A">
      <w:pPr>
        <w:adjustRightInd w:val="0"/>
        <w:snapToGrid w:val="0"/>
        <w:spacing w:line="560" w:lineRule="exact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八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、此公告在聊城市技师学院网站</w:t>
      </w:r>
      <w:r>
        <w:rPr>
          <w:rFonts w:hint="eastAsia" w:ascii="宋体" w:hAnsi="宋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财务处网站中公示</w:t>
      </w:r>
    </w:p>
    <w:p w14:paraId="6577FA92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九、其他注意事项</w:t>
      </w:r>
      <w:r>
        <w:rPr>
          <w:rFonts w:hint="eastAsia" w:ascii="宋体" w:hAnsi="宋体"/>
          <w:b/>
          <w:bCs/>
          <w:color w:val="auto"/>
          <w:sz w:val="28"/>
          <w:szCs w:val="28"/>
          <w:highlight w:val="none"/>
          <w:lang w:val="en-US" w:eastAsia="zh-CN"/>
        </w:rPr>
        <w:t>*</w:t>
      </w:r>
    </w:p>
    <w:p w14:paraId="64A5610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default" w:ascii="宋体" w:hAnsi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1.报名供应商需提供三份报价文件，并仔细阅读附件第二部分，报价材料不全或未按要求提供上述证明视为无效。</w:t>
      </w:r>
    </w:p>
    <w:p w14:paraId="2B14693B">
      <w:pPr>
        <w:numPr>
          <w:ilvl w:val="0"/>
          <w:numId w:val="0"/>
        </w:numPr>
        <w:adjustRightInd w:val="0"/>
        <w:snapToGrid w:val="0"/>
        <w:spacing w:line="560" w:lineRule="exact"/>
        <w:ind w:leftChars="0"/>
        <w:jc w:val="left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2.报名后若因自身原因无法参加本次招标，需提前电话或邮件告知。</w:t>
      </w:r>
    </w:p>
    <w:p w14:paraId="64CAE3BB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  <w:r>
        <w:rPr>
          <w:rFonts w:ascii="宋体" w:hAnsi="宋体"/>
          <w:color w:val="auto"/>
          <w:sz w:val="24"/>
          <w:szCs w:val="24"/>
          <w:highlight w:val="none"/>
        </w:rPr>
        <w:t xml:space="preserve">                                         202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szCs w:val="24"/>
          <w:highlight w:val="none"/>
          <w:lang w:val="en-US" w:eastAsia="zh-CN"/>
        </w:rPr>
        <w:t>4月2</w:t>
      </w:r>
      <w:r>
        <w:rPr>
          <w:rFonts w:hint="eastAsia" w:ascii="宋体" w:hAnsi="宋体"/>
          <w:color w:val="auto"/>
          <w:sz w:val="24"/>
          <w:szCs w:val="24"/>
          <w:highlight w:val="none"/>
        </w:rPr>
        <w:t>日</w:t>
      </w:r>
      <w:bookmarkEnd w:id="0"/>
      <w:bookmarkStart w:id="1" w:name="_Toc232666482"/>
    </w:p>
    <w:p w14:paraId="2F8D964A">
      <w:pPr>
        <w:adjustRightInd w:val="0"/>
        <w:snapToGrid w:val="0"/>
        <w:spacing w:line="560" w:lineRule="exact"/>
        <w:jc w:val="center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3544C853">
      <w:pPr>
        <w:spacing w:line="480" w:lineRule="auto"/>
        <w:jc w:val="center"/>
        <w:rPr>
          <w:b/>
          <w:color w:val="auto"/>
          <w:sz w:val="32"/>
          <w:szCs w:val="32"/>
          <w:highlight w:val="none"/>
        </w:rPr>
      </w:pPr>
      <w:r>
        <w:rPr>
          <w:rFonts w:hint="eastAsia"/>
          <w:b/>
          <w:color w:val="auto"/>
          <w:sz w:val="32"/>
          <w:szCs w:val="32"/>
          <w:highlight w:val="none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240B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2F1C1249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项号</w:t>
            </w:r>
          </w:p>
        </w:tc>
        <w:tc>
          <w:tcPr>
            <w:tcW w:w="1709" w:type="dxa"/>
            <w:vAlign w:val="center"/>
          </w:tcPr>
          <w:p w14:paraId="65277847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7FE177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规　　　　定</w:t>
            </w:r>
          </w:p>
        </w:tc>
      </w:tr>
      <w:tr w14:paraId="0B3AC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7D9C2237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  <w:highlight w:val="none"/>
              </w:rPr>
            </w:pPr>
            <w:r>
              <w:rPr>
                <w:rFonts w:ascii="宋体" w:hAnsi="宋体" w:cs="宋体"/>
                <w:bCs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49113EDF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56590B83">
            <w:pPr>
              <w:numPr>
                <w:ilvl w:val="0"/>
                <w:numId w:val="0"/>
              </w:numPr>
              <w:adjustRightInd w:val="0"/>
              <w:snapToGrid w:val="0"/>
              <w:spacing w:line="560" w:lineRule="exact"/>
              <w:jc w:val="left"/>
              <w:rPr>
                <w:rFonts w:ascii="宋体"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  <w:highlight w:val="none"/>
              </w:rPr>
              <w:t>采购项目</w:t>
            </w:r>
          </w:p>
        </w:tc>
      </w:tr>
      <w:tr w14:paraId="20EB2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EF876A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4641A24C"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采购人</w:t>
            </w:r>
          </w:p>
        </w:tc>
        <w:tc>
          <w:tcPr>
            <w:tcW w:w="8127" w:type="dxa"/>
            <w:vAlign w:val="center"/>
          </w:tcPr>
          <w:p w14:paraId="7527C026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</w:t>
            </w:r>
          </w:p>
        </w:tc>
      </w:tr>
      <w:tr w14:paraId="4B4C0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50772F84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2BD9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071E6251">
            <w:pPr>
              <w:pStyle w:val="10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ascii="宋体" w:hAnsi="宋体" w:eastAsia="宋体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本项目共一个标段，主要内容为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现代服务系25-26学年第二学期实训耗材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val="en-US" w:eastAsia="zh-CN"/>
              </w:rPr>
              <w:t>包一</w:t>
            </w:r>
            <w:r>
              <w:rPr>
                <w:rFonts w:hint="eastAsia" w:ascii="宋体" w:hAnsi="宋体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采购项目。</w:t>
            </w:r>
          </w:p>
        </w:tc>
      </w:tr>
      <w:tr w14:paraId="734BB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46FC80A2">
            <w:pPr>
              <w:spacing w:line="276" w:lineRule="auto"/>
              <w:jc w:val="center"/>
              <w:rPr>
                <w:rFonts w:ascii="宋体"/>
                <w:color w:val="0000FF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6FC0F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59DA4C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1、具备中华人民共和国合法营业执照及相应的经营范围；</w:t>
            </w:r>
          </w:p>
          <w:p w14:paraId="57AB75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hint="eastAsia" w:ascii="宋体" w:eastAsia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pacing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2、本项目不接受联合体投标。</w:t>
            </w:r>
          </w:p>
        </w:tc>
      </w:tr>
      <w:tr w14:paraId="72443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00C0E008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49ADB29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4DEAE4A">
            <w:pPr>
              <w:pStyle w:val="103"/>
              <w:spacing w:line="276" w:lineRule="auto"/>
              <w:jc w:val="both"/>
              <w:rPr>
                <w:rFonts w:ascii="宋体" w:hAnsi="宋体" w:eastAsia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10248.6</w:t>
            </w:r>
            <w:r>
              <w:rPr>
                <w:rFonts w:hint="eastAsia" w:ascii="宋体" w:hAnsi="宋体" w:eastAsia="宋体"/>
                <w:bCs/>
                <w:color w:val="auto"/>
                <w:spacing w:val="0"/>
                <w:sz w:val="24"/>
                <w:szCs w:val="24"/>
                <w:highlight w:val="none"/>
              </w:rPr>
              <w:t>元</w:t>
            </w:r>
          </w:p>
        </w:tc>
      </w:tr>
      <w:tr w14:paraId="69619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3DB6163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0FAB5D49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6628E80D">
            <w:pPr>
              <w:spacing w:line="276" w:lineRule="auto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bCs/>
                <w:color w:val="auto"/>
                <w:sz w:val="24"/>
                <w:szCs w:val="24"/>
                <w:highlight w:val="none"/>
              </w:rPr>
              <w:t>简易竞争性谈判。</w:t>
            </w:r>
          </w:p>
        </w:tc>
      </w:tr>
      <w:tr w14:paraId="40F5F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45C8ED41">
            <w:pPr>
              <w:spacing w:line="276" w:lineRule="auto"/>
              <w:jc w:val="center"/>
              <w:rPr>
                <w:rFonts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258EFC9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0D99699C">
            <w:pPr>
              <w:pStyle w:val="22"/>
              <w:spacing w:line="360" w:lineRule="auto"/>
              <w:ind w:left="0" w:left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符合国家标准。</w:t>
            </w:r>
          </w:p>
        </w:tc>
      </w:tr>
      <w:tr w14:paraId="2C67E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69D820B4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231027C3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供货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</w:p>
        </w:tc>
        <w:tc>
          <w:tcPr>
            <w:tcW w:w="8127" w:type="dxa"/>
            <w:vAlign w:val="center"/>
          </w:tcPr>
          <w:p w14:paraId="2475CE2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采购人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通知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天内完成供货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安装，并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保证符合本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规格</w:t>
            </w: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要求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1777A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021F7F7B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5B280280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0075E872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单价包死，报价结算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</w:tc>
      </w:tr>
      <w:tr w14:paraId="05CE9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670" w:type="dxa"/>
            <w:vAlign w:val="center"/>
          </w:tcPr>
          <w:p w14:paraId="5A50AF4E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594D53EC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4CDC7D0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根据采购人需求数量指定位置并验收完成后一次性付清。（依据财政实际拨款情况，进行支付）</w:t>
            </w:r>
          </w:p>
        </w:tc>
      </w:tr>
      <w:tr w14:paraId="0FA31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6845A9C8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0</w:t>
            </w:r>
          </w:p>
        </w:tc>
        <w:tc>
          <w:tcPr>
            <w:tcW w:w="1709" w:type="dxa"/>
            <w:vAlign w:val="center"/>
          </w:tcPr>
          <w:p w14:paraId="44F1E164">
            <w:pPr>
              <w:spacing w:line="276" w:lineRule="auto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获取文件及报名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时间</w:t>
            </w:r>
          </w:p>
        </w:tc>
        <w:tc>
          <w:tcPr>
            <w:tcW w:w="8127" w:type="dxa"/>
            <w:vAlign w:val="center"/>
          </w:tcPr>
          <w:p w14:paraId="37A000C3">
            <w:pPr>
              <w:spacing w:line="276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日-202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（北京时间），每日上午8:30-11:30，下午14:30-17:30（北京时间）</w:t>
            </w:r>
          </w:p>
        </w:tc>
      </w:tr>
      <w:tr w14:paraId="6791C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73FF3518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1</w:t>
            </w:r>
          </w:p>
        </w:tc>
        <w:tc>
          <w:tcPr>
            <w:tcW w:w="1709" w:type="dxa"/>
            <w:vAlign w:val="center"/>
          </w:tcPr>
          <w:p w14:paraId="21D5F4F0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2978BF2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 xml:space="preserve">财政性资金 </w:t>
            </w:r>
          </w:p>
        </w:tc>
      </w:tr>
      <w:tr w14:paraId="12D51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3A44313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2</w:t>
            </w:r>
          </w:p>
        </w:tc>
        <w:tc>
          <w:tcPr>
            <w:tcW w:w="1709" w:type="dxa"/>
            <w:vAlign w:val="center"/>
          </w:tcPr>
          <w:p w14:paraId="3F31EAA5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34F0FA22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三份</w:t>
            </w:r>
          </w:p>
        </w:tc>
      </w:tr>
      <w:tr w14:paraId="36775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3AA706D0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3</w:t>
            </w:r>
          </w:p>
        </w:tc>
        <w:tc>
          <w:tcPr>
            <w:tcW w:w="1709" w:type="dxa"/>
            <w:vAlign w:val="center"/>
          </w:tcPr>
          <w:p w14:paraId="39793E0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58E03E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auto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不再组织供应商统一勘察现场，但各供应商可与采购人联系自行去勘察现场。</w:t>
            </w:r>
          </w:p>
        </w:tc>
      </w:tr>
      <w:tr w14:paraId="01E16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3522B9C1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4</w:t>
            </w:r>
          </w:p>
        </w:tc>
        <w:tc>
          <w:tcPr>
            <w:tcW w:w="1709" w:type="dxa"/>
            <w:vAlign w:val="center"/>
          </w:tcPr>
          <w:p w14:paraId="7710DC7D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4E5DA8BC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129A4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5FB2F39E">
            <w:pPr>
              <w:spacing w:line="276" w:lineRule="auto"/>
              <w:jc w:val="center"/>
              <w:rPr>
                <w:rFonts w:ascii="宋体"/>
                <w:color w:val="auto"/>
                <w:szCs w:val="21"/>
                <w:highlight w:val="none"/>
              </w:rPr>
            </w:pPr>
            <w:r>
              <w:rPr>
                <w:rFonts w:ascii="宋体" w:hAnsi="宋体"/>
                <w:color w:val="auto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  <w:highlight w:val="none"/>
              </w:rPr>
              <w:t>5</w:t>
            </w:r>
          </w:p>
        </w:tc>
        <w:tc>
          <w:tcPr>
            <w:tcW w:w="1709" w:type="dxa"/>
            <w:vAlign w:val="center"/>
          </w:tcPr>
          <w:p w14:paraId="687D51A6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398F5505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0分（北京时间）</w:t>
            </w:r>
          </w:p>
        </w:tc>
      </w:tr>
      <w:tr w14:paraId="55C47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6D31ACF1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ascii="宋体" w:hAnsi="宋体"/>
                <w:szCs w:val="21"/>
                <w:highlight w:val="none"/>
              </w:rPr>
              <w:t>1</w:t>
            </w:r>
            <w:r>
              <w:rPr>
                <w:rFonts w:hint="eastAsia" w:ascii="宋体" w:hAnsi="宋体"/>
                <w:szCs w:val="21"/>
                <w:highlight w:val="none"/>
              </w:rPr>
              <w:t>6</w:t>
            </w:r>
          </w:p>
        </w:tc>
        <w:tc>
          <w:tcPr>
            <w:tcW w:w="1709" w:type="dxa"/>
            <w:vAlign w:val="center"/>
          </w:tcPr>
          <w:p w14:paraId="3B44E3BC">
            <w:pPr>
              <w:spacing w:line="276" w:lineRule="auto"/>
              <w:jc w:val="center"/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highlight w:val="none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2EE9AF17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  <w:highlight w:val="none"/>
              </w:rPr>
              <w:t>聊城市技师学院汇智楼A401室</w:t>
            </w:r>
          </w:p>
        </w:tc>
      </w:tr>
    </w:tbl>
    <w:p w14:paraId="7F832B74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highlight w:val="none"/>
        </w:rPr>
        <w:t>二、报价文件编写</w:t>
      </w:r>
    </w:p>
    <w:p w14:paraId="60B280A7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A70A617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  <w:highlight w:val="none"/>
        </w:rPr>
      </w:pPr>
      <w:r>
        <w:rPr>
          <w:rFonts w:hint="eastAsia" w:ascii="宋体" w:hAnsi="宋体" w:cs="宋体"/>
          <w:bCs/>
          <w:kern w:val="0"/>
          <w:sz w:val="24"/>
          <w:szCs w:val="24"/>
          <w:highlight w:val="none"/>
        </w:rPr>
        <w:t>（一）、报价文件的组成</w:t>
      </w:r>
    </w:p>
    <w:p w14:paraId="710C489E">
      <w:pPr>
        <w:spacing w:line="360" w:lineRule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1.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营业执照复印件加盖公章；</w:t>
      </w:r>
    </w:p>
    <w:p w14:paraId="6DBDD6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ascii="宋体" w:cs="宋体"/>
          <w:b/>
          <w:bCs/>
          <w:sz w:val="24"/>
          <w:szCs w:val="24"/>
          <w:highlight w:val="none"/>
        </w:rPr>
        <w:t>.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(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见附件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)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；</w:t>
      </w:r>
    </w:p>
    <w:p w14:paraId="78AAB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3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、首次报价一览表</w:t>
      </w:r>
    </w:p>
    <w:p w14:paraId="4CC11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4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、项目说明中有分项报价的需填写分项报价明细</w:t>
      </w:r>
    </w:p>
    <w:p w14:paraId="062045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textAlignment w:val="auto"/>
        <w:rPr>
          <w:rFonts w:ascii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注：</w:t>
      </w:r>
      <w:r>
        <w:rPr>
          <w:rFonts w:ascii="宋体" w:hAnsi="宋体" w:cs="宋体"/>
          <w:b/>
          <w:bCs/>
          <w:sz w:val="24"/>
          <w:szCs w:val="24"/>
          <w:highlight w:val="none"/>
        </w:rPr>
        <w:t>1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、资格证明文件中要求的证件，供应商必须按要求提供，否则将被视为资格审查不合格，不再进入下一步评审。</w:t>
      </w:r>
    </w:p>
    <w:p w14:paraId="61EB05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361" w:firstLineChars="150"/>
        <w:textAlignment w:val="auto"/>
        <w:rPr>
          <w:rFonts w:ascii="宋体" w:hAnsi="宋体" w:cs="宋体"/>
          <w:b/>
          <w:bCs/>
          <w:sz w:val="24"/>
          <w:szCs w:val="24"/>
          <w:highlight w:val="none"/>
        </w:rPr>
      </w:pPr>
      <w:r>
        <w:rPr>
          <w:rFonts w:ascii="宋体" w:hAnsi="宋体" w:cs="宋体"/>
          <w:b/>
          <w:bCs/>
          <w:sz w:val="24"/>
          <w:szCs w:val="24"/>
          <w:highlight w:val="none"/>
        </w:rPr>
        <w:t>2</w:t>
      </w:r>
      <w:r>
        <w:rPr>
          <w:rFonts w:hint="eastAsia" w:ascii="宋体" w:hAnsi="宋体" w:cs="宋体"/>
          <w:b/>
          <w:bCs/>
          <w:sz w:val="24"/>
          <w:szCs w:val="24"/>
          <w:highlight w:val="none"/>
        </w:rPr>
        <w:t>、报价文件一式三份，装订成册（无需胶装）</w:t>
      </w:r>
    </w:p>
    <w:p w14:paraId="70DA0CA8">
      <w:pPr>
        <w:pStyle w:val="47"/>
        <w:ind w:firstLine="0" w:firstLineChars="0"/>
        <w:rPr>
          <w:highlight w:val="none"/>
        </w:rPr>
      </w:pPr>
    </w:p>
    <w:p w14:paraId="4AFA1042">
      <w:pPr>
        <w:pStyle w:val="47"/>
        <w:ind w:firstLine="0" w:firstLineChars="0"/>
        <w:rPr>
          <w:highlight w:val="none"/>
        </w:rPr>
      </w:pPr>
    </w:p>
    <w:p w14:paraId="554A2B5B">
      <w:pPr>
        <w:pStyle w:val="47"/>
        <w:ind w:firstLine="0" w:firstLineChars="0"/>
        <w:rPr>
          <w:highlight w:val="none"/>
        </w:rPr>
      </w:pPr>
    </w:p>
    <w:p w14:paraId="2531D012">
      <w:pPr>
        <w:pStyle w:val="47"/>
        <w:ind w:firstLine="0" w:firstLineChars="0"/>
        <w:rPr>
          <w:highlight w:val="none"/>
        </w:rPr>
      </w:pPr>
    </w:p>
    <w:p w14:paraId="43B10A74">
      <w:pPr>
        <w:pStyle w:val="47"/>
        <w:ind w:firstLine="0" w:firstLineChars="0"/>
        <w:rPr>
          <w:highlight w:val="none"/>
        </w:rPr>
      </w:pPr>
    </w:p>
    <w:p w14:paraId="6F910259">
      <w:pPr>
        <w:pStyle w:val="47"/>
        <w:ind w:firstLine="0" w:firstLineChars="0"/>
        <w:rPr>
          <w:highlight w:val="none"/>
        </w:rPr>
      </w:pPr>
    </w:p>
    <w:p w14:paraId="0AE4FABB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7E3EBAA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25E8BE64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1D2F76B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FA31609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40116657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  <w:highlight w:val="none"/>
        </w:rPr>
      </w:pPr>
    </w:p>
    <w:p w14:paraId="6BEC111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64068AC3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  <w:highlight w:val="none"/>
        </w:rPr>
      </w:pPr>
    </w:p>
    <w:p w14:paraId="0E24A687">
      <w:pPr>
        <w:spacing w:line="276" w:lineRule="auto"/>
        <w:jc w:val="center"/>
        <w:rPr>
          <w:rFonts w:ascii="宋体"/>
          <w:b/>
          <w:bCs/>
          <w:sz w:val="28"/>
          <w:szCs w:val="28"/>
          <w:highlight w:val="none"/>
        </w:rPr>
      </w:pPr>
      <w:r>
        <w:rPr>
          <w:rFonts w:hint="eastAsia"/>
          <w:b/>
          <w:sz w:val="32"/>
          <w:highlight w:val="none"/>
        </w:rPr>
        <w:t>资格、资质证明文件复印件（加盖公章）</w:t>
      </w:r>
    </w:p>
    <w:p w14:paraId="45979814">
      <w:pPr>
        <w:spacing w:line="276" w:lineRule="auto"/>
        <w:jc w:val="center"/>
        <w:rPr>
          <w:rFonts w:ascii="宋体"/>
          <w:b/>
          <w:sz w:val="24"/>
          <w:szCs w:val="24"/>
          <w:highlight w:val="none"/>
        </w:rPr>
      </w:pPr>
    </w:p>
    <w:p w14:paraId="6554684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60A1FB6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05E6EF3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5258ED74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62465529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3E860CB0">
      <w:pPr>
        <w:autoSpaceDE w:val="0"/>
        <w:autoSpaceDN w:val="0"/>
        <w:adjustRightInd w:val="0"/>
        <w:spacing w:line="276" w:lineRule="auto"/>
        <w:rPr>
          <w:b/>
          <w:sz w:val="28"/>
          <w:szCs w:val="28"/>
          <w:highlight w:val="none"/>
        </w:rPr>
      </w:pPr>
    </w:p>
    <w:p w14:paraId="16B49E34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  <w:highlight w:val="none"/>
        </w:rPr>
      </w:pPr>
    </w:p>
    <w:p w14:paraId="2627483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  <w:highlight w:val="none"/>
        </w:rPr>
      </w:pPr>
    </w:p>
    <w:p w14:paraId="53A9736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13124724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63CFE728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032B00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</w:p>
    <w:p w14:paraId="23D52C7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22A4C7F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法定代表人授权委托书</w:t>
      </w:r>
    </w:p>
    <w:p w14:paraId="6C2E0D96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  <w:highlight w:val="none"/>
        </w:rPr>
      </w:pPr>
    </w:p>
    <w:p w14:paraId="1F85584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我（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法定代表人名称</w:t>
      </w:r>
      <w:r>
        <w:rPr>
          <w:rFonts w:hint="eastAsia" w:ascii="宋体" w:hAnsi="宋体"/>
          <w:sz w:val="24"/>
          <w:szCs w:val="24"/>
          <w:highlight w:val="none"/>
        </w:rPr>
        <w:t>）系（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被授权人名称和职务</w:t>
      </w:r>
      <w:r>
        <w:rPr>
          <w:rFonts w:hint="eastAsia" w:ascii="宋体" w:hAnsi="宋体"/>
          <w:sz w:val="24"/>
          <w:szCs w:val="24"/>
          <w:highlight w:val="none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  <w:highlight w:val="none"/>
        </w:rPr>
        <w:t>项目名称</w:t>
      </w:r>
      <w:r>
        <w:rPr>
          <w:rFonts w:hint="eastAsia" w:ascii="宋体" w:hAnsi="宋体"/>
          <w:sz w:val="24"/>
          <w:szCs w:val="24"/>
          <w:highlight w:val="none"/>
        </w:rPr>
        <w:t>）竞争性谈判活动的一切事宜。该同志代表我单位全权处理本次竞争性谈判活动中的一切事宜，由他签字的一切文件，我公司均认可。</w:t>
      </w:r>
    </w:p>
    <w:p w14:paraId="6C0FCE51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代理人无转委托权，特此委托。</w:t>
      </w:r>
    </w:p>
    <w:p w14:paraId="1652D0CA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hint="eastAsia" w:ascii="宋体" w:hAnsi="宋体"/>
          <w:sz w:val="24"/>
          <w:szCs w:val="24"/>
          <w:highlight w:val="none"/>
        </w:rPr>
      </w:pPr>
    </w:p>
    <w:p w14:paraId="71B92A06">
      <w:pPr>
        <w:tabs>
          <w:tab w:val="left" w:pos="0"/>
          <w:tab w:val="left" w:pos="180"/>
          <w:tab w:val="left" w:pos="360"/>
        </w:tabs>
        <w:spacing w:line="276" w:lineRule="auto"/>
        <w:jc w:val="both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ascii="宋体" w:hAnsi="宋体" w:eastAsia="宋体" w:cs="宋体"/>
          <w:sz w:val="24"/>
          <w:szCs w:val="24"/>
        </w:rPr>
        <w:t>法定代表人签字：__________（手写）</w:t>
      </w:r>
    </w:p>
    <w:p w14:paraId="4B4B23CE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供应商全称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（</w:t>
      </w:r>
      <w:r>
        <w:rPr>
          <w:rFonts w:ascii="宋体" w:hAnsi="宋体" w:eastAsia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117B0F4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授权委托日期：</w:t>
      </w:r>
    </w:p>
    <w:p w14:paraId="53F9E77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附：</w:t>
      </w:r>
    </w:p>
    <w:p w14:paraId="362FC6BA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全权代表姓名：</w:t>
      </w:r>
    </w:p>
    <w:p w14:paraId="33A8CCF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职务：</w:t>
      </w:r>
    </w:p>
    <w:p w14:paraId="36B169C7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身份证号码：</w:t>
      </w:r>
    </w:p>
    <w:p w14:paraId="7D6AF96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详细通讯地址：</w:t>
      </w:r>
    </w:p>
    <w:p w14:paraId="2114843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邮政编码：</w:t>
      </w:r>
    </w:p>
    <w:p w14:paraId="524FFA14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电话：</w:t>
      </w:r>
    </w:p>
    <w:p w14:paraId="345E8B9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  <w:highlight w:val="none"/>
        </w:rPr>
      </w:pPr>
      <w:r>
        <w:rPr>
          <w:rFonts w:hint="eastAsia" w:ascii="宋体" w:hAnsi="宋体"/>
          <w:sz w:val="24"/>
          <w:szCs w:val="24"/>
          <w:highlight w:val="none"/>
        </w:rPr>
        <w:t>附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身份证</w:t>
      </w:r>
      <w:r>
        <w:rPr>
          <w:rFonts w:hint="eastAsia" w:ascii="宋体" w:hAnsi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/>
          <w:sz w:val="24"/>
          <w:szCs w:val="24"/>
          <w:highlight w:val="none"/>
        </w:rPr>
        <w:t>：</w:t>
      </w:r>
    </w:p>
    <w:p w14:paraId="2467A2FF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  <w:highlight w:val="none"/>
        </w:rPr>
      </w:pPr>
    </w:p>
    <w:p w14:paraId="3FAE5ED8">
      <w:pPr>
        <w:pStyle w:val="47"/>
        <w:ind w:firstLine="400"/>
        <w:rPr>
          <w:highlight w:val="none"/>
        </w:rPr>
      </w:pPr>
    </w:p>
    <w:p w14:paraId="3FFE8959">
      <w:pPr>
        <w:pStyle w:val="47"/>
        <w:ind w:firstLine="400"/>
        <w:rPr>
          <w:highlight w:val="none"/>
        </w:rPr>
      </w:pPr>
    </w:p>
    <w:p w14:paraId="612B79A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highlight w:val="none"/>
          <w:lang w:val="zh-CN"/>
        </w:rPr>
      </w:pPr>
    </w:p>
    <w:p w14:paraId="22FB1B5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  <w:highlight w:val="none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highlight w:val="none"/>
          <w:lang w:val="zh-CN"/>
        </w:rPr>
        <w:t>附件：</w:t>
      </w:r>
      <w:r>
        <w:rPr>
          <w:rFonts w:hint="eastAsia" w:eastAsia="黑体"/>
          <w:b/>
          <w:sz w:val="28"/>
          <w:szCs w:val="28"/>
          <w:highlight w:val="none"/>
          <w:lang w:val="zh-CN"/>
        </w:rPr>
        <w:t>首次</w:t>
      </w:r>
      <w:r>
        <w:rPr>
          <w:rFonts w:hint="eastAsia" w:eastAsia="黑体"/>
          <w:b/>
          <w:sz w:val="28"/>
          <w:szCs w:val="28"/>
          <w:highlight w:val="none"/>
        </w:rPr>
        <w:t>报价一览表</w:t>
      </w:r>
    </w:p>
    <w:p w14:paraId="486679C5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  <w:highlight w:val="none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0333E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D95EDC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4D57E8B6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报价项目明细</w:t>
            </w:r>
          </w:p>
        </w:tc>
      </w:tr>
      <w:tr w14:paraId="78DE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346142E7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</w:p>
        </w:tc>
        <w:tc>
          <w:tcPr>
            <w:tcW w:w="5308" w:type="dxa"/>
            <w:vAlign w:val="center"/>
          </w:tcPr>
          <w:p w14:paraId="647524FA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4AC88F6C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报价</w:t>
            </w:r>
          </w:p>
        </w:tc>
      </w:tr>
      <w:tr w14:paraId="641A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D9009B5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ascii="宋体" w:hAnsi="宋体"/>
                <w:b/>
                <w:szCs w:val="21"/>
                <w:highlight w:val="none"/>
              </w:rPr>
              <w:t>1</w:t>
            </w:r>
          </w:p>
        </w:tc>
        <w:tc>
          <w:tcPr>
            <w:tcW w:w="5308" w:type="dxa"/>
            <w:vAlign w:val="center"/>
          </w:tcPr>
          <w:p w14:paraId="4C1199D8">
            <w:pPr>
              <w:spacing w:line="276" w:lineRule="auto"/>
              <w:rPr>
                <w:rFonts w:ascii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highlight w:val="none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7B7EABFD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大写：       元</w:t>
            </w:r>
          </w:p>
          <w:p w14:paraId="3932E223">
            <w:pPr>
              <w:spacing w:line="276" w:lineRule="auto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小写：       元</w:t>
            </w:r>
          </w:p>
        </w:tc>
      </w:tr>
      <w:tr w14:paraId="787A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4449AE6D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2</w:t>
            </w:r>
          </w:p>
        </w:tc>
        <w:tc>
          <w:tcPr>
            <w:tcW w:w="5308" w:type="dxa"/>
            <w:vAlign w:val="center"/>
          </w:tcPr>
          <w:p w14:paraId="115A5297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79A0CDC8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  <w:r>
              <w:rPr>
                <w:rFonts w:ascii="宋体" w:hAnsi="宋体"/>
                <w:kern w:val="0"/>
                <w:szCs w:val="21"/>
                <w:highlight w:val="none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  <w:highlight w:val="none"/>
              </w:rPr>
              <w:t>请填写满足</w:t>
            </w:r>
            <w:r>
              <w:rPr>
                <w:rFonts w:ascii="宋体" w:hAnsi="宋体"/>
                <w:kern w:val="0"/>
                <w:szCs w:val="21"/>
                <w:highlight w:val="none"/>
              </w:rPr>
              <w:t>)</w:t>
            </w:r>
          </w:p>
        </w:tc>
      </w:tr>
      <w:tr w14:paraId="64AFD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6A69FAD8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3</w:t>
            </w:r>
          </w:p>
        </w:tc>
        <w:tc>
          <w:tcPr>
            <w:tcW w:w="5308" w:type="dxa"/>
            <w:vAlign w:val="center"/>
          </w:tcPr>
          <w:p w14:paraId="2310E735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  <w:lang w:val="en-US" w:eastAsia="zh-CN"/>
              </w:rPr>
              <w:t>供货</w:t>
            </w: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期</w:t>
            </w:r>
          </w:p>
        </w:tc>
        <w:tc>
          <w:tcPr>
            <w:tcW w:w="3859" w:type="dxa"/>
            <w:vAlign w:val="center"/>
          </w:tcPr>
          <w:p w14:paraId="7DD68D1F">
            <w:pPr>
              <w:spacing w:line="276" w:lineRule="auto"/>
              <w:rPr>
                <w:rFonts w:ascii="宋体"/>
                <w:kern w:val="0"/>
                <w:szCs w:val="21"/>
                <w:highlight w:val="none"/>
              </w:rPr>
            </w:pPr>
          </w:p>
        </w:tc>
      </w:tr>
      <w:tr w14:paraId="2D87D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2FE0C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4</w:t>
            </w:r>
          </w:p>
        </w:tc>
        <w:tc>
          <w:tcPr>
            <w:tcW w:w="5308" w:type="dxa"/>
            <w:vAlign w:val="center"/>
          </w:tcPr>
          <w:p w14:paraId="4E86E254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质保期</w:t>
            </w:r>
          </w:p>
        </w:tc>
        <w:tc>
          <w:tcPr>
            <w:tcW w:w="3859" w:type="dxa"/>
            <w:vAlign w:val="center"/>
          </w:tcPr>
          <w:p w14:paraId="71BBA105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  <w:tr w14:paraId="541D3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2FD79B77">
            <w:pPr>
              <w:spacing w:line="276" w:lineRule="auto"/>
              <w:jc w:val="center"/>
              <w:rPr>
                <w:rFonts w:ascii="宋体"/>
                <w:b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szCs w:val="21"/>
                <w:highlight w:val="none"/>
              </w:rPr>
              <w:t>5</w:t>
            </w:r>
          </w:p>
        </w:tc>
        <w:tc>
          <w:tcPr>
            <w:tcW w:w="5308" w:type="dxa"/>
            <w:vAlign w:val="center"/>
          </w:tcPr>
          <w:p w14:paraId="3CD4528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highlight w:val="none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5AC84BA4">
            <w:pPr>
              <w:spacing w:line="276" w:lineRule="auto"/>
              <w:rPr>
                <w:rFonts w:ascii="宋体"/>
                <w:kern w:val="0"/>
                <w:szCs w:val="21"/>
                <w:highlight w:val="none"/>
                <w:u w:val="single"/>
              </w:rPr>
            </w:pPr>
          </w:p>
        </w:tc>
      </w:tr>
    </w:tbl>
    <w:p w14:paraId="3DA4A3D6">
      <w:pPr>
        <w:spacing w:line="276" w:lineRule="auto"/>
        <w:rPr>
          <w:b/>
          <w:szCs w:val="21"/>
          <w:highlight w:val="none"/>
          <w:u w:val="single"/>
        </w:rPr>
      </w:pPr>
      <w:r>
        <w:rPr>
          <w:rFonts w:hint="eastAsia"/>
          <w:b/>
          <w:szCs w:val="21"/>
          <w:highlight w:val="none"/>
        </w:rPr>
        <w:t>供应商名称（公章）：</w:t>
      </w:r>
    </w:p>
    <w:p w14:paraId="4BDB8FDD">
      <w:pPr>
        <w:spacing w:line="276" w:lineRule="auto"/>
        <w:rPr>
          <w:b/>
          <w:szCs w:val="21"/>
          <w:highlight w:val="none"/>
        </w:rPr>
      </w:pPr>
      <w:r>
        <w:rPr>
          <w:rFonts w:hint="eastAsia"/>
          <w:b/>
          <w:szCs w:val="21"/>
          <w:highlight w:val="none"/>
        </w:rPr>
        <w:t>法定代表人或授权代理人签字：</w:t>
      </w:r>
    </w:p>
    <w:p w14:paraId="28319A50">
      <w:pPr>
        <w:spacing w:line="276" w:lineRule="auto"/>
        <w:rPr>
          <w:b/>
          <w:sz w:val="24"/>
          <w:highlight w:val="none"/>
        </w:rPr>
      </w:pPr>
    </w:p>
    <w:p w14:paraId="1FA67CE5">
      <w:pPr>
        <w:pStyle w:val="47"/>
        <w:ind w:firstLine="400"/>
        <w:rPr>
          <w:highlight w:val="none"/>
        </w:rPr>
      </w:pPr>
    </w:p>
    <w:p w14:paraId="46F36F48">
      <w:pPr>
        <w:pStyle w:val="47"/>
        <w:ind w:firstLine="0" w:firstLineChars="0"/>
        <w:rPr>
          <w:highlight w:val="none"/>
        </w:rPr>
      </w:pPr>
      <w:r>
        <w:rPr>
          <w:highlight w:val="none"/>
        </w:rPr>
        <w:t>注：必须</w:t>
      </w:r>
      <w:r>
        <w:rPr>
          <w:rFonts w:hint="eastAsia"/>
          <w:highlight w:val="none"/>
          <w:lang w:val="en-US" w:eastAsia="zh-CN"/>
        </w:rPr>
        <w:t>附</w:t>
      </w:r>
      <w:r>
        <w:rPr>
          <w:highlight w:val="none"/>
        </w:rPr>
        <w:t>分项报价表</w:t>
      </w:r>
    </w:p>
    <w:p w14:paraId="002F4818">
      <w:pPr>
        <w:spacing w:line="480" w:lineRule="auto"/>
        <w:rPr>
          <w:b/>
          <w:sz w:val="24"/>
          <w:szCs w:val="24"/>
          <w:highlight w:val="none"/>
        </w:rPr>
      </w:pPr>
    </w:p>
    <w:p w14:paraId="3FBF7187">
      <w:pPr>
        <w:spacing w:line="480" w:lineRule="auto"/>
        <w:rPr>
          <w:rFonts w:hint="eastAsia"/>
          <w:b/>
          <w:sz w:val="24"/>
          <w:szCs w:val="24"/>
          <w:highlight w:val="none"/>
        </w:rPr>
      </w:pPr>
    </w:p>
    <w:p w14:paraId="6F5E65D3">
      <w:pPr>
        <w:spacing w:line="480" w:lineRule="auto"/>
        <w:rPr>
          <w:b/>
          <w:sz w:val="24"/>
          <w:szCs w:val="24"/>
          <w:highlight w:val="none"/>
        </w:rPr>
      </w:pPr>
      <w:r>
        <w:rPr>
          <w:rFonts w:hint="eastAsia"/>
          <w:b/>
          <w:sz w:val="24"/>
          <w:szCs w:val="24"/>
          <w:highlight w:val="none"/>
        </w:rPr>
        <w:t>附件：</w:t>
      </w:r>
    </w:p>
    <w:p w14:paraId="0F3198AD">
      <w:pPr>
        <w:spacing w:line="480" w:lineRule="auto"/>
        <w:rPr>
          <w:rFonts w:hint="eastAsia"/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分项报价表（项目说明中如有则需要提供）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1453"/>
        <w:gridCol w:w="2968"/>
        <w:gridCol w:w="1274"/>
        <w:gridCol w:w="847"/>
        <w:gridCol w:w="846"/>
        <w:gridCol w:w="866"/>
        <w:gridCol w:w="605"/>
      </w:tblGrid>
      <w:tr w14:paraId="41F81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57D7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5D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708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ADA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4A0B7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FC12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需求数量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6B5B3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C3B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7FBB3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AEDC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EBEC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30D7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总金额（元）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AF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C6C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A1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8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C2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C1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AB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39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AD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3B0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7FFE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63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1B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5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9A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11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6587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87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C4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A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6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1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75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3B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524E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93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2F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38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5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FA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2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97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F9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F074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5DB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0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99D1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5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C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9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0A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BB5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F9D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9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CF0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4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6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19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8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30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720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DB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9A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E9E0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4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6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10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ECB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23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93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2D1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4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3F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0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06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834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C2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490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D7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7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F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82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D4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77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65C3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07E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7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04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DA9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0D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2B1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7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A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44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A4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97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1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FC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A73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F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2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8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1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0E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F6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8CE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2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D4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73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9B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91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9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2C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C801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F1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99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C5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3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C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415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B3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6AB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8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D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24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C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F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30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7A4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B79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0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A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4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9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70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8D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005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20C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CE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8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5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6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C85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5F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A0C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0F6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A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9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E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2AB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7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6C5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BC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66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79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A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8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8C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9D3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935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9F9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7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8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A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5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5F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1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9A49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43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A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2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F5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B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8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0E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D4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3FE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1C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9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7F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88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9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007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86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276B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C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B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D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1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0F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1C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43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0F0A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5E5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D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C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77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90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F9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2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9FE7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11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A2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56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D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F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FD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F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0D8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B0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3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EE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0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32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4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D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64F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11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5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E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92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E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66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1A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5E70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234F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34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F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D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A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B6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11A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209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4B7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F7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D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0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7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D4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3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6C5F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B37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EA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A7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5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4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4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4F8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D2DF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85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F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0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DC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0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E0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A8A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7E28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2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F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9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41A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07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37B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F7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D0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0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4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D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DA7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D0AB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EB9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E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9D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8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19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9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0F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54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F1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48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6E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D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D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0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B0C7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336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2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5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2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9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11E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569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E56E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36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2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23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4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FB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9C02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17F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F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9C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9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FC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8B9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CCB2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3E3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FD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B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A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EE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286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A211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E2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FC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0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C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E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FA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904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342A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F56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E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8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1C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18B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1F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4E5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2" w:name="_GoBack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46F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D2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4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25B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E4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E5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1BD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71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3A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FB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8C6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12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635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5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82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6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ADA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0A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bookmarkEnd w:id="2"/>
      <w:tr w14:paraId="27F9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FE4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87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</w:tbl>
    <w:p w14:paraId="4CC2C105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eastAsia" w:ascii="Calibri" w:hAnsi="Calibri" w:eastAsia="宋体" w:cs="Times New Roman"/>
          <w:b/>
          <w:color w:val="auto"/>
          <w:kern w:val="2"/>
          <w:sz w:val="44"/>
          <w:highlight w:val="none"/>
          <w:lang w:val="en-US" w:eastAsia="zh-CN" w:bidi="ar-SA"/>
        </w:rPr>
      </w:pPr>
    </w:p>
    <w:p w14:paraId="5E6A0E5F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rFonts w:hint="eastAsia"/>
          <w:b/>
          <w:color w:val="auto"/>
          <w:sz w:val="44"/>
          <w:highlight w:val="none"/>
        </w:rPr>
      </w:pPr>
      <w:r>
        <w:rPr>
          <w:rFonts w:hint="eastAsia"/>
          <w:b/>
          <w:color w:val="auto"/>
          <w:sz w:val="44"/>
          <w:highlight w:val="none"/>
        </w:rPr>
        <w:t>项目</w:t>
      </w:r>
      <w:r>
        <w:rPr>
          <w:rFonts w:hint="eastAsia"/>
          <w:b/>
          <w:color w:val="auto"/>
          <w:sz w:val="44"/>
          <w:highlight w:val="none"/>
          <w:lang w:val="en-US" w:eastAsia="zh-CN"/>
        </w:rPr>
        <w:t>说明</w:t>
      </w:r>
      <w:r>
        <w:rPr>
          <w:rFonts w:hint="eastAsia"/>
          <w:b/>
          <w:color w:val="auto"/>
          <w:sz w:val="44"/>
          <w:highlight w:val="none"/>
        </w:rPr>
        <w:t>：</w:t>
      </w:r>
    </w:p>
    <w:p w14:paraId="60869A8F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6AA1F56E">
      <w:pPr>
        <w:pStyle w:val="160"/>
        <w:spacing w:line="360" w:lineRule="auto"/>
        <w:rPr>
          <w:rFonts w:hint="default"/>
          <w:sz w:val="22"/>
          <w:szCs w:val="21"/>
          <w:highlight w:val="none"/>
          <w:lang w:val="en-US" w:eastAsia="zh-CN"/>
        </w:rPr>
      </w:pPr>
      <w:r>
        <w:rPr>
          <w:rFonts w:hint="eastAsia"/>
          <w:sz w:val="22"/>
          <w:szCs w:val="21"/>
          <w:highlight w:val="none"/>
          <w:lang w:val="en-US" w:eastAsia="zh-CN"/>
        </w:rPr>
        <w:t>无</w:t>
      </w:r>
    </w:p>
    <w:p w14:paraId="45C63FC8">
      <w:pPr>
        <w:bidi w:val="0"/>
        <w:ind w:firstLine="440" w:firstLineChars="200"/>
        <w:rPr>
          <w:rFonts w:hint="default"/>
          <w:sz w:val="22"/>
          <w:szCs w:val="21"/>
          <w:highlight w:val="none"/>
          <w:lang w:val="en-US" w:eastAsia="zh-CN"/>
        </w:rPr>
      </w:pPr>
    </w:p>
    <w:p w14:paraId="6D5D8436">
      <w:pPr>
        <w:bidi w:val="0"/>
        <w:ind w:firstLine="440" w:firstLineChars="200"/>
        <w:rPr>
          <w:rFonts w:hint="eastAsia"/>
          <w:sz w:val="22"/>
          <w:szCs w:val="21"/>
          <w:highlight w:val="none"/>
          <w:lang w:eastAsia="zh-CN"/>
        </w:rPr>
      </w:pPr>
    </w:p>
    <w:p w14:paraId="21224062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469110E3">
      <w:pPr>
        <w:bidi w:val="0"/>
        <w:ind w:firstLine="440" w:firstLineChars="200"/>
        <w:rPr>
          <w:rFonts w:hint="eastAsia"/>
          <w:sz w:val="22"/>
          <w:szCs w:val="21"/>
          <w:lang w:eastAsia="zh-CN"/>
        </w:rPr>
      </w:pPr>
    </w:p>
    <w:p w14:paraId="5521F92A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:highlight w:val="none"/>
          <w:lang w:val="en-US" w:eastAsia="zh-CN"/>
          <w14:textFill>
            <w14:solidFill>
              <w14:schemeClr w14:val="tx1"/>
            </w14:solidFill>
          </w14:textFill>
        </w:rPr>
        <w:t>货物</w:t>
      </w:r>
      <w:r>
        <w:rPr>
          <w:rFonts w:hint="eastAsia"/>
          <w:b/>
          <w:color w:val="000000" w:themeColor="text1"/>
          <w:sz w:val="44"/>
          <w:highlight w:val="none"/>
          <w14:textFill>
            <w14:solidFill>
              <w14:schemeClr w14:val="tx1"/>
            </w14:solidFill>
          </w14:textFill>
        </w:rPr>
        <w:t>清单：</w:t>
      </w:r>
    </w:p>
    <w:tbl>
      <w:tblPr>
        <w:tblStyle w:val="48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460"/>
        <w:gridCol w:w="3571"/>
        <w:gridCol w:w="846"/>
        <w:gridCol w:w="846"/>
        <w:gridCol w:w="846"/>
        <w:gridCol w:w="936"/>
        <w:gridCol w:w="531"/>
      </w:tblGrid>
      <w:tr w14:paraId="54497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4D46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2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5437C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4CB7E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技术参数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0935A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12D6A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</w:t>
            </w:r>
          </w:p>
          <w:p w14:paraId="269F8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1AA36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075BA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9D04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1FF2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top"/>
          </w:tcPr>
          <w:p w14:paraId="3F83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56A47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预算总金额（元）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7D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A508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C32E2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28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太空泥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0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24色/包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C5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1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91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B47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352A8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F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9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30色（110张）/份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78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1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47.6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B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D35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54DE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彩色折纸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大中小10色（300张）/包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C3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1D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473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373E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45199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75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手工细绳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混色/捆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3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混色50捆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DB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2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E8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C212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F8126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0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7086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34C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5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3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BAA3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6F2A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1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0801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E4CA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00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D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A13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38A1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71A43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2B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7E0C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59C3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6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07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D92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B94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FDA01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5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FD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6AF01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D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A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82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E7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AF9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D7B3B5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F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97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9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6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2D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295A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032DE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B0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6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982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D2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0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96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1A2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1C7A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C891A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7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A3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F0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4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2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02BE4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7E70C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挤压式点胶瓶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2E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10ML针管瓶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23F5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CC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4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2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C0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670D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BBA54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镊子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长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120mm，重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15g，歪嘴型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F983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B7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18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2D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E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F830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5377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衍纸定型模板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5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150mm*210mm*7.8mm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57B8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8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4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0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3E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94A2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AD128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8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2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4E64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9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0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00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217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8FDB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D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E649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92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C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D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BF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2BBD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B53F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B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2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D034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9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5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404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0C5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F7948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9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3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A3杏木色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C318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A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42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2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6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20C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B05B5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4k杏木色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3B3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22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05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F27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4DD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DC05D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D1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8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1CD2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52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袋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C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74A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8F8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DBAE1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3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421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8B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F7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8E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E65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565E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A08EE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6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电动衍纸笔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7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FB2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C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4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A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5D5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8F1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EDD98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衍纸笔凹槽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9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笔总长150mm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1B8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84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9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865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40A4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3111DC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剪刀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E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12CN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3D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8B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把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D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F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70E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2914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6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1F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C7A5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9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3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7B2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1E13BF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B4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胶枪棒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7*120mm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D9D0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94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5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6E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0119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520A1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A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5D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4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0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7E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1FAB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C3C8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highlight w:val="green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green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C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0.116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2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4D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48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green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FC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E4AF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9F595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仿宋_GB2312" w:eastAsia="仿宋_GB2312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8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花艺胶带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F5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墨绿色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B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2.1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4D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6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F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F0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6196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2268B8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4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A7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11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7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31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D8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41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5C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69F13F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6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1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D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8ECF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301A91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8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衍纸条36色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08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7MM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91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E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9E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6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171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5B72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9241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3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扭扭棒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F1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36色360根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B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7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3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捆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0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C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7E90C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854FD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C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硬卡纸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1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A4  10色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1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DA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27E5C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592F51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白乳胶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E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F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1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A3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瓶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5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07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57C48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1607DFE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画框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2E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10寸杏木色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61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7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6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B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E5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14EC8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37D99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粘土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2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12色500G/色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B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4C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9D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6BF88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7F601DC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2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手工纸彩纸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8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15*15  20色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68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26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0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F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F7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7924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47F543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31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棉绳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41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5mm彩色焦糖色、金黄色、金针红、砖红色、皮粉色、玫瑰粉、麻黄素。水蓝色、藏蓝色、豆沙绿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6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各4卷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2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EE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7F89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5805865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7E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纸杯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3F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15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0.5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D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F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C5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340E4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auto"/>
            <w:vAlign w:val="center"/>
          </w:tcPr>
          <w:p w14:paraId="01F630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9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一次性碗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398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16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3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8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A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089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 w14:paraId="41F66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71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757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8A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10248.6元</w:t>
            </w:r>
          </w:p>
        </w:tc>
      </w:tr>
    </w:tbl>
    <w:p w14:paraId="54249932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  <w:highlight w:val="none"/>
        </w:rPr>
      </w:pPr>
    </w:p>
    <w:p w14:paraId="04714FE1">
      <w:pPr>
        <w:ind w:firstLine="482" w:firstLineChars="200"/>
        <w:rPr>
          <w:rFonts w:hint="eastAsia"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  <w:highlight w:val="none"/>
        </w:rPr>
        <w:t>注：1、</w:t>
      </w:r>
      <w:r>
        <w:rPr>
          <w:rFonts w:hint="eastAsia" w:ascii="宋体" w:hAnsi="宋体"/>
          <w:b/>
          <w:sz w:val="24"/>
          <w:szCs w:val="24"/>
          <w:highlight w:val="none"/>
        </w:rPr>
        <w:t>本报价为</w:t>
      </w: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包括含运输、搬运、拆卸、安装等人工费及配件、附件费等</w:t>
      </w:r>
      <w:r>
        <w:rPr>
          <w:rFonts w:hint="eastAsia" w:ascii="宋体" w:hAnsi="宋体"/>
          <w:b/>
          <w:sz w:val="24"/>
          <w:szCs w:val="24"/>
          <w:highlight w:val="none"/>
        </w:rPr>
        <w:t>。</w:t>
      </w:r>
    </w:p>
    <w:p w14:paraId="07A008F0">
      <w:pPr>
        <w:ind w:firstLine="964" w:firstLineChars="400"/>
        <w:rPr>
          <w:rFonts w:ascii="宋体" w:hAnsi="宋体"/>
          <w:b/>
          <w:sz w:val="24"/>
          <w:szCs w:val="24"/>
          <w:highlight w:val="none"/>
        </w:rPr>
      </w:pPr>
      <w:r>
        <w:rPr>
          <w:rFonts w:hint="eastAsia" w:ascii="宋体" w:hAnsi="宋体"/>
          <w:b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sz w:val="24"/>
          <w:szCs w:val="24"/>
          <w:highlight w:val="none"/>
        </w:rPr>
        <w:t>、各单价报价均不能超预算单价，总价报价不能超预算总价。</w:t>
      </w:r>
    </w:p>
    <w:p w14:paraId="22132BC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/>
          <w:b/>
          <w:kern w:val="2"/>
          <w:sz w:val="24"/>
          <w:szCs w:val="24"/>
          <w:highlight w:val="none"/>
        </w:rPr>
        <w:t>、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必须</w:t>
      </w:r>
      <w:r>
        <w:rPr>
          <w:rFonts w:hint="eastAsia" w:ascii="宋体" w:hAnsi="宋体"/>
          <w:b/>
          <w:kern w:val="2"/>
          <w:sz w:val="24"/>
          <w:szCs w:val="24"/>
          <w:highlight w:val="none"/>
          <w:lang w:val="en-US" w:eastAsia="zh-CN"/>
        </w:rPr>
        <w:t>附</w:t>
      </w:r>
      <w:r>
        <w:rPr>
          <w:rFonts w:ascii="宋体" w:hAnsi="宋体"/>
          <w:b/>
          <w:kern w:val="2"/>
          <w:sz w:val="24"/>
          <w:szCs w:val="24"/>
          <w:highlight w:val="none"/>
        </w:rPr>
        <w:t>分项报价表。</w:t>
      </w:r>
    </w:p>
    <w:p w14:paraId="15544024">
      <w:pPr>
        <w:pStyle w:val="47"/>
        <w:ind w:left="0" w:leftChars="0" w:firstLine="0" w:firstLineChars="0"/>
        <w:rPr>
          <w:rFonts w:ascii="宋体" w:hAnsi="宋体"/>
          <w:b/>
          <w:kern w:val="2"/>
          <w:sz w:val="24"/>
          <w:szCs w:val="24"/>
          <w:highlight w:val="none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FC543D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81530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203B0948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6FB900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715FD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11781CD3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7979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6CC54EBB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63C4B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1B40"/>
    <w:rsid w:val="0059302B"/>
    <w:rsid w:val="005B567C"/>
    <w:rsid w:val="005C4002"/>
    <w:rsid w:val="005E4122"/>
    <w:rsid w:val="005E514C"/>
    <w:rsid w:val="0060219B"/>
    <w:rsid w:val="0061159B"/>
    <w:rsid w:val="00612CBA"/>
    <w:rsid w:val="006227EE"/>
    <w:rsid w:val="006379FD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CE546E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806305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866B35"/>
    <w:rsid w:val="07B922C3"/>
    <w:rsid w:val="08BF7794"/>
    <w:rsid w:val="09D27438"/>
    <w:rsid w:val="0B7F7B23"/>
    <w:rsid w:val="0B8F435E"/>
    <w:rsid w:val="0BCC3CF0"/>
    <w:rsid w:val="0BD3067C"/>
    <w:rsid w:val="0BEA3486"/>
    <w:rsid w:val="0C5354F9"/>
    <w:rsid w:val="0D37622D"/>
    <w:rsid w:val="0D9378B6"/>
    <w:rsid w:val="0DC444A6"/>
    <w:rsid w:val="0DDE5050"/>
    <w:rsid w:val="0EDD16F0"/>
    <w:rsid w:val="0FAB3042"/>
    <w:rsid w:val="10B65D95"/>
    <w:rsid w:val="116B04A0"/>
    <w:rsid w:val="11A35481"/>
    <w:rsid w:val="11BC3C7C"/>
    <w:rsid w:val="11DA205C"/>
    <w:rsid w:val="12D746E8"/>
    <w:rsid w:val="132405DA"/>
    <w:rsid w:val="13270358"/>
    <w:rsid w:val="133E4AA9"/>
    <w:rsid w:val="14BB4F51"/>
    <w:rsid w:val="14E44D04"/>
    <w:rsid w:val="15493813"/>
    <w:rsid w:val="155013FC"/>
    <w:rsid w:val="16220303"/>
    <w:rsid w:val="163B139F"/>
    <w:rsid w:val="16E60821"/>
    <w:rsid w:val="17A02EFE"/>
    <w:rsid w:val="17AD719E"/>
    <w:rsid w:val="17C32FC8"/>
    <w:rsid w:val="17F24A8A"/>
    <w:rsid w:val="19094ED0"/>
    <w:rsid w:val="194417AD"/>
    <w:rsid w:val="19502458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971487"/>
    <w:rsid w:val="1FC655DB"/>
    <w:rsid w:val="201725C8"/>
    <w:rsid w:val="20966A31"/>
    <w:rsid w:val="212D51E6"/>
    <w:rsid w:val="21427595"/>
    <w:rsid w:val="22295AD0"/>
    <w:rsid w:val="224662E0"/>
    <w:rsid w:val="234C3850"/>
    <w:rsid w:val="23994FAD"/>
    <w:rsid w:val="240000BB"/>
    <w:rsid w:val="242B68C9"/>
    <w:rsid w:val="248B1517"/>
    <w:rsid w:val="249917FE"/>
    <w:rsid w:val="262B023E"/>
    <w:rsid w:val="26445799"/>
    <w:rsid w:val="273D2914"/>
    <w:rsid w:val="27FC632B"/>
    <w:rsid w:val="291927E0"/>
    <w:rsid w:val="296D55D3"/>
    <w:rsid w:val="29D40CD8"/>
    <w:rsid w:val="29FD282F"/>
    <w:rsid w:val="2C0412C3"/>
    <w:rsid w:val="2C381449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5270CDA"/>
    <w:rsid w:val="35BE2E72"/>
    <w:rsid w:val="35C12962"/>
    <w:rsid w:val="35DB1101"/>
    <w:rsid w:val="363E48BC"/>
    <w:rsid w:val="3827318B"/>
    <w:rsid w:val="38433B03"/>
    <w:rsid w:val="38482EC7"/>
    <w:rsid w:val="395B4759"/>
    <w:rsid w:val="39CE5556"/>
    <w:rsid w:val="3B597350"/>
    <w:rsid w:val="3B615E1B"/>
    <w:rsid w:val="3B7B043E"/>
    <w:rsid w:val="3CA8487C"/>
    <w:rsid w:val="3CE85EE2"/>
    <w:rsid w:val="3D98669F"/>
    <w:rsid w:val="3E2B558B"/>
    <w:rsid w:val="3F1E091D"/>
    <w:rsid w:val="40044CBB"/>
    <w:rsid w:val="4033731A"/>
    <w:rsid w:val="40500A84"/>
    <w:rsid w:val="40687620"/>
    <w:rsid w:val="408378E0"/>
    <w:rsid w:val="42E45EE2"/>
    <w:rsid w:val="432936DD"/>
    <w:rsid w:val="4495237F"/>
    <w:rsid w:val="44F66730"/>
    <w:rsid w:val="45684CF6"/>
    <w:rsid w:val="457B6077"/>
    <w:rsid w:val="46633F07"/>
    <w:rsid w:val="46706AA0"/>
    <w:rsid w:val="467178FF"/>
    <w:rsid w:val="46720FE9"/>
    <w:rsid w:val="46791F9D"/>
    <w:rsid w:val="46A83C20"/>
    <w:rsid w:val="46B17416"/>
    <w:rsid w:val="47874A22"/>
    <w:rsid w:val="48A759E8"/>
    <w:rsid w:val="49634005"/>
    <w:rsid w:val="49C83E68"/>
    <w:rsid w:val="4A09620F"/>
    <w:rsid w:val="4A361719"/>
    <w:rsid w:val="4AB74F68"/>
    <w:rsid w:val="4ACD58D4"/>
    <w:rsid w:val="4B2500E2"/>
    <w:rsid w:val="4B390BF7"/>
    <w:rsid w:val="4C0A7CBD"/>
    <w:rsid w:val="4C2400D1"/>
    <w:rsid w:val="4C376897"/>
    <w:rsid w:val="4C5D11DF"/>
    <w:rsid w:val="4C7D56AE"/>
    <w:rsid w:val="4D5659DD"/>
    <w:rsid w:val="4E363F79"/>
    <w:rsid w:val="4E9C0660"/>
    <w:rsid w:val="4F2F6019"/>
    <w:rsid w:val="50273724"/>
    <w:rsid w:val="50345EF1"/>
    <w:rsid w:val="522310E7"/>
    <w:rsid w:val="5295731E"/>
    <w:rsid w:val="530807FB"/>
    <w:rsid w:val="535C7FA9"/>
    <w:rsid w:val="53F046E7"/>
    <w:rsid w:val="54D87DBE"/>
    <w:rsid w:val="550A27F2"/>
    <w:rsid w:val="55C174B0"/>
    <w:rsid w:val="569F1AF1"/>
    <w:rsid w:val="56BC3ED4"/>
    <w:rsid w:val="56C97471"/>
    <w:rsid w:val="57034731"/>
    <w:rsid w:val="57761E1C"/>
    <w:rsid w:val="58281DA9"/>
    <w:rsid w:val="58935F89"/>
    <w:rsid w:val="58C757BE"/>
    <w:rsid w:val="59260BAB"/>
    <w:rsid w:val="59514339"/>
    <w:rsid w:val="597F39A7"/>
    <w:rsid w:val="5AB30825"/>
    <w:rsid w:val="5B092532"/>
    <w:rsid w:val="5C1B42CB"/>
    <w:rsid w:val="5C9A78E6"/>
    <w:rsid w:val="5CDA6C77"/>
    <w:rsid w:val="5D7A3273"/>
    <w:rsid w:val="5E5166CA"/>
    <w:rsid w:val="5F021FC8"/>
    <w:rsid w:val="5F2711D9"/>
    <w:rsid w:val="5F6B569F"/>
    <w:rsid w:val="60C90690"/>
    <w:rsid w:val="616C351D"/>
    <w:rsid w:val="616E7593"/>
    <w:rsid w:val="61B74AB7"/>
    <w:rsid w:val="63BE468E"/>
    <w:rsid w:val="656071F2"/>
    <w:rsid w:val="65AF4610"/>
    <w:rsid w:val="66980920"/>
    <w:rsid w:val="67F47638"/>
    <w:rsid w:val="68A5389A"/>
    <w:rsid w:val="690F79C2"/>
    <w:rsid w:val="69BF4B84"/>
    <w:rsid w:val="69EA3597"/>
    <w:rsid w:val="6A2E78BF"/>
    <w:rsid w:val="6A470AE2"/>
    <w:rsid w:val="6A670F20"/>
    <w:rsid w:val="6A891AB8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BC23E0"/>
    <w:rsid w:val="73CB7283"/>
    <w:rsid w:val="74EB4E25"/>
    <w:rsid w:val="755A3AF9"/>
    <w:rsid w:val="75BF7F65"/>
    <w:rsid w:val="76C23869"/>
    <w:rsid w:val="785106F5"/>
    <w:rsid w:val="789C02D6"/>
    <w:rsid w:val="78F876FF"/>
    <w:rsid w:val="795F7A95"/>
    <w:rsid w:val="79B32024"/>
    <w:rsid w:val="7A0E0DD8"/>
    <w:rsid w:val="7AAF3F63"/>
    <w:rsid w:val="7AB160CE"/>
    <w:rsid w:val="7ACD0A2E"/>
    <w:rsid w:val="7B0B6013"/>
    <w:rsid w:val="7B7F5C3B"/>
    <w:rsid w:val="7BE43DE5"/>
    <w:rsid w:val="7BED75DA"/>
    <w:rsid w:val="7BF11DCA"/>
    <w:rsid w:val="7C773348"/>
    <w:rsid w:val="7D081463"/>
    <w:rsid w:val="7D117D40"/>
    <w:rsid w:val="7DB0243F"/>
    <w:rsid w:val="7E1746EA"/>
    <w:rsid w:val="7E52614D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4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3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2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3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2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2326</Words>
  <Characters>2750</Characters>
  <Lines>17</Lines>
  <Paragraphs>4</Paragraphs>
  <TotalTime>1</TotalTime>
  <ScaleCrop>false</ScaleCrop>
  <LinksUpToDate>false</LinksUpToDate>
  <CharactersWithSpaces>2823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2023-12-21T09:48:00Z</dcterms:created>
  <dc:creator>5idn</dc:creator>
  <cp:lastModifiedBy>努力努力</cp:lastModifiedBy>
  <cp:lastPrinted>2025-03-17T01:44:00Z</cp:lastPrinted>
  <dcterms:modified xsi:type="dcterms:W3CDTF">2026-04-02T09:10:24Z</dcterms:modified>
  <dc:title>工 程 施 工 招 标 文 件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672FC6A3A79B48C79FC3161C0E880EB7_13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