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679F" w:rsidRDefault="0096679F">
      <w:pPr>
        <w:tabs>
          <w:tab w:val="left" w:pos="5190"/>
        </w:tabs>
        <w:spacing w:line="480" w:lineRule="auto"/>
        <w:jc w:val="center"/>
        <w:rPr>
          <w:rFonts w:ascii="楷体_GB2312" w:eastAsia="楷体_GB2312" w:hAnsi="楷体" w:hint="eastAsia"/>
          <w:b/>
          <w:sz w:val="36"/>
          <w:szCs w:val="36"/>
        </w:rPr>
      </w:pPr>
    </w:p>
    <w:p w:rsidR="0096679F" w:rsidRDefault="004E242D">
      <w:pPr>
        <w:pStyle w:val="2"/>
        <w:ind w:firstLine="622"/>
        <w:jc w:val="center"/>
      </w:pPr>
      <w:r>
        <w:rPr>
          <w:rFonts w:ascii="黑体" w:eastAsia="黑体" w:hAnsi="黑体" w:hint="eastAsia"/>
          <w:b/>
          <w:bCs/>
          <w:color w:val="000000"/>
          <w:sz w:val="31"/>
          <w:szCs w:val="31"/>
          <w:shd w:val="clear" w:color="auto" w:fill="FFFFFF"/>
        </w:rPr>
        <w:t>聊城市技师学院移动留观室及建工系仓库安装电源项目</w:t>
      </w:r>
    </w:p>
    <w:p w:rsidR="0096679F" w:rsidRDefault="0096679F">
      <w:pPr>
        <w:pStyle w:val="2"/>
        <w:ind w:firstLine="400"/>
      </w:pPr>
    </w:p>
    <w:p w:rsidR="0096679F" w:rsidRDefault="004E242D">
      <w:pPr>
        <w:tabs>
          <w:tab w:val="left" w:pos="5190"/>
        </w:tabs>
        <w:spacing w:line="480" w:lineRule="auto"/>
        <w:jc w:val="center"/>
        <w:rPr>
          <w:rFonts w:ascii="楷体_GB2312" w:eastAsia="楷体_GB2312" w:hAnsi="楷体"/>
          <w:b/>
          <w:sz w:val="32"/>
          <w:szCs w:val="32"/>
        </w:rPr>
      </w:pPr>
      <w:r>
        <w:rPr>
          <w:rFonts w:ascii="楷体_GB2312" w:eastAsia="楷体_GB2312" w:hAnsi="楷体" w:hint="eastAsia"/>
          <w:b/>
          <w:sz w:val="96"/>
          <w:szCs w:val="96"/>
        </w:rPr>
        <w:t>竞争性谈判文件</w:t>
      </w:r>
    </w:p>
    <w:p w:rsidR="0096679F" w:rsidRDefault="004E242D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ascii="宋体" w:hint="eastAsia"/>
          <w:b/>
          <w:color w:val="000000"/>
          <w:sz w:val="48"/>
          <w:szCs w:val="48"/>
        </w:rPr>
        <w:t>（简易）</w:t>
      </w:r>
    </w:p>
    <w:p w:rsidR="00D83990" w:rsidRPr="00D83990" w:rsidRDefault="00D83990" w:rsidP="00D83990">
      <w:pPr>
        <w:pStyle w:val="2"/>
        <w:ind w:firstLine="622"/>
        <w:jc w:val="center"/>
        <w:rPr>
          <w:rFonts w:ascii="黑体" w:eastAsia="黑体" w:hAnsi="黑体"/>
          <w:b/>
          <w:bCs/>
          <w:color w:val="000000"/>
          <w:sz w:val="31"/>
          <w:szCs w:val="31"/>
          <w:shd w:val="clear" w:color="auto" w:fill="FFFFFF"/>
        </w:rPr>
      </w:pPr>
      <w:r w:rsidRPr="00D83990">
        <w:rPr>
          <w:rFonts w:ascii="黑体" w:eastAsia="黑体" w:hAnsi="黑体" w:hint="eastAsia"/>
          <w:b/>
          <w:bCs/>
          <w:color w:val="000000"/>
          <w:sz w:val="31"/>
          <w:szCs w:val="31"/>
          <w:shd w:val="clear" w:color="auto" w:fill="FFFFFF"/>
        </w:rPr>
        <w:t>编号：</w:t>
      </w:r>
      <w:r>
        <w:rPr>
          <w:rFonts w:ascii="黑体" w:eastAsia="黑体" w:hAnsi="黑体" w:hint="eastAsia"/>
          <w:b/>
          <w:bCs/>
          <w:color w:val="000000"/>
          <w:sz w:val="31"/>
          <w:szCs w:val="31"/>
          <w:shd w:val="clear" w:color="auto" w:fill="FFFFFF"/>
        </w:rPr>
        <w:t>JYTP2022-003</w:t>
      </w:r>
    </w:p>
    <w:p w:rsidR="0096679F" w:rsidRDefault="0096679F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:rsidR="0096679F" w:rsidRDefault="0096679F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:rsidR="0096679F" w:rsidRDefault="0096679F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:rsidR="0096679F" w:rsidRDefault="0096679F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:rsidR="0096679F" w:rsidRDefault="0096679F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:rsidR="0096679F" w:rsidRDefault="0096679F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:rsidR="0096679F" w:rsidRDefault="0096679F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:rsidR="0096679F" w:rsidRDefault="0096679F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 w:rsidR="0096679F" w:rsidRDefault="004E242D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ascii="楷体_GB2312" w:eastAsia="楷体_GB2312" w:hint="eastAsia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ascii="楷体_GB2312" w:eastAsia="楷体_GB2312" w:hint="eastAsia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 w:rsidR="0096679F" w:rsidRDefault="004E242D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</w:pPr>
      <w:r>
        <w:rPr>
          <w:rFonts w:ascii="楷体_GB2312" w:eastAsia="楷体_GB2312" w:hint="eastAsia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ascii="楷体_GB2312" w:eastAsia="楷体_GB2312" w:hint="eastAsia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ascii="楷体_GB2312" w:eastAsia="楷体_GB2312" w:hint="eastAsia"/>
          <w:b/>
          <w:sz w:val="28"/>
          <w:szCs w:val="28"/>
          <w:u w:val="single"/>
        </w:rPr>
        <w:t>二二年二月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 w:rsidR="0096679F" w:rsidRDefault="0096679F">
      <w:pPr>
        <w:tabs>
          <w:tab w:val="left" w:pos="2880"/>
        </w:tabs>
        <w:adjustRightInd w:val="0"/>
        <w:snapToGrid w:val="0"/>
        <w:spacing w:line="480" w:lineRule="auto"/>
        <w:jc w:val="left"/>
        <w:rPr>
          <w:rFonts w:ascii="楷体_GB2312" w:eastAsia="楷体_GB2312"/>
          <w:b/>
          <w:sz w:val="28"/>
          <w:szCs w:val="28"/>
          <w:u w:val="single"/>
        </w:rPr>
      </w:pPr>
    </w:p>
    <w:p w:rsidR="0096679F" w:rsidRDefault="0096679F">
      <w:pPr>
        <w:pStyle w:val="2"/>
        <w:ind w:firstLineChars="0" w:firstLine="0"/>
        <w:sectPr w:rsidR="0096679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191" w:right="924" w:bottom="1038" w:left="1259" w:header="851" w:footer="992" w:gutter="0"/>
          <w:pgNumType w:start="0"/>
          <w:cols w:space="720"/>
          <w:titlePg/>
          <w:docGrid w:type="lines" w:linePitch="520"/>
        </w:sectPr>
      </w:pPr>
    </w:p>
    <w:p w:rsidR="0096679F" w:rsidRDefault="0096679F">
      <w:pPr>
        <w:pStyle w:val="2"/>
        <w:ind w:firstLineChars="0" w:firstLine="0"/>
        <w:jc w:val="center"/>
        <w:rPr>
          <w:rFonts w:ascii="黑体" w:eastAsia="黑体" w:hAnsi="黑体"/>
          <w:b/>
          <w:bCs/>
          <w:color w:val="000000"/>
          <w:sz w:val="31"/>
          <w:szCs w:val="31"/>
          <w:shd w:val="clear" w:color="auto" w:fill="FFFFFF"/>
        </w:rPr>
      </w:pPr>
      <w:bookmarkStart w:id="0" w:name="_Toc441648515"/>
    </w:p>
    <w:p w:rsidR="0096679F" w:rsidRDefault="004E242D">
      <w:pPr>
        <w:pStyle w:val="2"/>
        <w:ind w:firstLine="622"/>
        <w:jc w:val="center"/>
      </w:pPr>
      <w:r>
        <w:rPr>
          <w:rFonts w:ascii="黑体" w:eastAsia="黑体" w:hAnsi="黑体" w:hint="eastAsia"/>
          <w:b/>
          <w:bCs/>
          <w:color w:val="000000"/>
          <w:sz w:val="31"/>
          <w:szCs w:val="31"/>
          <w:shd w:val="clear" w:color="auto" w:fill="FFFFFF"/>
        </w:rPr>
        <w:t>聊城市技师学院移动留观室及建工系仓库安装电源项目</w:t>
      </w:r>
    </w:p>
    <w:p w:rsidR="0096679F" w:rsidRDefault="004E242D">
      <w:pPr>
        <w:adjustRightInd w:val="0"/>
        <w:snapToGrid w:val="0"/>
        <w:spacing w:line="480" w:lineRule="auto"/>
        <w:jc w:val="center"/>
        <w:rPr>
          <w:rFonts w:ascii="黑体" w:eastAsia="黑体" w:hAnsi="黑体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ascii="黑体" w:eastAsia="黑体" w:hAnsi="黑体" w:hint="eastAsia"/>
          <w:b/>
          <w:bCs/>
          <w:color w:val="000000"/>
          <w:sz w:val="31"/>
          <w:szCs w:val="31"/>
          <w:shd w:val="clear" w:color="auto" w:fill="FFFFFF"/>
        </w:rPr>
        <w:t>采购项目</w:t>
      </w:r>
    </w:p>
    <w:p w:rsidR="0096679F" w:rsidRDefault="004E242D"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简易竞争性谈判公告</w:t>
      </w:r>
    </w:p>
    <w:p w:rsidR="0096679F" w:rsidRDefault="004E242D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一、采购人：聊城市技师学院</w:t>
      </w:r>
    </w:p>
    <w:p w:rsidR="0096679F" w:rsidRDefault="004E242D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ascii="宋体" w:hAnsi="宋体" w:hint="eastAsia"/>
          <w:sz w:val="24"/>
          <w:szCs w:val="24"/>
        </w:rPr>
        <w:t>号</w:t>
      </w:r>
    </w:p>
    <w:p w:rsidR="0096679F" w:rsidRDefault="004E242D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联系人：杜老师</w:t>
      </w:r>
    </w:p>
    <w:p w:rsidR="0096679F" w:rsidRDefault="004E242D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0635-8503176</w:t>
      </w:r>
    </w:p>
    <w:p w:rsidR="0096679F" w:rsidRDefault="004E242D">
      <w:pPr>
        <w:adjustRightInd w:val="0"/>
        <w:snapToGrid w:val="0"/>
        <w:spacing w:line="480" w:lineRule="auto"/>
        <w:jc w:val="lef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二、项目名称：聊城市技师学院移动留观室及建工系仓库安装电源项目</w:t>
      </w:r>
    </w:p>
    <w:p w:rsidR="0096679F" w:rsidRDefault="004E242D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三、采购项目概况</w:t>
      </w:r>
    </w:p>
    <w:p w:rsidR="0096679F" w:rsidRDefault="004E242D" w:rsidP="00A40FE1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共一个包：</w:t>
      </w:r>
      <w:r w:rsidR="00A40FE1">
        <w:rPr>
          <w:rFonts w:ascii="宋体" w:hAnsi="宋体" w:hint="eastAsia"/>
          <w:sz w:val="24"/>
          <w:szCs w:val="24"/>
        </w:rPr>
        <w:t>聊城市技师学院移动留观室及建工系仓库安装电源项目，详见项目说明</w:t>
      </w:r>
    </w:p>
    <w:p w:rsidR="00A40FE1" w:rsidRPr="00A40FE1" w:rsidRDefault="00A40FE1" w:rsidP="00A40FE1">
      <w:pPr>
        <w:pStyle w:val="2"/>
        <w:adjustRightInd w:val="0"/>
        <w:snapToGrid w:val="0"/>
        <w:spacing w:line="360" w:lineRule="auto"/>
        <w:ind w:firstLineChars="250" w:firstLine="600"/>
        <w:rPr>
          <w:sz w:val="24"/>
          <w:szCs w:val="24"/>
        </w:rPr>
      </w:pPr>
      <w:r w:rsidRPr="00A40FE1">
        <w:rPr>
          <w:rFonts w:hint="eastAsia"/>
          <w:sz w:val="24"/>
          <w:szCs w:val="24"/>
        </w:rPr>
        <w:t>预算金额：</w:t>
      </w:r>
      <w:r w:rsidRPr="00A40FE1">
        <w:rPr>
          <w:rFonts w:hint="eastAsia"/>
          <w:sz w:val="24"/>
          <w:szCs w:val="24"/>
        </w:rPr>
        <w:t>7240</w:t>
      </w:r>
      <w:r w:rsidRPr="00A40FE1">
        <w:rPr>
          <w:rFonts w:hint="eastAsia"/>
          <w:sz w:val="24"/>
          <w:szCs w:val="24"/>
        </w:rPr>
        <w:t>元</w:t>
      </w:r>
    </w:p>
    <w:p w:rsidR="0096679F" w:rsidRDefault="004E242D">
      <w:pPr>
        <w:adjustRightInd w:val="0"/>
        <w:snapToGrid w:val="0"/>
        <w:spacing w:line="480" w:lineRule="auto"/>
        <w:jc w:val="lef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四、供应商资格要求：</w:t>
      </w:r>
    </w:p>
    <w:p w:rsidR="0096679F" w:rsidRDefault="004E242D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）供应商需具有合格的营业执照及相应的供货能力；</w:t>
      </w:r>
    </w:p>
    <w:p w:rsidR="0096679F" w:rsidRDefault="004E242D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）本项目不接受联合体投标。</w:t>
      </w:r>
    </w:p>
    <w:p w:rsidR="0096679F" w:rsidRDefault="004E242D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五、获取采购文件时间、地点等事项要求：</w:t>
      </w:r>
    </w:p>
    <w:p w:rsidR="0096679F" w:rsidRDefault="004E242D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获取采购文件时间、地点：</w:t>
      </w:r>
      <w:r>
        <w:rPr>
          <w:rFonts w:ascii="宋体" w:hAnsi="宋体"/>
          <w:sz w:val="24"/>
          <w:szCs w:val="24"/>
        </w:rPr>
        <w:t>202</w:t>
      </w:r>
      <w:r w:rsidR="00A40FE1"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年</w:t>
      </w:r>
      <w:r w:rsidR="00A40FE1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月</w:t>
      </w:r>
      <w:r w:rsidR="00A40FE1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/>
          <w:sz w:val="24"/>
          <w:szCs w:val="24"/>
        </w:rPr>
        <w:t>-202</w:t>
      </w:r>
      <w:r w:rsidR="00A40FE1"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年</w:t>
      </w:r>
      <w:r w:rsidR="00A40FE1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月</w:t>
      </w:r>
      <w:r w:rsidR="00A40FE1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日（北京时间），每日上午</w:t>
      </w:r>
      <w:r>
        <w:rPr>
          <w:rFonts w:ascii="宋体" w:hAnsi="宋体"/>
          <w:sz w:val="24"/>
          <w:szCs w:val="24"/>
        </w:rPr>
        <w:t>8:30-11:30</w:t>
      </w:r>
      <w:r>
        <w:rPr>
          <w:rFonts w:ascii="宋体" w:hAnsi="宋体" w:hint="eastAsia"/>
          <w:sz w:val="24"/>
          <w:szCs w:val="24"/>
        </w:rPr>
        <w:t>，下午</w:t>
      </w:r>
      <w:r>
        <w:rPr>
          <w:rFonts w:ascii="宋体" w:hAnsi="宋体"/>
          <w:sz w:val="24"/>
          <w:szCs w:val="24"/>
        </w:rPr>
        <w:t>14:30-17:00</w:t>
      </w:r>
      <w:r>
        <w:rPr>
          <w:rFonts w:ascii="宋体" w:hAnsi="宋体" w:hint="eastAsia"/>
          <w:sz w:val="24"/>
          <w:szCs w:val="24"/>
        </w:rPr>
        <w:t>（北京时间）</w:t>
      </w:r>
    </w:p>
    <w:p w:rsidR="0096679F" w:rsidRDefault="004E242D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报名方式：邮箱报名，报名邮箱：</w:t>
      </w:r>
      <w:hyperlink r:id="rId13" w:history="1">
        <w:r>
          <w:rPr>
            <w:rStyle w:val="afb"/>
            <w:rFonts w:ascii="宋体" w:hAnsi="宋体"/>
            <w:sz w:val="24"/>
            <w:szCs w:val="24"/>
          </w:rPr>
          <w:t>lcsjsxyzcglc</w:t>
        </w:r>
        <w:r>
          <w:rPr>
            <w:rStyle w:val="afb"/>
            <w:rFonts w:ascii="宋体" w:hAnsi="宋体" w:hint="eastAsia"/>
            <w:sz w:val="24"/>
            <w:szCs w:val="24"/>
          </w:rPr>
          <w:t>@lc.shandong.cn</w:t>
        </w:r>
      </w:hyperlink>
      <w:r>
        <w:rPr>
          <w:rFonts w:ascii="宋体" w:hAnsi="宋体" w:hint="eastAsia"/>
          <w:sz w:val="24"/>
          <w:szCs w:val="24"/>
        </w:rPr>
        <w:t xml:space="preserve"> ，将营业执照和相关资质发到邮箱，注明联系人及电话</w:t>
      </w:r>
    </w:p>
    <w:p w:rsidR="0096679F" w:rsidRDefault="004E242D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咨询电话：</w:t>
      </w:r>
      <w:r>
        <w:rPr>
          <w:rFonts w:ascii="宋体" w:hAnsi="宋体"/>
          <w:sz w:val="24"/>
          <w:szCs w:val="24"/>
        </w:rPr>
        <w:t>0635-8503176   0635-8503097</w:t>
      </w:r>
    </w:p>
    <w:p w:rsidR="0096679F" w:rsidRDefault="004E242D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咨询地点：聊城市技师学院汇智楼副楼</w:t>
      </w:r>
      <w:r>
        <w:rPr>
          <w:rFonts w:ascii="宋体" w:hAnsi="宋体"/>
          <w:sz w:val="24"/>
          <w:szCs w:val="24"/>
        </w:rPr>
        <w:t>404</w:t>
      </w:r>
      <w:r>
        <w:rPr>
          <w:rFonts w:ascii="宋体" w:hAnsi="宋体" w:hint="eastAsia"/>
          <w:sz w:val="24"/>
          <w:szCs w:val="24"/>
        </w:rPr>
        <w:t>室</w:t>
      </w:r>
    </w:p>
    <w:p w:rsidR="0096679F" w:rsidRDefault="004E242D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六、报名截止日期：</w:t>
      </w:r>
      <w:r>
        <w:rPr>
          <w:rFonts w:ascii="宋体" w:hAnsi="宋体"/>
          <w:sz w:val="24"/>
          <w:szCs w:val="24"/>
        </w:rPr>
        <w:t>202</w:t>
      </w:r>
      <w:r w:rsidR="00A40FE1"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年</w:t>
      </w:r>
      <w:r w:rsidR="00A40FE1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月</w:t>
      </w:r>
      <w:r w:rsidR="00A40FE1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日</w:t>
      </w:r>
      <w:r w:rsidR="00A40FE1">
        <w:rPr>
          <w:rFonts w:ascii="宋体" w:hAnsi="宋体" w:hint="eastAsia"/>
          <w:sz w:val="24"/>
          <w:szCs w:val="24"/>
        </w:rPr>
        <w:t>17:30</w:t>
      </w:r>
      <w:r>
        <w:rPr>
          <w:rFonts w:ascii="宋体" w:hAnsi="宋体" w:hint="eastAsia"/>
          <w:sz w:val="24"/>
          <w:szCs w:val="24"/>
        </w:rPr>
        <w:t>时</w:t>
      </w:r>
      <w:r>
        <w:rPr>
          <w:rFonts w:ascii="宋体"/>
          <w:sz w:val="24"/>
          <w:szCs w:val="24"/>
        </w:rPr>
        <w:t>00</w:t>
      </w:r>
      <w:r>
        <w:rPr>
          <w:rFonts w:ascii="宋体" w:hAnsi="宋体" w:hint="eastAsia"/>
          <w:sz w:val="24"/>
          <w:szCs w:val="24"/>
        </w:rPr>
        <w:t>分（北京时间）</w:t>
      </w:r>
    </w:p>
    <w:p w:rsidR="0096679F" w:rsidRDefault="004E242D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七、谈判日期：</w:t>
      </w:r>
      <w:r>
        <w:rPr>
          <w:rFonts w:ascii="宋体" w:hAnsi="宋体"/>
          <w:sz w:val="24"/>
          <w:szCs w:val="24"/>
        </w:rPr>
        <w:t>202</w:t>
      </w:r>
      <w:r w:rsidR="00A40FE1"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年</w:t>
      </w:r>
      <w:r w:rsidR="00A40FE1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月</w:t>
      </w:r>
      <w:r w:rsidR="00A40FE1"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日</w:t>
      </w:r>
      <w:r w:rsidR="00A40FE1">
        <w:rPr>
          <w:rFonts w:ascii="宋体" w:hAnsi="宋体" w:hint="eastAsia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时</w:t>
      </w:r>
      <w:r w:rsidR="00A40FE1">
        <w:rPr>
          <w:rFonts w:ascii="宋体" w:hint="eastAsia"/>
          <w:sz w:val="24"/>
          <w:szCs w:val="24"/>
        </w:rPr>
        <w:t>30</w:t>
      </w:r>
      <w:r>
        <w:rPr>
          <w:rFonts w:ascii="宋体" w:hAnsi="宋体" w:hint="eastAsia"/>
          <w:sz w:val="24"/>
          <w:szCs w:val="24"/>
        </w:rPr>
        <w:t>分（北京时间）</w:t>
      </w:r>
    </w:p>
    <w:p w:rsidR="0096679F" w:rsidRDefault="004E242D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八、递交响应文件及谈判地点：聊城市技师学院汇智楼</w:t>
      </w:r>
      <w:r>
        <w:rPr>
          <w:rFonts w:ascii="宋体" w:hAnsi="宋体"/>
          <w:sz w:val="24"/>
          <w:szCs w:val="24"/>
        </w:rPr>
        <w:t>A401</w:t>
      </w:r>
      <w:r>
        <w:rPr>
          <w:rFonts w:ascii="宋体" w:hAnsi="宋体" w:hint="eastAsia"/>
          <w:sz w:val="24"/>
          <w:szCs w:val="24"/>
        </w:rPr>
        <w:t>室</w:t>
      </w:r>
    </w:p>
    <w:p w:rsidR="0096679F" w:rsidRDefault="00A40FE1">
      <w:pPr>
        <w:adjustRightInd w:val="0"/>
        <w:snapToGrid w:val="0"/>
        <w:spacing w:line="408" w:lineRule="auto"/>
        <w:ind w:left="9840" w:hangingChars="4100" w:hanging="9840"/>
        <w:jc w:val="left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九、此公告在聊城市技师学院</w:t>
      </w:r>
      <w:r w:rsidR="004E242D">
        <w:rPr>
          <w:rFonts w:ascii="宋体" w:hAnsi="宋体" w:hint="eastAsia"/>
          <w:color w:val="000000"/>
          <w:sz w:val="24"/>
          <w:szCs w:val="24"/>
        </w:rPr>
        <w:t>网站及学院汇智楼门厅公告栏中公示</w:t>
      </w:r>
    </w:p>
    <w:p w:rsidR="0096679F" w:rsidRDefault="004E242D">
      <w:pPr>
        <w:adjustRightInd w:val="0"/>
        <w:snapToGrid w:val="0"/>
        <w:spacing w:line="408" w:lineRule="auto"/>
        <w:jc w:val="center"/>
        <w:outlineLvl w:val="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202</w:t>
      </w:r>
      <w:r w:rsidR="00A40FE1"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年</w:t>
      </w:r>
      <w:r w:rsidR="00A40FE1"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月</w:t>
      </w:r>
      <w:r w:rsidR="00A40FE1">
        <w:rPr>
          <w:rFonts w:ascii="宋体" w:hAnsi="宋体" w:hint="eastAsia"/>
          <w:sz w:val="24"/>
          <w:szCs w:val="24"/>
        </w:rPr>
        <w:t>28</w:t>
      </w:r>
      <w:r>
        <w:rPr>
          <w:rFonts w:ascii="宋体" w:hAnsi="宋体" w:hint="eastAsia"/>
          <w:sz w:val="24"/>
          <w:szCs w:val="24"/>
        </w:rPr>
        <w:t>日</w:t>
      </w:r>
      <w:bookmarkEnd w:id="0"/>
    </w:p>
    <w:p w:rsidR="0096679F" w:rsidRDefault="004E242D">
      <w:pPr>
        <w:spacing w:line="480" w:lineRule="auto"/>
        <w:jc w:val="center"/>
        <w:rPr>
          <w:b/>
          <w:sz w:val="32"/>
          <w:szCs w:val="32"/>
        </w:rPr>
      </w:pPr>
      <w:bookmarkStart w:id="1" w:name="_Toc232666482"/>
      <w:r>
        <w:rPr>
          <w:rFonts w:hint="eastAsia"/>
          <w:b/>
          <w:sz w:val="32"/>
          <w:szCs w:val="32"/>
        </w:rPr>
        <w:lastRenderedPageBreak/>
        <w:t>一、供应商须知表</w:t>
      </w:r>
      <w:bookmarkEnd w:id="1"/>
    </w:p>
    <w:tbl>
      <w:tblPr>
        <w:tblW w:w="10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0"/>
        <w:gridCol w:w="1709"/>
        <w:gridCol w:w="8127"/>
      </w:tblGrid>
      <w:tr w:rsidR="0096679F">
        <w:trPr>
          <w:trHeight w:val="436"/>
          <w:jc w:val="center"/>
        </w:trPr>
        <w:tc>
          <w:tcPr>
            <w:tcW w:w="670" w:type="dxa"/>
            <w:vAlign w:val="center"/>
          </w:tcPr>
          <w:p w:rsidR="0096679F" w:rsidRDefault="004E242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 w:rsidR="0096679F" w:rsidRDefault="004E242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　　容</w:t>
            </w:r>
          </w:p>
        </w:tc>
        <w:tc>
          <w:tcPr>
            <w:tcW w:w="8127" w:type="dxa"/>
            <w:vAlign w:val="center"/>
          </w:tcPr>
          <w:p w:rsidR="0096679F" w:rsidRDefault="004E242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　　　　定</w:t>
            </w:r>
          </w:p>
        </w:tc>
      </w:tr>
      <w:tr w:rsidR="0096679F">
        <w:trPr>
          <w:trHeight w:val="552"/>
          <w:jc w:val="center"/>
        </w:trPr>
        <w:tc>
          <w:tcPr>
            <w:tcW w:w="670" w:type="dxa"/>
            <w:vAlign w:val="center"/>
          </w:tcPr>
          <w:p w:rsidR="0096679F" w:rsidRDefault="004E242D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:rsidR="0096679F" w:rsidRDefault="004E242D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项目名称</w:t>
            </w:r>
          </w:p>
        </w:tc>
        <w:tc>
          <w:tcPr>
            <w:tcW w:w="8127" w:type="dxa"/>
            <w:vAlign w:val="center"/>
          </w:tcPr>
          <w:p w:rsidR="0096679F" w:rsidRDefault="004E242D">
            <w:pPr>
              <w:spacing w:line="276" w:lineRule="auto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聊城市技师学院移动留观室及建工系仓库安装电源项目</w:t>
            </w:r>
          </w:p>
        </w:tc>
      </w:tr>
      <w:tr w:rsidR="0096679F">
        <w:trPr>
          <w:trHeight w:val="466"/>
          <w:jc w:val="center"/>
        </w:trPr>
        <w:tc>
          <w:tcPr>
            <w:tcW w:w="670" w:type="dxa"/>
            <w:vAlign w:val="center"/>
          </w:tcPr>
          <w:p w:rsidR="0096679F" w:rsidRDefault="004E242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:rsidR="0096679F" w:rsidRDefault="004E242D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采购人</w:t>
            </w:r>
          </w:p>
        </w:tc>
        <w:tc>
          <w:tcPr>
            <w:tcW w:w="8127" w:type="dxa"/>
            <w:vAlign w:val="center"/>
          </w:tcPr>
          <w:p w:rsidR="0096679F" w:rsidRDefault="004E242D">
            <w:pPr>
              <w:pStyle w:val="71"/>
              <w:spacing w:line="276" w:lineRule="auto"/>
              <w:jc w:val="both"/>
              <w:rPr>
                <w:rFonts w:ascii="宋体" w:eastAsia="宋体" w:hAnsi="宋体"/>
                <w:bCs/>
                <w:spacing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  <w:szCs w:val="21"/>
              </w:rPr>
              <w:t>聊城市技师学院</w:t>
            </w:r>
          </w:p>
        </w:tc>
      </w:tr>
      <w:tr w:rsidR="0096679F">
        <w:trPr>
          <w:trHeight w:val="715"/>
          <w:jc w:val="center"/>
        </w:trPr>
        <w:tc>
          <w:tcPr>
            <w:tcW w:w="670" w:type="dxa"/>
            <w:vAlign w:val="center"/>
          </w:tcPr>
          <w:p w:rsidR="0096679F" w:rsidRDefault="004E242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:rsidR="0096679F" w:rsidRDefault="004E242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采购内容</w:t>
            </w:r>
          </w:p>
        </w:tc>
        <w:tc>
          <w:tcPr>
            <w:tcW w:w="8127" w:type="dxa"/>
            <w:vAlign w:val="center"/>
          </w:tcPr>
          <w:p w:rsidR="0096679F" w:rsidRDefault="004E242D">
            <w:pPr>
              <w:pStyle w:val="71"/>
              <w:spacing w:line="276" w:lineRule="auto"/>
              <w:jc w:val="both"/>
              <w:rPr>
                <w:rFonts w:ascii="宋体" w:eastAsia="宋体" w:hAnsi="宋体"/>
                <w:spacing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  <w:szCs w:val="21"/>
              </w:rPr>
              <w:t>本项目共一个标段，</w:t>
            </w:r>
            <w:r>
              <w:rPr>
                <w:rFonts w:ascii="宋体" w:eastAsia="宋体" w:hAnsi="宋体" w:hint="eastAsia"/>
                <w:bCs/>
                <w:spacing w:val="0"/>
                <w:sz w:val="21"/>
                <w:szCs w:val="21"/>
              </w:rPr>
              <w:t>主要内容为</w:t>
            </w:r>
            <w:r>
              <w:rPr>
                <w:rFonts w:ascii="宋体" w:hAnsi="宋体" w:hint="eastAsia"/>
                <w:sz w:val="24"/>
                <w:szCs w:val="24"/>
              </w:rPr>
              <w:t>聊城市技师学院移动留观室及建工系仓库安装电源项目</w:t>
            </w:r>
            <w:r>
              <w:rPr>
                <w:rFonts w:ascii="宋体" w:eastAsia="宋体" w:hAnsi="宋体" w:hint="eastAsia"/>
                <w:bCs/>
                <w:spacing w:val="0"/>
                <w:sz w:val="21"/>
                <w:szCs w:val="21"/>
              </w:rPr>
              <w:t>。</w:t>
            </w:r>
          </w:p>
        </w:tc>
      </w:tr>
      <w:tr w:rsidR="0096679F" w:rsidTr="00A40FE1">
        <w:trPr>
          <w:trHeight w:val="1307"/>
          <w:jc w:val="center"/>
        </w:trPr>
        <w:tc>
          <w:tcPr>
            <w:tcW w:w="670" w:type="dxa"/>
            <w:vAlign w:val="center"/>
          </w:tcPr>
          <w:p w:rsidR="0096679F" w:rsidRDefault="004E242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:rsidR="0096679F" w:rsidRDefault="004E242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:rsidR="0096679F" w:rsidRDefault="004E2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（1）具备中华人民共和国合法营业执照及相应的经营范围；</w:t>
            </w:r>
          </w:p>
          <w:p w:rsidR="0096679F" w:rsidRDefault="004E242D">
            <w:pPr>
              <w:spacing w:line="276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（2）本项目不接受联合体投标。</w:t>
            </w:r>
          </w:p>
        </w:tc>
      </w:tr>
      <w:tr w:rsidR="0096679F">
        <w:trPr>
          <w:trHeight w:val="466"/>
          <w:jc w:val="center"/>
        </w:trPr>
        <w:tc>
          <w:tcPr>
            <w:tcW w:w="670" w:type="dxa"/>
            <w:vAlign w:val="center"/>
          </w:tcPr>
          <w:p w:rsidR="0096679F" w:rsidRDefault="004E242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:rsidR="0096679F" w:rsidRDefault="004E242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采购方式</w:t>
            </w:r>
          </w:p>
        </w:tc>
        <w:tc>
          <w:tcPr>
            <w:tcW w:w="8127" w:type="dxa"/>
            <w:vAlign w:val="center"/>
          </w:tcPr>
          <w:p w:rsidR="0096679F" w:rsidRDefault="004E242D"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简易竞争性谈判。</w:t>
            </w:r>
          </w:p>
        </w:tc>
      </w:tr>
      <w:tr w:rsidR="0096679F">
        <w:trPr>
          <w:trHeight w:val="509"/>
          <w:jc w:val="center"/>
        </w:trPr>
        <w:tc>
          <w:tcPr>
            <w:tcW w:w="670" w:type="dxa"/>
            <w:vAlign w:val="center"/>
          </w:tcPr>
          <w:p w:rsidR="0096679F" w:rsidRDefault="004E242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:rsidR="0096679F" w:rsidRDefault="004E242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质量等级</w:t>
            </w:r>
          </w:p>
        </w:tc>
        <w:tc>
          <w:tcPr>
            <w:tcW w:w="8127" w:type="dxa"/>
            <w:vAlign w:val="center"/>
          </w:tcPr>
          <w:p w:rsidR="0096679F" w:rsidRDefault="004E242D"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合格。</w:t>
            </w:r>
          </w:p>
        </w:tc>
      </w:tr>
      <w:tr w:rsidR="0096679F">
        <w:trPr>
          <w:trHeight w:val="644"/>
          <w:jc w:val="center"/>
        </w:trPr>
        <w:tc>
          <w:tcPr>
            <w:tcW w:w="670" w:type="dxa"/>
            <w:vAlign w:val="center"/>
          </w:tcPr>
          <w:p w:rsidR="0096679F" w:rsidRDefault="004E242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709" w:type="dxa"/>
            <w:vAlign w:val="center"/>
          </w:tcPr>
          <w:p w:rsidR="0096679F" w:rsidRPr="00A40FE1" w:rsidRDefault="004E242D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A40FE1">
              <w:rPr>
                <w:rFonts w:ascii="宋体" w:hAnsi="宋体" w:hint="eastAsia"/>
                <w:color w:val="000000" w:themeColor="text1"/>
                <w:szCs w:val="21"/>
              </w:rPr>
              <w:t>工期</w:t>
            </w:r>
          </w:p>
        </w:tc>
        <w:tc>
          <w:tcPr>
            <w:tcW w:w="8127" w:type="dxa"/>
            <w:vAlign w:val="center"/>
          </w:tcPr>
          <w:p w:rsidR="0096679F" w:rsidRPr="00A40FE1" w:rsidRDefault="004E242D">
            <w:pPr>
              <w:spacing w:line="276" w:lineRule="auto"/>
              <w:jc w:val="left"/>
              <w:rPr>
                <w:rFonts w:ascii="宋体"/>
                <w:color w:val="000000" w:themeColor="text1"/>
                <w:szCs w:val="21"/>
              </w:rPr>
            </w:pPr>
            <w:r w:rsidRPr="00A40FE1">
              <w:rPr>
                <w:rFonts w:ascii="宋体" w:hint="eastAsia"/>
                <w:color w:val="000000" w:themeColor="text1"/>
                <w:szCs w:val="21"/>
              </w:rPr>
              <w:t>7个日历天内完成。</w:t>
            </w:r>
          </w:p>
        </w:tc>
      </w:tr>
      <w:tr w:rsidR="0096679F">
        <w:trPr>
          <w:trHeight w:val="644"/>
          <w:jc w:val="center"/>
        </w:trPr>
        <w:tc>
          <w:tcPr>
            <w:tcW w:w="670" w:type="dxa"/>
            <w:vAlign w:val="center"/>
          </w:tcPr>
          <w:p w:rsidR="0096679F" w:rsidRDefault="004E242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709" w:type="dxa"/>
            <w:vAlign w:val="center"/>
          </w:tcPr>
          <w:p w:rsidR="0096679F" w:rsidRPr="00A40FE1" w:rsidRDefault="004E242D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A40FE1">
              <w:rPr>
                <w:rFonts w:ascii="宋体" w:hAnsi="宋体" w:hint="eastAsia"/>
                <w:color w:val="000000" w:themeColor="text1"/>
                <w:szCs w:val="21"/>
              </w:rPr>
              <w:t>质保期</w:t>
            </w:r>
          </w:p>
        </w:tc>
        <w:tc>
          <w:tcPr>
            <w:tcW w:w="8127" w:type="dxa"/>
            <w:vAlign w:val="center"/>
          </w:tcPr>
          <w:p w:rsidR="0096679F" w:rsidRPr="00A40FE1" w:rsidRDefault="004E242D">
            <w:pPr>
              <w:spacing w:line="276" w:lineRule="auto"/>
              <w:jc w:val="left"/>
              <w:rPr>
                <w:rFonts w:ascii="宋体"/>
                <w:color w:val="000000" w:themeColor="text1"/>
                <w:szCs w:val="21"/>
              </w:rPr>
            </w:pPr>
            <w:r w:rsidRPr="00A40FE1">
              <w:rPr>
                <w:rFonts w:hint="eastAsia"/>
                <w:color w:val="000000" w:themeColor="text1"/>
              </w:rPr>
              <w:t>自完工验收合格之日起</w:t>
            </w:r>
            <w:r w:rsidRPr="00A40FE1">
              <w:rPr>
                <w:rFonts w:hint="eastAsia"/>
                <w:color w:val="000000" w:themeColor="text1"/>
              </w:rPr>
              <w:t xml:space="preserve"> 1  </w:t>
            </w:r>
            <w:r w:rsidRPr="00A40FE1">
              <w:rPr>
                <w:rFonts w:hint="eastAsia"/>
                <w:color w:val="000000" w:themeColor="text1"/>
              </w:rPr>
              <w:t>年。</w:t>
            </w:r>
          </w:p>
        </w:tc>
      </w:tr>
      <w:tr w:rsidR="0096679F">
        <w:trPr>
          <w:trHeight w:val="644"/>
          <w:jc w:val="center"/>
        </w:trPr>
        <w:tc>
          <w:tcPr>
            <w:tcW w:w="670" w:type="dxa"/>
            <w:vAlign w:val="center"/>
          </w:tcPr>
          <w:p w:rsidR="0096679F" w:rsidRDefault="004E242D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709" w:type="dxa"/>
            <w:vAlign w:val="center"/>
          </w:tcPr>
          <w:p w:rsidR="0096679F" w:rsidRPr="00A40FE1" w:rsidRDefault="004E242D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40FE1">
              <w:rPr>
                <w:rFonts w:ascii="宋体" w:hAnsi="宋体" w:hint="eastAsia"/>
                <w:color w:val="000000" w:themeColor="text1"/>
                <w:szCs w:val="21"/>
              </w:rPr>
              <w:t>结算方式</w:t>
            </w:r>
          </w:p>
        </w:tc>
        <w:tc>
          <w:tcPr>
            <w:tcW w:w="8127" w:type="dxa"/>
            <w:vAlign w:val="center"/>
          </w:tcPr>
          <w:p w:rsidR="0096679F" w:rsidRPr="00A40FE1" w:rsidRDefault="004E242D">
            <w:pPr>
              <w:spacing w:line="276" w:lineRule="auto"/>
              <w:jc w:val="left"/>
              <w:rPr>
                <w:color w:val="000000" w:themeColor="text1"/>
              </w:rPr>
            </w:pPr>
            <w:r w:rsidRPr="00A40FE1">
              <w:rPr>
                <w:rFonts w:hint="eastAsia"/>
                <w:b/>
                <w:bCs/>
              </w:rPr>
              <w:t>综合单价，据实结算。</w:t>
            </w:r>
          </w:p>
        </w:tc>
      </w:tr>
      <w:tr w:rsidR="0096679F">
        <w:trPr>
          <w:trHeight w:val="637"/>
          <w:jc w:val="center"/>
        </w:trPr>
        <w:tc>
          <w:tcPr>
            <w:tcW w:w="670" w:type="dxa"/>
            <w:vAlign w:val="center"/>
          </w:tcPr>
          <w:p w:rsidR="0096679F" w:rsidRDefault="004E242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709" w:type="dxa"/>
            <w:vAlign w:val="center"/>
          </w:tcPr>
          <w:p w:rsidR="0096679F" w:rsidRPr="00A40FE1" w:rsidRDefault="004E242D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A40FE1">
              <w:rPr>
                <w:rFonts w:ascii="宋体" w:hAnsi="宋体" w:hint="eastAsia"/>
                <w:color w:val="000000" w:themeColor="text1"/>
                <w:szCs w:val="21"/>
              </w:rPr>
              <w:t>付款方式</w:t>
            </w:r>
          </w:p>
        </w:tc>
        <w:tc>
          <w:tcPr>
            <w:tcW w:w="8127" w:type="dxa"/>
            <w:vAlign w:val="center"/>
          </w:tcPr>
          <w:p w:rsidR="0096679F" w:rsidRPr="00A40FE1" w:rsidRDefault="004E242D">
            <w:pPr>
              <w:pStyle w:val="71"/>
              <w:spacing w:line="276" w:lineRule="auto"/>
              <w:jc w:val="both"/>
              <w:rPr>
                <w:rFonts w:ascii="宋体" w:eastAsia="宋体" w:hAnsi="宋体"/>
                <w:color w:val="000000" w:themeColor="text1"/>
                <w:spacing w:val="0"/>
                <w:sz w:val="21"/>
                <w:szCs w:val="21"/>
              </w:rPr>
            </w:pPr>
            <w:r w:rsidRPr="00A40FE1">
              <w:rPr>
                <w:rFonts w:ascii="宋体" w:eastAsia="宋体" w:hAnsi="宋体" w:hint="eastAsia"/>
                <w:color w:val="000000" w:themeColor="text1"/>
                <w:spacing w:val="0"/>
                <w:sz w:val="21"/>
                <w:szCs w:val="21"/>
              </w:rPr>
              <w:t>完工验收合格后一次性付清。</w:t>
            </w:r>
          </w:p>
        </w:tc>
      </w:tr>
      <w:tr w:rsidR="0096679F">
        <w:trPr>
          <w:cantSplit/>
          <w:trHeight w:val="1091"/>
          <w:jc w:val="center"/>
        </w:trPr>
        <w:tc>
          <w:tcPr>
            <w:tcW w:w="670" w:type="dxa"/>
            <w:vAlign w:val="center"/>
          </w:tcPr>
          <w:p w:rsidR="0096679F" w:rsidRDefault="004E242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:rsidR="0096679F" w:rsidRDefault="004E242D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获取文件时间</w:t>
            </w:r>
          </w:p>
        </w:tc>
        <w:tc>
          <w:tcPr>
            <w:tcW w:w="8127" w:type="dxa"/>
            <w:vAlign w:val="center"/>
          </w:tcPr>
          <w:p w:rsidR="0096679F" w:rsidRDefault="004E242D" w:rsidP="00F16357">
            <w:pPr>
              <w:spacing w:line="276" w:lineRule="auto"/>
              <w:jc w:val="left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202</w:t>
            </w:r>
            <w:r w:rsidR="00F16357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="00F16357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 w:rsidR="00F16357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  <w:r>
              <w:rPr>
                <w:rFonts w:ascii="宋体" w:hAnsi="宋体"/>
                <w:color w:val="000000" w:themeColor="text1"/>
                <w:szCs w:val="21"/>
              </w:rPr>
              <w:t>-202</w:t>
            </w:r>
            <w:r w:rsidR="00F16357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="00F16357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 w:rsidR="00F16357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日（北京时间），每日上午</w:t>
            </w:r>
            <w:r>
              <w:rPr>
                <w:rFonts w:ascii="宋体" w:hAnsi="宋体"/>
                <w:color w:val="000000" w:themeColor="text1"/>
                <w:szCs w:val="21"/>
              </w:rPr>
              <w:t>8:30-11:30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，下午</w:t>
            </w:r>
            <w:r>
              <w:rPr>
                <w:rFonts w:ascii="宋体" w:hAnsi="宋体"/>
                <w:color w:val="000000" w:themeColor="text1"/>
                <w:szCs w:val="21"/>
              </w:rPr>
              <w:t>14:30-17:00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（北京时间）</w:t>
            </w:r>
          </w:p>
        </w:tc>
      </w:tr>
      <w:tr w:rsidR="0096679F">
        <w:trPr>
          <w:trHeight w:val="620"/>
          <w:jc w:val="center"/>
        </w:trPr>
        <w:tc>
          <w:tcPr>
            <w:tcW w:w="670" w:type="dxa"/>
            <w:vAlign w:val="center"/>
          </w:tcPr>
          <w:p w:rsidR="0096679F" w:rsidRDefault="004E242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709" w:type="dxa"/>
            <w:vAlign w:val="center"/>
          </w:tcPr>
          <w:p w:rsidR="0096679F" w:rsidRDefault="004E242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资金来源</w:t>
            </w:r>
          </w:p>
        </w:tc>
        <w:tc>
          <w:tcPr>
            <w:tcW w:w="8127" w:type="dxa"/>
            <w:vAlign w:val="center"/>
          </w:tcPr>
          <w:p w:rsidR="0096679F" w:rsidRDefault="004E242D">
            <w:pPr>
              <w:spacing w:line="276" w:lineRule="auto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财政性资金，控制价：7240元，报价超过控制价为无效报价。</w:t>
            </w:r>
          </w:p>
        </w:tc>
      </w:tr>
      <w:tr w:rsidR="0096679F">
        <w:trPr>
          <w:trHeight w:val="460"/>
          <w:jc w:val="center"/>
        </w:trPr>
        <w:tc>
          <w:tcPr>
            <w:tcW w:w="670" w:type="dxa"/>
            <w:vAlign w:val="center"/>
          </w:tcPr>
          <w:p w:rsidR="0096679F" w:rsidRDefault="004E242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709" w:type="dxa"/>
            <w:vAlign w:val="center"/>
          </w:tcPr>
          <w:p w:rsidR="0096679F" w:rsidRDefault="004E242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报价文件份数</w:t>
            </w:r>
          </w:p>
        </w:tc>
        <w:tc>
          <w:tcPr>
            <w:tcW w:w="8127" w:type="dxa"/>
            <w:vAlign w:val="center"/>
          </w:tcPr>
          <w:p w:rsidR="0096679F" w:rsidRDefault="004E242D"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三份</w:t>
            </w:r>
          </w:p>
        </w:tc>
      </w:tr>
      <w:tr w:rsidR="0096679F">
        <w:trPr>
          <w:trHeight w:val="486"/>
          <w:jc w:val="center"/>
        </w:trPr>
        <w:tc>
          <w:tcPr>
            <w:tcW w:w="670" w:type="dxa"/>
            <w:vAlign w:val="center"/>
          </w:tcPr>
          <w:p w:rsidR="0096679F" w:rsidRDefault="004E242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1709" w:type="dxa"/>
            <w:vAlign w:val="center"/>
          </w:tcPr>
          <w:p w:rsidR="0096679F" w:rsidRDefault="004E242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勘察现场</w:t>
            </w:r>
          </w:p>
        </w:tc>
        <w:tc>
          <w:tcPr>
            <w:tcW w:w="8127" w:type="dxa"/>
            <w:vAlign w:val="center"/>
          </w:tcPr>
          <w:p w:rsidR="0096679F" w:rsidRDefault="004E242D"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不再组织供应商统一勘察现场，但各供应商可与采购人联系自行去勘察现场。</w:t>
            </w:r>
          </w:p>
        </w:tc>
      </w:tr>
      <w:tr w:rsidR="0096679F">
        <w:trPr>
          <w:trHeight w:val="503"/>
          <w:jc w:val="center"/>
        </w:trPr>
        <w:tc>
          <w:tcPr>
            <w:tcW w:w="670" w:type="dxa"/>
            <w:vAlign w:val="center"/>
          </w:tcPr>
          <w:p w:rsidR="0096679F" w:rsidRDefault="004E242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1709" w:type="dxa"/>
            <w:vAlign w:val="center"/>
          </w:tcPr>
          <w:p w:rsidR="0096679F" w:rsidRDefault="004E242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报价截止时间</w:t>
            </w:r>
          </w:p>
        </w:tc>
        <w:tc>
          <w:tcPr>
            <w:tcW w:w="8127" w:type="dxa"/>
            <w:vAlign w:val="center"/>
          </w:tcPr>
          <w:p w:rsidR="0096679F" w:rsidRDefault="004E242D" w:rsidP="00A40FE1"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202</w:t>
            </w:r>
            <w:r w:rsidR="00A40FE1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A40FE1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A40FE1"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日</w:t>
            </w:r>
            <w:r w:rsidR="00A40FE1"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时</w:t>
            </w:r>
            <w:r w:rsidR="00A40FE1">
              <w:rPr>
                <w:rFonts w:ascii="宋体" w:hint="eastAsia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分（北京时间）。</w:t>
            </w:r>
          </w:p>
        </w:tc>
      </w:tr>
      <w:tr w:rsidR="0096679F">
        <w:trPr>
          <w:trHeight w:val="575"/>
          <w:jc w:val="center"/>
        </w:trPr>
        <w:tc>
          <w:tcPr>
            <w:tcW w:w="670" w:type="dxa"/>
            <w:vAlign w:val="center"/>
          </w:tcPr>
          <w:p w:rsidR="0096679F" w:rsidRDefault="004E242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1709" w:type="dxa"/>
            <w:vAlign w:val="center"/>
          </w:tcPr>
          <w:p w:rsidR="0096679F" w:rsidRDefault="004E242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谈判时间</w:t>
            </w:r>
          </w:p>
        </w:tc>
        <w:tc>
          <w:tcPr>
            <w:tcW w:w="8127" w:type="dxa"/>
            <w:vAlign w:val="center"/>
          </w:tcPr>
          <w:p w:rsidR="0096679F" w:rsidRDefault="004E242D" w:rsidP="00A40FE1"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202</w:t>
            </w:r>
            <w:r w:rsidR="00A40FE1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A40FE1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A40FE1"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日</w:t>
            </w:r>
            <w:r w:rsidR="00A40FE1"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时</w:t>
            </w:r>
            <w:r w:rsidR="00A40FE1">
              <w:rPr>
                <w:rFonts w:ascii="宋体" w:hint="eastAsia"/>
                <w:szCs w:val="21"/>
              </w:rPr>
              <w:t>3</w:t>
            </w:r>
            <w:r>
              <w:rPr>
                <w:rFonts w:asci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分（北京时间）。</w:t>
            </w:r>
          </w:p>
        </w:tc>
      </w:tr>
      <w:tr w:rsidR="0096679F">
        <w:trPr>
          <w:trHeight w:val="608"/>
          <w:jc w:val="center"/>
        </w:trPr>
        <w:tc>
          <w:tcPr>
            <w:tcW w:w="670" w:type="dxa"/>
            <w:vAlign w:val="center"/>
          </w:tcPr>
          <w:p w:rsidR="0096679F" w:rsidRDefault="004E242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17</w:t>
            </w:r>
          </w:p>
        </w:tc>
        <w:tc>
          <w:tcPr>
            <w:tcW w:w="1709" w:type="dxa"/>
            <w:vAlign w:val="center"/>
          </w:tcPr>
          <w:p w:rsidR="0096679F" w:rsidRDefault="004E242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谈判地点</w:t>
            </w:r>
          </w:p>
        </w:tc>
        <w:tc>
          <w:tcPr>
            <w:tcW w:w="8127" w:type="dxa"/>
            <w:vAlign w:val="center"/>
          </w:tcPr>
          <w:p w:rsidR="0096679F" w:rsidRDefault="004E242D">
            <w:pPr>
              <w:pStyle w:val="71"/>
              <w:spacing w:line="276" w:lineRule="auto"/>
              <w:jc w:val="both"/>
              <w:rPr>
                <w:rFonts w:ascii="宋体" w:eastAsia="宋体" w:hAnsi="宋体"/>
                <w:spacing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  <w:szCs w:val="21"/>
              </w:rPr>
              <w:t>聊城市技师学院汇智楼</w:t>
            </w:r>
            <w:r>
              <w:rPr>
                <w:rFonts w:ascii="宋体" w:eastAsia="宋体" w:hAnsi="宋体"/>
                <w:spacing w:val="0"/>
                <w:sz w:val="21"/>
                <w:szCs w:val="21"/>
              </w:rPr>
              <w:t>A401</w:t>
            </w:r>
            <w:r>
              <w:rPr>
                <w:rFonts w:ascii="宋体" w:eastAsia="宋体" w:hAnsi="宋体" w:hint="eastAsia"/>
                <w:spacing w:val="0"/>
                <w:sz w:val="21"/>
                <w:szCs w:val="21"/>
              </w:rPr>
              <w:t>室</w:t>
            </w:r>
          </w:p>
        </w:tc>
      </w:tr>
    </w:tbl>
    <w:p w:rsidR="0096679F" w:rsidRDefault="0096679F">
      <w:pPr>
        <w:tabs>
          <w:tab w:val="left" w:pos="0"/>
          <w:tab w:val="left" w:pos="180"/>
          <w:tab w:val="left" w:pos="360"/>
        </w:tabs>
        <w:spacing w:line="360" w:lineRule="auto"/>
        <w:jc w:val="center"/>
        <w:rPr>
          <w:rFonts w:ascii="宋体" w:cs="宋体"/>
          <w:b/>
          <w:bCs/>
          <w:kern w:val="0"/>
          <w:sz w:val="24"/>
          <w:szCs w:val="24"/>
        </w:rPr>
      </w:pPr>
    </w:p>
    <w:p w:rsidR="0096679F" w:rsidRDefault="004E242D">
      <w:pPr>
        <w:tabs>
          <w:tab w:val="left" w:pos="0"/>
          <w:tab w:val="left" w:pos="180"/>
          <w:tab w:val="left" w:pos="360"/>
        </w:tabs>
        <w:spacing w:line="360" w:lineRule="auto"/>
        <w:jc w:val="center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二、报价文件编写</w:t>
      </w:r>
    </w:p>
    <w:p w:rsidR="0096679F" w:rsidRDefault="004E242D">
      <w:pPr>
        <w:tabs>
          <w:tab w:val="left" w:pos="0"/>
          <w:tab w:val="left" w:pos="180"/>
          <w:tab w:val="left" w:pos="360"/>
        </w:tabs>
        <w:spacing w:line="360" w:lineRule="auto"/>
        <w:ind w:firstLineChars="200" w:firstLine="480"/>
        <w:rPr>
          <w:rFonts w:asci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:rsidR="0096679F" w:rsidRDefault="004E242D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（一）、报价文件的组成</w:t>
      </w:r>
    </w:p>
    <w:p w:rsidR="0096679F" w:rsidRDefault="004E242D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ascii="宋体" w:hAnsi="宋体" w:cs="宋体" w:hint="eastAsia"/>
          <w:b/>
          <w:bCs/>
          <w:sz w:val="24"/>
          <w:szCs w:val="24"/>
        </w:rPr>
        <w:t>营业执照复印件加盖公章；</w:t>
      </w:r>
    </w:p>
    <w:p w:rsidR="0096679F" w:rsidRDefault="004E242D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ascii="宋体" w:hAnsi="宋体" w:cs="宋体" w:hint="eastAsia"/>
          <w:b/>
          <w:bCs/>
          <w:sz w:val="24"/>
          <w:szCs w:val="24"/>
        </w:rPr>
        <w:t>如授权代表参加报价，须提供法定代表人（负责人）授权委托书原件及授权代表的身份证复印件（加盖公章）；如法定代表人（负责人）参加报价，可只提供法定代表人（负责人）身份证复印件（加盖公章）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ascii="宋体" w:hAnsi="宋体" w:cs="宋体" w:hint="eastAsia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ascii="宋体" w:hAnsi="宋体" w:cs="宋体" w:hint="eastAsia"/>
          <w:b/>
          <w:bCs/>
          <w:sz w:val="24"/>
          <w:szCs w:val="24"/>
        </w:rPr>
        <w:t>；</w:t>
      </w:r>
    </w:p>
    <w:p w:rsidR="0096679F" w:rsidRDefault="004E242D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ascii="宋体" w:hAnsi="宋体" w:cs="宋体" w:hint="eastAsia"/>
          <w:b/>
          <w:bCs/>
          <w:sz w:val="24"/>
          <w:szCs w:val="24"/>
        </w:rPr>
        <w:t>、首次报价一览表</w:t>
      </w:r>
    </w:p>
    <w:p w:rsidR="0096679F" w:rsidRDefault="004E242D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ascii="宋体" w:hAnsi="宋体" w:cs="宋体" w:hint="eastAsia"/>
          <w:b/>
          <w:bCs/>
          <w:sz w:val="24"/>
          <w:szCs w:val="24"/>
        </w:rPr>
        <w:t>、项目说明中有分项报价的需填写分项报价明细</w:t>
      </w:r>
    </w:p>
    <w:p w:rsidR="0096679F" w:rsidRDefault="004E242D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ascii="宋体" w:hAnsi="宋体" w:cs="宋体" w:hint="eastAsia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:rsidR="0096679F" w:rsidRDefault="004E242D">
      <w:pPr>
        <w:spacing w:line="360" w:lineRule="auto"/>
        <w:ind w:firstLineChars="150" w:firstLine="361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hAnsi="宋体" w:cs="宋体" w:hint="eastAsia"/>
          <w:b/>
          <w:bCs/>
          <w:sz w:val="24"/>
          <w:szCs w:val="24"/>
        </w:rPr>
        <w:t>、报价文件一式三份，装订成册（无需胶装）</w:t>
      </w:r>
    </w:p>
    <w:p w:rsidR="0096679F" w:rsidRDefault="0096679F">
      <w:pPr>
        <w:pStyle w:val="2"/>
        <w:ind w:firstLineChars="0" w:firstLine="0"/>
      </w:pPr>
    </w:p>
    <w:p w:rsidR="0096679F" w:rsidRDefault="0096679F">
      <w:pPr>
        <w:pStyle w:val="2"/>
        <w:ind w:firstLine="400"/>
      </w:pPr>
    </w:p>
    <w:p w:rsidR="0096679F" w:rsidRDefault="0096679F">
      <w:pPr>
        <w:pStyle w:val="2"/>
        <w:ind w:firstLine="400"/>
      </w:pPr>
    </w:p>
    <w:p w:rsidR="0096679F" w:rsidRDefault="0096679F">
      <w:pPr>
        <w:pStyle w:val="2"/>
        <w:ind w:firstLineChars="0" w:firstLine="0"/>
      </w:pPr>
    </w:p>
    <w:p w:rsidR="0096679F" w:rsidRDefault="004E242D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 w:rsidR="0096679F" w:rsidRDefault="0096679F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:rsidR="0096679F" w:rsidRDefault="0096679F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:rsidR="0096679F" w:rsidRDefault="0096679F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:rsidR="0096679F" w:rsidRDefault="0096679F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:rsidR="0096679F" w:rsidRDefault="0096679F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:rsidR="0096679F" w:rsidRDefault="0096679F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:rsidR="0096679F" w:rsidRDefault="0096679F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:rsidR="0096679F" w:rsidRDefault="0096679F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:rsidR="0096679F" w:rsidRDefault="004E242D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:rsidR="0096679F" w:rsidRDefault="0096679F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:rsidR="0096679F" w:rsidRDefault="0096679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96679F" w:rsidRDefault="0096679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96679F" w:rsidRDefault="0096679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96679F" w:rsidRDefault="0096679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96679F" w:rsidRDefault="0096679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96679F" w:rsidRDefault="0096679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96679F" w:rsidRDefault="0096679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96679F" w:rsidRDefault="0096679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96679F" w:rsidRDefault="0096679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96679F" w:rsidRDefault="0096679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96679F" w:rsidRDefault="0096679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96679F" w:rsidRDefault="0096679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96679F" w:rsidRDefault="0096679F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:rsidR="0096679F" w:rsidRDefault="0096679F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:rsidR="0096679F" w:rsidRDefault="004E242D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附件：</w:t>
      </w:r>
    </w:p>
    <w:p w:rsidR="0096679F" w:rsidRDefault="004E242D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法定代表人授权委托书</w:t>
      </w:r>
    </w:p>
    <w:p w:rsidR="0096679F" w:rsidRDefault="0096679F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</w:rPr>
      </w:pPr>
    </w:p>
    <w:p w:rsidR="0096679F" w:rsidRDefault="004E242D">
      <w:pPr>
        <w:tabs>
          <w:tab w:val="left" w:pos="0"/>
          <w:tab w:val="left" w:pos="180"/>
          <w:tab w:val="left" w:pos="360"/>
        </w:tabs>
        <w:spacing w:line="276" w:lineRule="auto"/>
        <w:ind w:firstLineChars="200" w:firstLine="480"/>
        <w:textAlignment w:val="baseline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:rsidR="0096679F" w:rsidRDefault="004E242D">
      <w:pPr>
        <w:tabs>
          <w:tab w:val="left" w:pos="0"/>
          <w:tab w:val="left" w:pos="180"/>
          <w:tab w:val="left" w:pos="360"/>
        </w:tabs>
        <w:spacing w:line="276" w:lineRule="auto"/>
        <w:ind w:firstLineChars="200" w:firstLine="480"/>
        <w:textAlignment w:val="baseline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代理人无转委托权，特此委托。</w:t>
      </w:r>
    </w:p>
    <w:p w:rsidR="0096679F" w:rsidRDefault="004E242D">
      <w:pPr>
        <w:tabs>
          <w:tab w:val="left" w:pos="0"/>
          <w:tab w:val="left" w:pos="180"/>
          <w:tab w:val="left" w:pos="360"/>
        </w:tabs>
        <w:spacing w:line="276" w:lineRule="auto"/>
        <w:ind w:firstLineChars="1900" w:firstLine="4560"/>
        <w:textAlignment w:val="baseline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法定代表人签字或盖章：</w:t>
      </w:r>
    </w:p>
    <w:p w:rsidR="0096679F" w:rsidRDefault="004E242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供应商全称</w:t>
      </w:r>
      <w:r>
        <w:rPr>
          <w:rFonts w:ascii="宋体" w:hAnsi="宋体"/>
          <w:sz w:val="24"/>
          <w:szCs w:val="24"/>
        </w:rPr>
        <w:t>(</w:t>
      </w:r>
      <w:r>
        <w:rPr>
          <w:rFonts w:ascii="宋体" w:hAnsi="宋体" w:hint="eastAsia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)</w:t>
      </w:r>
      <w:r>
        <w:rPr>
          <w:rFonts w:ascii="宋体" w:hAnsi="宋体" w:hint="eastAsia"/>
          <w:sz w:val="24"/>
          <w:szCs w:val="24"/>
        </w:rPr>
        <w:t>：</w:t>
      </w:r>
    </w:p>
    <w:p w:rsidR="0096679F" w:rsidRDefault="004E242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授权委托日期：</w:t>
      </w:r>
    </w:p>
    <w:p w:rsidR="0096679F" w:rsidRDefault="004E242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附：</w:t>
      </w:r>
    </w:p>
    <w:p w:rsidR="0096679F" w:rsidRDefault="004E242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全权代表姓名：</w:t>
      </w:r>
    </w:p>
    <w:p w:rsidR="0096679F" w:rsidRDefault="004E242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职务：</w:t>
      </w:r>
    </w:p>
    <w:p w:rsidR="0096679F" w:rsidRDefault="004E242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身份证号码：</w:t>
      </w:r>
    </w:p>
    <w:p w:rsidR="0096679F" w:rsidRDefault="004E242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详细通讯地址：</w:t>
      </w:r>
    </w:p>
    <w:p w:rsidR="0096679F" w:rsidRDefault="004E242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邮政编码：</w:t>
      </w:r>
    </w:p>
    <w:p w:rsidR="0096679F" w:rsidRDefault="004E242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传真：</w:t>
      </w:r>
    </w:p>
    <w:p w:rsidR="0096679F" w:rsidRDefault="004E242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电话：</w:t>
      </w:r>
    </w:p>
    <w:p w:rsidR="0096679F" w:rsidRDefault="004E242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附：</w:t>
      </w:r>
    </w:p>
    <w:p w:rsidR="0096679F" w:rsidRDefault="0096679F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</w:rPr>
      </w:pPr>
    </w:p>
    <w:p w:rsidR="0096679F" w:rsidRDefault="0096679F">
      <w:pPr>
        <w:pStyle w:val="2"/>
        <w:ind w:firstLine="400"/>
      </w:pPr>
    </w:p>
    <w:p w:rsidR="0096679F" w:rsidRDefault="0096679F">
      <w:pPr>
        <w:pStyle w:val="2"/>
        <w:ind w:firstLine="400"/>
      </w:pPr>
    </w:p>
    <w:p w:rsidR="0096679F" w:rsidRDefault="004E242D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</w:rPr>
      </w:pPr>
      <w:r>
        <w:rPr>
          <w:rFonts w:ascii="宋体" w:cs="宋体" w:hint="eastAsia"/>
          <w:b/>
          <w:color w:val="000000"/>
          <w:kern w:val="0"/>
          <w:sz w:val="24"/>
          <w:szCs w:val="24"/>
          <w:lang w:val="zh-CN"/>
        </w:rPr>
        <w:lastRenderedPageBreak/>
        <w:t>附件：首次</w:t>
      </w:r>
      <w:r>
        <w:rPr>
          <w:rFonts w:eastAsia="黑体" w:hint="eastAsia"/>
          <w:b/>
          <w:sz w:val="28"/>
          <w:szCs w:val="28"/>
        </w:rPr>
        <w:t>报价一览表</w:t>
      </w:r>
    </w:p>
    <w:p w:rsidR="0096679F" w:rsidRDefault="0096679F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</w:rPr>
      </w:pP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0"/>
        <w:gridCol w:w="5308"/>
        <w:gridCol w:w="3859"/>
      </w:tblGrid>
      <w:tr w:rsidR="0096679F">
        <w:trPr>
          <w:cantSplit/>
          <w:trHeight w:val="783"/>
          <w:jc w:val="center"/>
        </w:trPr>
        <w:tc>
          <w:tcPr>
            <w:tcW w:w="670" w:type="dxa"/>
            <w:vMerge w:val="restart"/>
            <w:vAlign w:val="center"/>
          </w:tcPr>
          <w:p w:rsidR="0096679F" w:rsidRDefault="004E242D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:rsidR="0096679F" w:rsidRDefault="004E242D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报价项目明细</w:t>
            </w:r>
          </w:p>
        </w:tc>
      </w:tr>
      <w:tr w:rsidR="0096679F">
        <w:trPr>
          <w:cantSplit/>
          <w:trHeight w:val="776"/>
          <w:jc w:val="center"/>
        </w:trPr>
        <w:tc>
          <w:tcPr>
            <w:tcW w:w="670" w:type="dxa"/>
            <w:vMerge/>
            <w:vAlign w:val="center"/>
          </w:tcPr>
          <w:p w:rsidR="0096679F" w:rsidRDefault="0096679F"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08" w:type="dxa"/>
            <w:vAlign w:val="center"/>
          </w:tcPr>
          <w:p w:rsidR="0096679F" w:rsidRDefault="004E242D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  <w:tc>
          <w:tcPr>
            <w:tcW w:w="3859" w:type="dxa"/>
            <w:vAlign w:val="center"/>
          </w:tcPr>
          <w:p w:rsidR="0096679F" w:rsidRDefault="004E242D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报价</w:t>
            </w:r>
          </w:p>
        </w:tc>
      </w:tr>
      <w:tr w:rsidR="0096679F">
        <w:trPr>
          <w:cantSplit/>
          <w:trHeight w:val="1097"/>
          <w:jc w:val="center"/>
        </w:trPr>
        <w:tc>
          <w:tcPr>
            <w:tcW w:w="670" w:type="dxa"/>
            <w:vAlign w:val="center"/>
          </w:tcPr>
          <w:p w:rsidR="0096679F" w:rsidRDefault="004E242D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5308" w:type="dxa"/>
            <w:vAlign w:val="center"/>
          </w:tcPr>
          <w:p w:rsidR="0096679F" w:rsidRDefault="004E242D"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首次报价（元）</w:t>
            </w:r>
          </w:p>
        </w:tc>
        <w:tc>
          <w:tcPr>
            <w:tcW w:w="3859" w:type="dxa"/>
            <w:vAlign w:val="center"/>
          </w:tcPr>
          <w:p w:rsidR="0096679F" w:rsidRDefault="004E242D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大写：元</w:t>
            </w:r>
          </w:p>
          <w:p w:rsidR="0096679F" w:rsidRDefault="004E242D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小写：元</w:t>
            </w:r>
          </w:p>
        </w:tc>
      </w:tr>
      <w:tr w:rsidR="0096679F">
        <w:trPr>
          <w:cantSplit/>
          <w:trHeight w:val="1429"/>
          <w:jc w:val="center"/>
        </w:trPr>
        <w:tc>
          <w:tcPr>
            <w:tcW w:w="670" w:type="dxa"/>
            <w:vAlign w:val="center"/>
          </w:tcPr>
          <w:p w:rsidR="0096679F" w:rsidRDefault="004E242D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5308" w:type="dxa"/>
            <w:vAlign w:val="center"/>
          </w:tcPr>
          <w:p w:rsidR="0096679F" w:rsidRDefault="004E242D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b/>
                <w:kern w:val="0"/>
                <w:szCs w:val="21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:rsidR="0096679F" w:rsidRDefault="004E242D">
            <w:pPr>
              <w:spacing w:line="276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ascii="宋体" w:hAnsi="宋体" w:hint="eastAsia"/>
                <w:kern w:val="0"/>
                <w:szCs w:val="21"/>
              </w:rPr>
              <w:t>请填写满足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 w:rsidR="0096679F">
        <w:trPr>
          <w:cantSplit/>
          <w:trHeight w:val="1429"/>
          <w:jc w:val="center"/>
        </w:trPr>
        <w:tc>
          <w:tcPr>
            <w:tcW w:w="670" w:type="dxa"/>
            <w:vAlign w:val="center"/>
          </w:tcPr>
          <w:p w:rsidR="0096679F" w:rsidRDefault="004E242D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</w:p>
        </w:tc>
        <w:tc>
          <w:tcPr>
            <w:tcW w:w="5308" w:type="dxa"/>
            <w:vAlign w:val="center"/>
          </w:tcPr>
          <w:p w:rsidR="0096679F" w:rsidRDefault="004E242D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工期</w:t>
            </w:r>
          </w:p>
        </w:tc>
        <w:tc>
          <w:tcPr>
            <w:tcW w:w="3859" w:type="dxa"/>
            <w:vAlign w:val="center"/>
          </w:tcPr>
          <w:p w:rsidR="0096679F" w:rsidRDefault="0096679F">
            <w:pPr>
              <w:spacing w:line="276" w:lineRule="auto"/>
              <w:rPr>
                <w:rFonts w:ascii="宋体"/>
                <w:kern w:val="0"/>
                <w:szCs w:val="21"/>
              </w:rPr>
            </w:pPr>
          </w:p>
        </w:tc>
      </w:tr>
      <w:tr w:rsidR="0096679F">
        <w:trPr>
          <w:cantSplit/>
          <w:trHeight w:val="1429"/>
          <w:jc w:val="center"/>
        </w:trPr>
        <w:tc>
          <w:tcPr>
            <w:tcW w:w="670" w:type="dxa"/>
            <w:vAlign w:val="center"/>
          </w:tcPr>
          <w:p w:rsidR="0096679F" w:rsidRDefault="004E242D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</w:t>
            </w:r>
          </w:p>
        </w:tc>
        <w:tc>
          <w:tcPr>
            <w:tcW w:w="5308" w:type="dxa"/>
            <w:vAlign w:val="center"/>
          </w:tcPr>
          <w:p w:rsidR="0096679F" w:rsidRDefault="004E242D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质保期</w:t>
            </w:r>
          </w:p>
        </w:tc>
        <w:tc>
          <w:tcPr>
            <w:tcW w:w="3859" w:type="dxa"/>
            <w:vAlign w:val="center"/>
          </w:tcPr>
          <w:p w:rsidR="0096679F" w:rsidRDefault="0096679F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  <w:tr w:rsidR="0096679F">
        <w:trPr>
          <w:cantSplit/>
          <w:trHeight w:val="1429"/>
          <w:jc w:val="center"/>
        </w:trPr>
        <w:tc>
          <w:tcPr>
            <w:tcW w:w="670" w:type="dxa"/>
            <w:vAlign w:val="center"/>
          </w:tcPr>
          <w:p w:rsidR="0096679F" w:rsidRDefault="004E242D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</w:t>
            </w:r>
          </w:p>
        </w:tc>
        <w:tc>
          <w:tcPr>
            <w:tcW w:w="5308" w:type="dxa"/>
            <w:vAlign w:val="center"/>
          </w:tcPr>
          <w:p w:rsidR="0096679F" w:rsidRDefault="004E242D">
            <w:pPr>
              <w:widowControl/>
              <w:adjustRightInd w:val="0"/>
              <w:spacing w:line="276" w:lineRule="auto"/>
              <w:ind w:right="167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主要材料的投保品牌（电缆、开关）</w:t>
            </w:r>
          </w:p>
        </w:tc>
        <w:tc>
          <w:tcPr>
            <w:tcW w:w="3859" w:type="dxa"/>
            <w:vAlign w:val="center"/>
          </w:tcPr>
          <w:p w:rsidR="0096679F" w:rsidRDefault="0096679F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  <w:tr w:rsidR="0096679F">
        <w:trPr>
          <w:cantSplit/>
          <w:trHeight w:val="1429"/>
          <w:jc w:val="center"/>
        </w:trPr>
        <w:tc>
          <w:tcPr>
            <w:tcW w:w="670" w:type="dxa"/>
            <w:vAlign w:val="center"/>
          </w:tcPr>
          <w:p w:rsidR="0096679F" w:rsidRDefault="004E242D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</w:t>
            </w:r>
          </w:p>
        </w:tc>
        <w:tc>
          <w:tcPr>
            <w:tcW w:w="5308" w:type="dxa"/>
            <w:vAlign w:val="center"/>
          </w:tcPr>
          <w:p w:rsidR="0096679F" w:rsidRDefault="004E242D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:rsidR="0096679F" w:rsidRDefault="0096679F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</w:tbl>
    <w:p w:rsidR="0096679F" w:rsidRDefault="004E242D">
      <w:pPr>
        <w:spacing w:line="276" w:lineRule="auto"/>
        <w:rPr>
          <w:b/>
          <w:szCs w:val="21"/>
          <w:u w:val="single"/>
        </w:rPr>
      </w:pPr>
      <w:r>
        <w:rPr>
          <w:rFonts w:hint="eastAsia"/>
          <w:b/>
          <w:szCs w:val="21"/>
        </w:rPr>
        <w:t>供应商名称（公章）：</w:t>
      </w:r>
    </w:p>
    <w:p w:rsidR="0096679F" w:rsidRDefault="004E242D"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法定代表人或授权代理人签字：</w:t>
      </w:r>
    </w:p>
    <w:p w:rsidR="0096679F" w:rsidRDefault="0096679F">
      <w:pPr>
        <w:spacing w:line="276" w:lineRule="auto"/>
        <w:rPr>
          <w:b/>
          <w:sz w:val="24"/>
        </w:rPr>
      </w:pPr>
    </w:p>
    <w:p w:rsidR="0096679F" w:rsidRDefault="0096679F">
      <w:pPr>
        <w:pStyle w:val="2"/>
        <w:ind w:firstLine="400"/>
      </w:pPr>
    </w:p>
    <w:p w:rsidR="0096679F" w:rsidRDefault="0096679F">
      <w:pPr>
        <w:pStyle w:val="2"/>
        <w:ind w:firstLineChars="0" w:firstLine="0"/>
      </w:pPr>
    </w:p>
    <w:p w:rsidR="0096679F" w:rsidRDefault="004E242D"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:rsidR="0096679F" w:rsidRDefault="004E242D">
      <w:pPr>
        <w:tabs>
          <w:tab w:val="left" w:pos="0"/>
          <w:tab w:val="left" w:pos="180"/>
          <w:tab w:val="left" w:pos="360"/>
          <w:tab w:val="center" w:pos="4781"/>
          <w:tab w:val="left" w:pos="6300"/>
        </w:tabs>
        <w:spacing w:line="48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分项报价表（项目说明中如有则需要提供）</w:t>
      </w:r>
    </w:p>
    <w:p w:rsidR="0096679F" w:rsidRDefault="0096679F">
      <w:pPr>
        <w:spacing w:line="480" w:lineRule="auto"/>
        <w:rPr>
          <w:b/>
          <w:szCs w:val="21"/>
          <w:u w:val="single"/>
        </w:rPr>
      </w:pPr>
    </w:p>
    <w:tbl>
      <w:tblPr>
        <w:tblW w:w="9560" w:type="dxa"/>
        <w:tblInd w:w="96" w:type="dxa"/>
        <w:tblLook w:val="04A0"/>
      </w:tblPr>
      <w:tblGrid>
        <w:gridCol w:w="1980"/>
        <w:gridCol w:w="1280"/>
        <w:gridCol w:w="1220"/>
        <w:gridCol w:w="1260"/>
        <w:gridCol w:w="1300"/>
        <w:gridCol w:w="1280"/>
        <w:gridCol w:w="1240"/>
      </w:tblGrid>
      <w:tr w:rsidR="0096679F">
        <w:trPr>
          <w:trHeight w:val="8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9F" w:rsidRDefault="004E24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9F" w:rsidRDefault="004E24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9F" w:rsidRDefault="004E24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9F" w:rsidRDefault="004E24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需求数量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9F" w:rsidRDefault="004E24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9F" w:rsidRDefault="004E24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金额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9F" w:rsidRDefault="004E24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96679F">
        <w:trPr>
          <w:trHeight w:val="6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3×4、YJV22电缆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240米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96679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96679F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国标</w:t>
            </w:r>
          </w:p>
        </w:tc>
      </w:tr>
      <w:tr w:rsidR="0096679F">
        <w:trPr>
          <w:trHeight w:val="7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线管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Ø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240米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96679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96679F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6679F">
        <w:trPr>
          <w:trHeight w:val="70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开关箱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96679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96679F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6679F">
        <w:trPr>
          <w:trHeight w:val="7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双P漏电开关开关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96679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96679F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国标</w:t>
            </w:r>
          </w:p>
        </w:tc>
      </w:tr>
      <w:tr w:rsidR="0096679F">
        <w:trPr>
          <w:trHeight w:val="7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穿线管吊顶开槽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96679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96679F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6679F">
        <w:trPr>
          <w:trHeight w:val="76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辅料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96679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96679F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6679F">
        <w:trPr>
          <w:trHeight w:val="7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9F" w:rsidRDefault="004E24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  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96679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96679F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6679F" w:rsidRDefault="0096679F">
      <w:pPr>
        <w:spacing w:line="480" w:lineRule="auto"/>
        <w:rPr>
          <w:b/>
          <w:szCs w:val="21"/>
          <w:u w:val="single"/>
        </w:rPr>
      </w:pPr>
    </w:p>
    <w:p w:rsidR="0096679F" w:rsidRDefault="0096679F">
      <w:pPr>
        <w:spacing w:line="480" w:lineRule="auto"/>
        <w:rPr>
          <w:b/>
          <w:szCs w:val="21"/>
          <w:u w:val="single"/>
        </w:rPr>
      </w:pPr>
    </w:p>
    <w:p w:rsidR="0096679F" w:rsidRDefault="0096679F">
      <w:pPr>
        <w:spacing w:line="480" w:lineRule="auto"/>
        <w:rPr>
          <w:rFonts w:ascii="宋体" w:cs="宋体"/>
          <w:b/>
          <w:bCs/>
          <w:kern w:val="0"/>
          <w:szCs w:val="21"/>
        </w:rPr>
      </w:pPr>
    </w:p>
    <w:p w:rsidR="0096679F" w:rsidRDefault="0096679F">
      <w:pPr>
        <w:spacing w:line="480" w:lineRule="auto"/>
        <w:rPr>
          <w:b/>
          <w:sz w:val="24"/>
        </w:rPr>
      </w:pPr>
    </w:p>
    <w:p w:rsidR="0096679F" w:rsidRDefault="0096679F">
      <w:pPr>
        <w:pStyle w:val="2"/>
        <w:ind w:firstLineChars="0" w:firstLine="0"/>
      </w:pPr>
    </w:p>
    <w:p w:rsidR="0096679F" w:rsidRDefault="0096679F">
      <w:pPr>
        <w:pStyle w:val="2"/>
        <w:ind w:firstLineChars="0" w:firstLine="0"/>
      </w:pPr>
    </w:p>
    <w:p w:rsidR="0096679F" w:rsidRDefault="004E242D">
      <w:pPr>
        <w:pStyle w:val="aff8"/>
        <w:tabs>
          <w:tab w:val="left" w:pos="0"/>
          <w:tab w:val="left" w:pos="180"/>
          <w:tab w:val="left" w:pos="360"/>
        </w:tabs>
        <w:spacing w:line="276" w:lineRule="auto"/>
        <w:ind w:firstLineChars="0" w:firstLine="0"/>
        <w:jc w:val="center"/>
        <w:rPr>
          <w:color w:val="000000"/>
        </w:rPr>
      </w:pPr>
      <w:r>
        <w:rPr>
          <w:rFonts w:hint="eastAsia"/>
          <w:b/>
          <w:color w:val="000000"/>
          <w:sz w:val="44"/>
          <w:highlight w:val="yellow"/>
        </w:rPr>
        <w:lastRenderedPageBreak/>
        <w:t>三、项目说明</w:t>
      </w:r>
    </w:p>
    <w:p w:rsidR="0096679F" w:rsidRDefault="004E242D">
      <w:pPr>
        <w:spacing w:line="480" w:lineRule="exact"/>
        <w:ind w:firstLineChars="200" w:firstLine="562"/>
        <w:rPr>
          <w:rFonts w:ascii="宋体" w:hAnsi="宋体" w:cs="宋体"/>
          <w:b/>
          <w:bCs/>
          <w:sz w:val="28"/>
          <w:szCs w:val="36"/>
        </w:rPr>
      </w:pPr>
      <w:r>
        <w:rPr>
          <w:rFonts w:ascii="宋体" w:hAnsi="宋体" w:cs="宋体" w:hint="eastAsia"/>
          <w:b/>
          <w:bCs/>
          <w:sz w:val="28"/>
          <w:szCs w:val="36"/>
        </w:rPr>
        <w:t>一、技术要求</w:t>
      </w:r>
    </w:p>
    <w:p w:rsidR="0096679F" w:rsidRDefault="004E242D">
      <w:pPr>
        <w:spacing w:line="480" w:lineRule="exact"/>
        <w:ind w:firstLineChars="200" w:firstLine="560"/>
        <w:rPr>
          <w:rFonts w:ascii="宋体" w:hAnsi="宋体" w:cs="宋体"/>
          <w:sz w:val="28"/>
          <w:szCs w:val="36"/>
        </w:rPr>
      </w:pPr>
      <w:r>
        <w:rPr>
          <w:rFonts w:ascii="宋体" w:hAnsi="宋体" w:cs="宋体" w:hint="eastAsia"/>
          <w:sz w:val="28"/>
          <w:szCs w:val="36"/>
        </w:rPr>
        <w:t>1、所有电缆均为国标电缆，施工符合安全用电规范。</w:t>
      </w:r>
    </w:p>
    <w:p w:rsidR="0096679F" w:rsidRDefault="004E242D">
      <w:pPr>
        <w:spacing w:line="480" w:lineRule="exact"/>
        <w:ind w:firstLineChars="200" w:firstLine="560"/>
        <w:rPr>
          <w:rFonts w:ascii="宋体" w:hAnsi="宋体" w:cs="宋体"/>
          <w:sz w:val="28"/>
          <w:szCs w:val="36"/>
        </w:rPr>
      </w:pPr>
      <w:r>
        <w:rPr>
          <w:rFonts w:ascii="宋体" w:hAnsi="宋体" w:cs="宋体" w:hint="eastAsia"/>
          <w:sz w:val="28"/>
          <w:szCs w:val="36"/>
        </w:rPr>
        <w:t>2、室内控制箱安装及箱内线路应整齐规范、安全、美观。</w:t>
      </w:r>
    </w:p>
    <w:p w:rsidR="0096679F" w:rsidRDefault="004E242D">
      <w:pPr>
        <w:spacing w:line="480" w:lineRule="exact"/>
        <w:ind w:firstLineChars="200" w:firstLine="560"/>
        <w:rPr>
          <w:rFonts w:ascii="宋体" w:hAnsi="宋体" w:cs="宋体"/>
          <w:sz w:val="28"/>
          <w:szCs w:val="36"/>
        </w:rPr>
      </w:pPr>
      <w:r>
        <w:rPr>
          <w:rFonts w:ascii="宋体" w:hAnsi="宋体" w:cs="宋体" w:hint="eastAsia"/>
          <w:sz w:val="28"/>
          <w:szCs w:val="36"/>
        </w:rPr>
        <w:t>3、施工方在施工作业过程中，保证工作人员安全，出现安全问题由施工方负全部责任。</w:t>
      </w:r>
    </w:p>
    <w:p w:rsidR="0096679F" w:rsidRDefault="004E242D">
      <w:pPr>
        <w:spacing w:line="480" w:lineRule="exact"/>
        <w:ind w:firstLineChars="200" w:firstLine="560"/>
        <w:rPr>
          <w:rFonts w:ascii="宋体" w:hAnsi="宋体" w:cs="宋体"/>
          <w:sz w:val="28"/>
          <w:szCs w:val="36"/>
        </w:rPr>
      </w:pPr>
      <w:r>
        <w:rPr>
          <w:rFonts w:ascii="宋体" w:hAnsi="宋体" w:cs="宋体" w:hint="eastAsia"/>
          <w:sz w:val="28"/>
          <w:szCs w:val="36"/>
        </w:rPr>
        <w:t>4、施工方应做好因墙壁钻孔等施工导致的卫生清理工作</w:t>
      </w:r>
    </w:p>
    <w:p w:rsidR="0096679F" w:rsidRDefault="004E242D">
      <w:pPr>
        <w:ind w:firstLineChars="200" w:firstLine="562"/>
        <w:rPr>
          <w:rFonts w:ascii="宋体" w:hAnsi="宋体" w:cs="宋体"/>
          <w:b/>
          <w:bCs/>
          <w:sz w:val="28"/>
          <w:szCs w:val="36"/>
        </w:rPr>
      </w:pPr>
      <w:r>
        <w:rPr>
          <w:rFonts w:ascii="宋体" w:hAnsi="宋体" w:cs="宋体" w:hint="eastAsia"/>
          <w:b/>
          <w:bCs/>
          <w:sz w:val="28"/>
          <w:szCs w:val="36"/>
        </w:rPr>
        <w:t>二、线路铺设用料清单</w:t>
      </w:r>
    </w:p>
    <w:tbl>
      <w:tblPr>
        <w:tblW w:w="9560" w:type="dxa"/>
        <w:tblInd w:w="96" w:type="dxa"/>
        <w:tblLook w:val="04A0"/>
      </w:tblPr>
      <w:tblGrid>
        <w:gridCol w:w="1980"/>
        <w:gridCol w:w="1280"/>
        <w:gridCol w:w="1220"/>
        <w:gridCol w:w="1260"/>
        <w:gridCol w:w="1300"/>
        <w:gridCol w:w="1280"/>
        <w:gridCol w:w="1240"/>
      </w:tblGrid>
      <w:tr w:rsidR="0096679F">
        <w:trPr>
          <w:trHeight w:val="8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9F" w:rsidRDefault="004E24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9F" w:rsidRDefault="004E24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9F" w:rsidRDefault="004E24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9F" w:rsidRDefault="004E24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需求数量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9F" w:rsidRDefault="004E24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9F" w:rsidRDefault="004E24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金额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9F" w:rsidRDefault="004E24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96679F">
        <w:trPr>
          <w:trHeight w:val="6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3×4、YJV22电缆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240米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96679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96679F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国标</w:t>
            </w:r>
          </w:p>
        </w:tc>
      </w:tr>
      <w:tr w:rsidR="0096679F">
        <w:trPr>
          <w:trHeight w:val="7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线管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Ø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240米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96679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96679F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6679F">
        <w:trPr>
          <w:trHeight w:val="70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开关箱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96679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96679F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6679F">
        <w:trPr>
          <w:trHeight w:val="7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双P漏电开关开关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96679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96679F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国标</w:t>
            </w:r>
          </w:p>
        </w:tc>
      </w:tr>
      <w:tr w:rsidR="0096679F">
        <w:trPr>
          <w:trHeight w:val="7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穿线管吊顶开槽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96679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96679F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6679F">
        <w:trPr>
          <w:trHeight w:val="76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辅料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96679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96679F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6679F">
        <w:trPr>
          <w:trHeight w:val="7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79F" w:rsidRDefault="004E24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  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96679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96679F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79F" w:rsidRDefault="004E24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6679F" w:rsidRDefault="0096679F">
      <w:pPr>
        <w:rPr>
          <w:rFonts w:ascii="宋体" w:hAnsi="宋体" w:cs="宋体"/>
          <w:b/>
          <w:bCs/>
          <w:sz w:val="28"/>
          <w:szCs w:val="36"/>
        </w:rPr>
      </w:pPr>
    </w:p>
    <w:p w:rsidR="0096679F" w:rsidRDefault="004E242D">
      <w:pPr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1、所有开关均带漏电保护，使用名牌产品；电缆</w:t>
      </w:r>
      <w:bookmarkStart w:id="2" w:name="_GoBack"/>
      <w:bookmarkEnd w:id="2"/>
      <w:r>
        <w:rPr>
          <w:rFonts w:ascii="宋体" w:hAnsi="宋体" w:cs="宋体" w:hint="eastAsia"/>
          <w:color w:val="000000"/>
          <w:kern w:val="0"/>
          <w:sz w:val="24"/>
          <w:szCs w:val="24"/>
        </w:rPr>
        <w:t>为国标。</w:t>
      </w:r>
    </w:p>
    <w:p w:rsidR="0096679F" w:rsidRDefault="004E242D">
      <w:pPr>
        <w:spacing w:line="440" w:lineRule="exact"/>
        <w:ind w:firstLineChars="250" w:firstLine="600"/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2、</w:t>
      </w:r>
      <w:r>
        <w:rPr>
          <w:rFonts w:ascii="宋体" w:hAnsi="宋体" w:hint="eastAsia"/>
          <w:sz w:val="24"/>
          <w:szCs w:val="24"/>
        </w:rPr>
        <w:t>本报价为全费用单价，以上价格包含人工。</w:t>
      </w:r>
    </w:p>
    <w:sectPr w:rsidR="0096679F" w:rsidSect="0096679F">
      <w:headerReference w:type="default" r:id="rId14"/>
      <w:footerReference w:type="default" r:id="rId15"/>
      <w:pgSz w:w="11906" w:h="16838"/>
      <w:pgMar w:top="1191" w:right="924" w:bottom="1038" w:left="1259" w:header="851" w:footer="992" w:gutter="0"/>
      <w:cols w:space="720"/>
      <w:titlePg/>
      <w:docGrid w:type="lines" w:linePitch="5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668" w:rsidRDefault="00DC5668" w:rsidP="0096679F">
      <w:r>
        <w:separator/>
      </w:r>
    </w:p>
  </w:endnote>
  <w:endnote w:type="continuationSeparator" w:id="0">
    <w:p w:rsidR="00DC5668" w:rsidRDefault="00DC5668" w:rsidP="00966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大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79F" w:rsidRDefault="00B65F84">
    <w:pPr>
      <w:pStyle w:val="ae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4E242D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96679F" w:rsidRDefault="0096679F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79F" w:rsidRDefault="0096679F">
    <w:pPr>
      <w:pStyle w:val="ae"/>
      <w:tabs>
        <w:tab w:val="clear" w:pos="4153"/>
        <w:tab w:val="clear" w:pos="8306"/>
        <w:tab w:val="left" w:pos="8856"/>
      </w:tabs>
      <w:jc w:val="both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79F" w:rsidRDefault="00B65F84">
    <w:pPr>
      <w:pStyle w:val="ae"/>
      <w:rPr>
        <w:rFonts w:ascii="楷体" w:eastAsia="楷体" w:hAnsi="楷体"/>
        <w:b/>
      </w:rPr>
    </w:pPr>
    <w:r w:rsidRPr="00B65F84">
      <w:pict>
        <v:line id="Line 3" o:spid="_x0000_s2049" style="position:absolute;z-index:1" from="-25.65pt,745.8pt" to="469.35pt,745.85pt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ItBA+LaAAAADQEAAA8AAAAAAAAAAQAgAAAAIgAAAGRycy9kb3ducmV2&#10;LnhtbFBLAQIUABQAAAAIAIdO4kCEdO/BwQEAAI0DAAAOAAAAAAAAAAEAIAAAACkBAABkcnMvZTJv&#10;RG9jLnhtbFBLBQYAAAAABgAGAFkBAABcBQAAAAA=&#10;"/>
      </w:pict>
    </w:r>
    <w:r w:rsidRPr="00B65F84">
      <w:pict>
        <v:line id="Line 4" o:spid="_x0000_s2050" style="position:absolute;z-index:2" from="0,-.75pt" to="483pt,-.7pt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" stroked="f"/>
      </w:pict>
    </w:r>
    <w:r w:rsidR="004E242D">
      <w:rPr>
        <w:rFonts w:ascii="楷体" w:eastAsia="楷体" w:hAnsi="楷体" w:hint="eastAsia"/>
        <w:b/>
      </w:rPr>
      <w:t>聊城市技师学院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668" w:rsidRDefault="00DC5668" w:rsidP="0096679F">
      <w:r>
        <w:separator/>
      </w:r>
    </w:p>
  </w:footnote>
  <w:footnote w:type="continuationSeparator" w:id="0">
    <w:p w:rsidR="00DC5668" w:rsidRDefault="00DC5668" w:rsidP="009667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79F" w:rsidRDefault="00B65F84">
    <w:pPr>
      <w:pStyle w:val="af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4E242D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96679F" w:rsidRDefault="0096679F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79F" w:rsidRDefault="0096679F">
    <w:pPr>
      <w:pStyle w:val="af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79F" w:rsidRDefault="00A40FE1" w:rsidP="00A40FE1">
    <w:pPr>
      <w:pStyle w:val="af"/>
      <w:pBdr>
        <w:bottom w:val="single" w:sz="6" w:space="0" w:color="auto"/>
      </w:pBdr>
      <w:tabs>
        <w:tab w:val="clear" w:pos="8306"/>
        <w:tab w:val="left" w:pos="4200"/>
        <w:tab w:val="left" w:pos="4620"/>
        <w:tab w:val="left" w:pos="5040"/>
        <w:tab w:val="left" w:pos="5460"/>
      </w:tabs>
      <w:jc w:val="left"/>
    </w:pPr>
    <w:r>
      <w:tab/>
    </w:r>
    <w:r>
      <w:tab/>
    </w:r>
    <w:r>
      <w:tab/>
    </w:r>
    <w:r>
      <w:tab/>
    </w:r>
    <w:r>
      <w:tab/>
    </w: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79F" w:rsidRDefault="004E242D">
    <w:pPr>
      <w:pStyle w:val="af"/>
      <w:ind w:right="53"/>
      <w:jc w:val="both"/>
      <w:rPr>
        <w:rFonts w:ascii="楷体" w:eastAsia="楷体" w:hAnsi="楷体" w:cs="宋体"/>
        <w:b/>
        <w:szCs w:val="21"/>
      </w:rPr>
    </w:pPr>
    <w:r>
      <w:rPr>
        <w:rFonts w:ascii="楷体" w:eastAsia="楷体" w:hAnsi="楷体" w:cs="宋体" w:hint="eastAsia"/>
        <w:b/>
        <w:szCs w:val="21"/>
      </w:rPr>
      <w:t>简易</w:t>
    </w:r>
    <w:r>
      <w:rPr>
        <w:rFonts w:ascii="楷体" w:eastAsia="楷体" w:hAnsi="楷体" w:hint="eastAsia"/>
        <w:b/>
      </w:rPr>
      <w:t>谈判文件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decimal"/>
      <w:pStyle w:val="a"/>
      <w:lvlText w:val="%1、"/>
      <w:lvlJc w:val="left"/>
      <w:pPr>
        <w:tabs>
          <w:tab w:val="left" w:pos="1980"/>
        </w:tabs>
        <w:ind w:left="1980" w:hanging="360"/>
      </w:pPr>
      <w:rPr>
        <w:rFonts w:ascii="Times New Roman" w:hAnsi="Times New Roman" w:cs="Times New Roman" w:hint="default"/>
        <w:sz w:val="21"/>
      </w:rPr>
    </w:lvl>
    <w:lvl w:ilvl="1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>
      <w:start w:val="1"/>
      <w:numFmt w:val="lowerRoman"/>
      <w:pStyle w:val="6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>
      <w:start w:val="1"/>
      <w:numFmt w:val="decimal"/>
      <w:pStyle w:val="11"/>
      <w:lvlText w:val="5.%1"/>
      <w:lvlJc w:val="left"/>
      <w:pPr>
        <w:tabs>
          <w:tab w:val="left" w:pos="420"/>
        </w:tabs>
        <w:ind w:left="420" w:hanging="420"/>
      </w:pPr>
      <w:rPr>
        <w:rFonts w:cs="Times New Roman" w:hint="eastAsia"/>
      </w:rPr>
    </w:lvl>
    <w:lvl w:ilvl="1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cs="Times New Roman" w:hint="default"/>
      </w:rPr>
    </w:lvl>
    <w:lvl w:ilvl="2">
      <w:start w:val="1"/>
      <w:numFmt w:val="decimal"/>
      <w:pStyle w:val="111"/>
      <w:lvlText w:val="%3、"/>
      <w:lvlJc w:val="left"/>
      <w:pPr>
        <w:tabs>
          <w:tab w:val="left" w:pos="651"/>
        </w:tabs>
        <w:ind w:left="651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>
      <w:start w:val="1"/>
      <w:numFmt w:val="decimal"/>
      <w:pStyle w:val="4"/>
      <w:lvlText w:val="第%1章."/>
      <w:lvlJc w:val="left"/>
      <w:pPr>
        <w:ind w:left="432" w:hanging="432"/>
      </w:pPr>
      <w:rPr>
        <w:rFonts w:cs="Times New Roman" w:hint="eastAsia"/>
      </w:rPr>
    </w:lvl>
    <w:lvl w:ilvl="1">
      <w:start w:val="1"/>
      <w:numFmt w:val="decimal"/>
      <w:pStyle w:val="2Heading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cs="Times New Roman" w:hint="default"/>
      </w:rPr>
    </w:lvl>
    <w:lvl w:ilvl="1">
      <w:start w:val="1"/>
      <w:numFmt w:val="lowerLetter"/>
      <w:pStyle w:val="110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6FEF"/>
    <w:rsid w:val="000072B1"/>
    <w:rsid w:val="000107A2"/>
    <w:rsid w:val="00012D1E"/>
    <w:rsid w:val="00013801"/>
    <w:rsid w:val="00014E40"/>
    <w:rsid w:val="00015DF5"/>
    <w:rsid w:val="000208AC"/>
    <w:rsid w:val="0002484A"/>
    <w:rsid w:val="00026910"/>
    <w:rsid w:val="000306C6"/>
    <w:rsid w:val="00032293"/>
    <w:rsid w:val="00032938"/>
    <w:rsid w:val="0004063E"/>
    <w:rsid w:val="00040CD4"/>
    <w:rsid w:val="00042023"/>
    <w:rsid w:val="00046422"/>
    <w:rsid w:val="000476C8"/>
    <w:rsid w:val="0005081D"/>
    <w:rsid w:val="0005327D"/>
    <w:rsid w:val="00054343"/>
    <w:rsid w:val="00055532"/>
    <w:rsid w:val="0005629D"/>
    <w:rsid w:val="00057518"/>
    <w:rsid w:val="00057A8A"/>
    <w:rsid w:val="000637E4"/>
    <w:rsid w:val="00064095"/>
    <w:rsid w:val="0006770A"/>
    <w:rsid w:val="00071E60"/>
    <w:rsid w:val="00074949"/>
    <w:rsid w:val="000754B1"/>
    <w:rsid w:val="00075BBA"/>
    <w:rsid w:val="00077B84"/>
    <w:rsid w:val="000812E4"/>
    <w:rsid w:val="00081946"/>
    <w:rsid w:val="00082D8C"/>
    <w:rsid w:val="00083B2F"/>
    <w:rsid w:val="00083C6C"/>
    <w:rsid w:val="00084D84"/>
    <w:rsid w:val="000875C6"/>
    <w:rsid w:val="000875DB"/>
    <w:rsid w:val="00091CEE"/>
    <w:rsid w:val="00093F74"/>
    <w:rsid w:val="00097772"/>
    <w:rsid w:val="000A399D"/>
    <w:rsid w:val="000B0B9C"/>
    <w:rsid w:val="000B1355"/>
    <w:rsid w:val="000B1D61"/>
    <w:rsid w:val="000B430D"/>
    <w:rsid w:val="000B53A8"/>
    <w:rsid w:val="000B5E5B"/>
    <w:rsid w:val="000B696D"/>
    <w:rsid w:val="000B6A2B"/>
    <w:rsid w:val="000B710E"/>
    <w:rsid w:val="000C0E9A"/>
    <w:rsid w:val="000C1D21"/>
    <w:rsid w:val="000C6076"/>
    <w:rsid w:val="000D1CEE"/>
    <w:rsid w:val="000D259C"/>
    <w:rsid w:val="000F5D0A"/>
    <w:rsid w:val="000F7E85"/>
    <w:rsid w:val="00102605"/>
    <w:rsid w:val="00103F7B"/>
    <w:rsid w:val="00105A6A"/>
    <w:rsid w:val="00105E48"/>
    <w:rsid w:val="001069C1"/>
    <w:rsid w:val="001100DD"/>
    <w:rsid w:val="001102E0"/>
    <w:rsid w:val="00110AB8"/>
    <w:rsid w:val="00112E93"/>
    <w:rsid w:val="001144BF"/>
    <w:rsid w:val="00114709"/>
    <w:rsid w:val="00114E05"/>
    <w:rsid w:val="001159F0"/>
    <w:rsid w:val="0011632D"/>
    <w:rsid w:val="001202A9"/>
    <w:rsid w:val="001306D6"/>
    <w:rsid w:val="0013092D"/>
    <w:rsid w:val="00131788"/>
    <w:rsid w:val="00140C7A"/>
    <w:rsid w:val="00141730"/>
    <w:rsid w:val="00141968"/>
    <w:rsid w:val="00141BAF"/>
    <w:rsid w:val="001429D4"/>
    <w:rsid w:val="00143187"/>
    <w:rsid w:val="00150B5D"/>
    <w:rsid w:val="00151C46"/>
    <w:rsid w:val="00155211"/>
    <w:rsid w:val="001573E2"/>
    <w:rsid w:val="00160854"/>
    <w:rsid w:val="001620D4"/>
    <w:rsid w:val="001633A3"/>
    <w:rsid w:val="0016686C"/>
    <w:rsid w:val="00167132"/>
    <w:rsid w:val="00170925"/>
    <w:rsid w:val="00172A27"/>
    <w:rsid w:val="00173A1B"/>
    <w:rsid w:val="001762FD"/>
    <w:rsid w:val="00177AAD"/>
    <w:rsid w:val="00181ECB"/>
    <w:rsid w:val="00185576"/>
    <w:rsid w:val="001858E5"/>
    <w:rsid w:val="00185909"/>
    <w:rsid w:val="001937BF"/>
    <w:rsid w:val="001955E1"/>
    <w:rsid w:val="0019678D"/>
    <w:rsid w:val="0019732F"/>
    <w:rsid w:val="00197936"/>
    <w:rsid w:val="001A45C9"/>
    <w:rsid w:val="001A4917"/>
    <w:rsid w:val="001A70BB"/>
    <w:rsid w:val="001B10B9"/>
    <w:rsid w:val="001B394B"/>
    <w:rsid w:val="001B4C11"/>
    <w:rsid w:val="001B5651"/>
    <w:rsid w:val="001B6611"/>
    <w:rsid w:val="001C194D"/>
    <w:rsid w:val="001C3E93"/>
    <w:rsid w:val="001C44ED"/>
    <w:rsid w:val="001C4B84"/>
    <w:rsid w:val="001C71B8"/>
    <w:rsid w:val="001C7A97"/>
    <w:rsid w:val="001D290D"/>
    <w:rsid w:val="001D2C37"/>
    <w:rsid w:val="001D2EFD"/>
    <w:rsid w:val="001D3878"/>
    <w:rsid w:val="001E0C54"/>
    <w:rsid w:val="001E1487"/>
    <w:rsid w:val="001E3D11"/>
    <w:rsid w:val="001E42C6"/>
    <w:rsid w:val="001E79D1"/>
    <w:rsid w:val="001E7D39"/>
    <w:rsid w:val="001F0346"/>
    <w:rsid w:val="001F2190"/>
    <w:rsid w:val="001F4A30"/>
    <w:rsid w:val="002003CE"/>
    <w:rsid w:val="00203122"/>
    <w:rsid w:val="00206ABE"/>
    <w:rsid w:val="00210ED0"/>
    <w:rsid w:val="00211F03"/>
    <w:rsid w:val="002146E4"/>
    <w:rsid w:val="0021494F"/>
    <w:rsid w:val="00215DC0"/>
    <w:rsid w:val="00216DBB"/>
    <w:rsid w:val="00220AC0"/>
    <w:rsid w:val="00222BC0"/>
    <w:rsid w:val="00223934"/>
    <w:rsid w:val="00224707"/>
    <w:rsid w:val="00230BE6"/>
    <w:rsid w:val="002314EB"/>
    <w:rsid w:val="0023234B"/>
    <w:rsid w:val="00233569"/>
    <w:rsid w:val="002343E8"/>
    <w:rsid w:val="002355EF"/>
    <w:rsid w:val="00235936"/>
    <w:rsid w:val="00236A92"/>
    <w:rsid w:val="002400EC"/>
    <w:rsid w:val="00241478"/>
    <w:rsid w:val="0024254E"/>
    <w:rsid w:val="00242EFB"/>
    <w:rsid w:val="002455F2"/>
    <w:rsid w:val="00246018"/>
    <w:rsid w:val="00246343"/>
    <w:rsid w:val="00246512"/>
    <w:rsid w:val="00246F02"/>
    <w:rsid w:val="002470A2"/>
    <w:rsid w:val="00247215"/>
    <w:rsid w:val="00250944"/>
    <w:rsid w:val="00253975"/>
    <w:rsid w:val="00254088"/>
    <w:rsid w:val="00257075"/>
    <w:rsid w:val="00262796"/>
    <w:rsid w:val="0026325A"/>
    <w:rsid w:val="00265383"/>
    <w:rsid w:val="002658A3"/>
    <w:rsid w:val="00265E9B"/>
    <w:rsid w:val="002665E6"/>
    <w:rsid w:val="00267372"/>
    <w:rsid w:val="00272798"/>
    <w:rsid w:val="00272CF8"/>
    <w:rsid w:val="00272F82"/>
    <w:rsid w:val="00275FEF"/>
    <w:rsid w:val="0027678E"/>
    <w:rsid w:val="00280038"/>
    <w:rsid w:val="00280471"/>
    <w:rsid w:val="00280E36"/>
    <w:rsid w:val="00282343"/>
    <w:rsid w:val="0028272C"/>
    <w:rsid w:val="00283F4D"/>
    <w:rsid w:val="00285B7C"/>
    <w:rsid w:val="00291533"/>
    <w:rsid w:val="00291691"/>
    <w:rsid w:val="002B0080"/>
    <w:rsid w:val="002B254E"/>
    <w:rsid w:val="002B28B0"/>
    <w:rsid w:val="002B2EB6"/>
    <w:rsid w:val="002B5A7F"/>
    <w:rsid w:val="002C55ED"/>
    <w:rsid w:val="002C7BF2"/>
    <w:rsid w:val="002D0424"/>
    <w:rsid w:val="002E5DD6"/>
    <w:rsid w:val="002F7E0D"/>
    <w:rsid w:val="002F7F6E"/>
    <w:rsid w:val="00301FA3"/>
    <w:rsid w:val="00304187"/>
    <w:rsid w:val="00305B20"/>
    <w:rsid w:val="00306683"/>
    <w:rsid w:val="003107F5"/>
    <w:rsid w:val="00315EC6"/>
    <w:rsid w:val="00316ED9"/>
    <w:rsid w:val="0032241D"/>
    <w:rsid w:val="00323FD4"/>
    <w:rsid w:val="003278EB"/>
    <w:rsid w:val="0033034D"/>
    <w:rsid w:val="00332BDF"/>
    <w:rsid w:val="00334367"/>
    <w:rsid w:val="00337F93"/>
    <w:rsid w:val="00341E8B"/>
    <w:rsid w:val="00343BA7"/>
    <w:rsid w:val="003465A5"/>
    <w:rsid w:val="00347512"/>
    <w:rsid w:val="00347654"/>
    <w:rsid w:val="00350375"/>
    <w:rsid w:val="00352F62"/>
    <w:rsid w:val="003539F0"/>
    <w:rsid w:val="0035422D"/>
    <w:rsid w:val="00354A47"/>
    <w:rsid w:val="003628E7"/>
    <w:rsid w:val="003631FB"/>
    <w:rsid w:val="00364D9F"/>
    <w:rsid w:val="00373432"/>
    <w:rsid w:val="00376810"/>
    <w:rsid w:val="00377B76"/>
    <w:rsid w:val="0038227B"/>
    <w:rsid w:val="00383408"/>
    <w:rsid w:val="003854D3"/>
    <w:rsid w:val="0038627A"/>
    <w:rsid w:val="00386E3C"/>
    <w:rsid w:val="00387235"/>
    <w:rsid w:val="003935CD"/>
    <w:rsid w:val="0039419F"/>
    <w:rsid w:val="003A16F1"/>
    <w:rsid w:val="003B005B"/>
    <w:rsid w:val="003B1954"/>
    <w:rsid w:val="003B235E"/>
    <w:rsid w:val="003B26A6"/>
    <w:rsid w:val="003B387A"/>
    <w:rsid w:val="003B3CF5"/>
    <w:rsid w:val="003B619B"/>
    <w:rsid w:val="003C07A7"/>
    <w:rsid w:val="003C0B66"/>
    <w:rsid w:val="003C6D87"/>
    <w:rsid w:val="003D04CE"/>
    <w:rsid w:val="003D24A5"/>
    <w:rsid w:val="003D3864"/>
    <w:rsid w:val="003D6E90"/>
    <w:rsid w:val="003D749A"/>
    <w:rsid w:val="003D7898"/>
    <w:rsid w:val="003E0F74"/>
    <w:rsid w:val="003E2AD2"/>
    <w:rsid w:val="003E659D"/>
    <w:rsid w:val="003E74E9"/>
    <w:rsid w:val="003F2FD3"/>
    <w:rsid w:val="003F540D"/>
    <w:rsid w:val="003F54C8"/>
    <w:rsid w:val="003F7F47"/>
    <w:rsid w:val="004001BA"/>
    <w:rsid w:val="004018BD"/>
    <w:rsid w:val="00412ECD"/>
    <w:rsid w:val="00414F4C"/>
    <w:rsid w:val="00416252"/>
    <w:rsid w:val="004173A4"/>
    <w:rsid w:val="00417D27"/>
    <w:rsid w:val="00420EFB"/>
    <w:rsid w:val="00421D4B"/>
    <w:rsid w:val="00424542"/>
    <w:rsid w:val="00425821"/>
    <w:rsid w:val="0042626D"/>
    <w:rsid w:val="004270D1"/>
    <w:rsid w:val="004275D4"/>
    <w:rsid w:val="00427CCE"/>
    <w:rsid w:val="00433177"/>
    <w:rsid w:val="00435459"/>
    <w:rsid w:val="004357DE"/>
    <w:rsid w:val="00441051"/>
    <w:rsid w:val="0044128F"/>
    <w:rsid w:val="00444A42"/>
    <w:rsid w:val="004539DD"/>
    <w:rsid w:val="00461C3D"/>
    <w:rsid w:val="00462804"/>
    <w:rsid w:val="00464554"/>
    <w:rsid w:val="00465BEE"/>
    <w:rsid w:val="004703E2"/>
    <w:rsid w:val="00471658"/>
    <w:rsid w:val="00471EA8"/>
    <w:rsid w:val="00473461"/>
    <w:rsid w:val="004737A0"/>
    <w:rsid w:val="004748FB"/>
    <w:rsid w:val="00477363"/>
    <w:rsid w:val="00481368"/>
    <w:rsid w:val="00486C5A"/>
    <w:rsid w:val="0049074C"/>
    <w:rsid w:val="00490CA7"/>
    <w:rsid w:val="0049454F"/>
    <w:rsid w:val="00495CBA"/>
    <w:rsid w:val="004A34A7"/>
    <w:rsid w:val="004A4B8B"/>
    <w:rsid w:val="004B1A29"/>
    <w:rsid w:val="004B46A3"/>
    <w:rsid w:val="004B4ECB"/>
    <w:rsid w:val="004C11F1"/>
    <w:rsid w:val="004C17DA"/>
    <w:rsid w:val="004C47D6"/>
    <w:rsid w:val="004D2679"/>
    <w:rsid w:val="004D46EA"/>
    <w:rsid w:val="004D642D"/>
    <w:rsid w:val="004E242D"/>
    <w:rsid w:val="004E595B"/>
    <w:rsid w:val="004E7AAB"/>
    <w:rsid w:val="004F0413"/>
    <w:rsid w:val="004F07D0"/>
    <w:rsid w:val="004F10CF"/>
    <w:rsid w:val="004F4404"/>
    <w:rsid w:val="00502C92"/>
    <w:rsid w:val="00505658"/>
    <w:rsid w:val="00506F73"/>
    <w:rsid w:val="00507E13"/>
    <w:rsid w:val="005112A5"/>
    <w:rsid w:val="005131C4"/>
    <w:rsid w:val="00515F31"/>
    <w:rsid w:val="00517F9D"/>
    <w:rsid w:val="00521F3E"/>
    <w:rsid w:val="005226C4"/>
    <w:rsid w:val="00524ADF"/>
    <w:rsid w:val="00525879"/>
    <w:rsid w:val="00527568"/>
    <w:rsid w:val="00531613"/>
    <w:rsid w:val="00531A03"/>
    <w:rsid w:val="00533722"/>
    <w:rsid w:val="00534C02"/>
    <w:rsid w:val="00535D4C"/>
    <w:rsid w:val="00537BD7"/>
    <w:rsid w:val="00540CF9"/>
    <w:rsid w:val="00545192"/>
    <w:rsid w:val="00545FF6"/>
    <w:rsid w:val="0054786B"/>
    <w:rsid w:val="005519A7"/>
    <w:rsid w:val="00551FA2"/>
    <w:rsid w:val="00560475"/>
    <w:rsid w:val="00564677"/>
    <w:rsid w:val="00565E6F"/>
    <w:rsid w:val="00566854"/>
    <w:rsid w:val="00570A48"/>
    <w:rsid w:val="00573F79"/>
    <w:rsid w:val="00575DE9"/>
    <w:rsid w:val="00576FB6"/>
    <w:rsid w:val="00577287"/>
    <w:rsid w:val="005814D9"/>
    <w:rsid w:val="00590808"/>
    <w:rsid w:val="00592DFA"/>
    <w:rsid w:val="005A013A"/>
    <w:rsid w:val="005A07DC"/>
    <w:rsid w:val="005A25AE"/>
    <w:rsid w:val="005A59C7"/>
    <w:rsid w:val="005A6E3F"/>
    <w:rsid w:val="005B312E"/>
    <w:rsid w:val="005B3557"/>
    <w:rsid w:val="005B3B2C"/>
    <w:rsid w:val="005B438F"/>
    <w:rsid w:val="005B4ACC"/>
    <w:rsid w:val="005B4E80"/>
    <w:rsid w:val="005B5782"/>
    <w:rsid w:val="005B5892"/>
    <w:rsid w:val="005C1B6B"/>
    <w:rsid w:val="005C7110"/>
    <w:rsid w:val="005D033E"/>
    <w:rsid w:val="005D7704"/>
    <w:rsid w:val="005E16A7"/>
    <w:rsid w:val="005F321D"/>
    <w:rsid w:val="005F433F"/>
    <w:rsid w:val="005F4553"/>
    <w:rsid w:val="005F5FDD"/>
    <w:rsid w:val="005F76C2"/>
    <w:rsid w:val="005F7B59"/>
    <w:rsid w:val="006001AE"/>
    <w:rsid w:val="00600325"/>
    <w:rsid w:val="00600518"/>
    <w:rsid w:val="0060174D"/>
    <w:rsid w:val="0060451E"/>
    <w:rsid w:val="0060650D"/>
    <w:rsid w:val="00611972"/>
    <w:rsid w:val="00612CB1"/>
    <w:rsid w:val="006154B9"/>
    <w:rsid w:val="006219DF"/>
    <w:rsid w:val="00624151"/>
    <w:rsid w:val="00624A92"/>
    <w:rsid w:val="00624F4F"/>
    <w:rsid w:val="006263EC"/>
    <w:rsid w:val="0063174E"/>
    <w:rsid w:val="00633755"/>
    <w:rsid w:val="00635063"/>
    <w:rsid w:val="006376EF"/>
    <w:rsid w:val="0064081A"/>
    <w:rsid w:val="00640B90"/>
    <w:rsid w:val="006424DF"/>
    <w:rsid w:val="006427AD"/>
    <w:rsid w:val="00644B0F"/>
    <w:rsid w:val="00645C65"/>
    <w:rsid w:val="006519E7"/>
    <w:rsid w:val="00656E44"/>
    <w:rsid w:val="00657C2D"/>
    <w:rsid w:val="006600D0"/>
    <w:rsid w:val="00660604"/>
    <w:rsid w:val="00660EFC"/>
    <w:rsid w:val="00663CEF"/>
    <w:rsid w:val="0066426E"/>
    <w:rsid w:val="00666C69"/>
    <w:rsid w:val="00667781"/>
    <w:rsid w:val="00667E64"/>
    <w:rsid w:val="0067342D"/>
    <w:rsid w:val="0067541B"/>
    <w:rsid w:val="00676013"/>
    <w:rsid w:val="006816E8"/>
    <w:rsid w:val="00681F5D"/>
    <w:rsid w:val="00690FB4"/>
    <w:rsid w:val="00693AB9"/>
    <w:rsid w:val="00693D48"/>
    <w:rsid w:val="00694E16"/>
    <w:rsid w:val="0069534A"/>
    <w:rsid w:val="006A6EA8"/>
    <w:rsid w:val="006B0E43"/>
    <w:rsid w:val="006B1143"/>
    <w:rsid w:val="006B1CCF"/>
    <w:rsid w:val="006B1E1D"/>
    <w:rsid w:val="006C2392"/>
    <w:rsid w:val="006C451C"/>
    <w:rsid w:val="006C5B17"/>
    <w:rsid w:val="006D5133"/>
    <w:rsid w:val="006E058D"/>
    <w:rsid w:val="006E069D"/>
    <w:rsid w:val="006E084E"/>
    <w:rsid w:val="006E2C7C"/>
    <w:rsid w:val="006E3B45"/>
    <w:rsid w:val="006E55A8"/>
    <w:rsid w:val="006E5DD5"/>
    <w:rsid w:val="006E673F"/>
    <w:rsid w:val="006E6D43"/>
    <w:rsid w:val="006E6F52"/>
    <w:rsid w:val="006E7B20"/>
    <w:rsid w:val="006F1355"/>
    <w:rsid w:val="006F30E0"/>
    <w:rsid w:val="006F46AB"/>
    <w:rsid w:val="006F64D1"/>
    <w:rsid w:val="006F6C16"/>
    <w:rsid w:val="006F74CA"/>
    <w:rsid w:val="006F76BC"/>
    <w:rsid w:val="0070012F"/>
    <w:rsid w:val="00701BE5"/>
    <w:rsid w:val="007024BF"/>
    <w:rsid w:val="007027D5"/>
    <w:rsid w:val="00706923"/>
    <w:rsid w:val="00707EFE"/>
    <w:rsid w:val="00711142"/>
    <w:rsid w:val="00712E2F"/>
    <w:rsid w:val="00714E05"/>
    <w:rsid w:val="00715DBF"/>
    <w:rsid w:val="007172FC"/>
    <w:rsid w:val="00717387"/>
    <w:rsid w:val="0071746B"/>
    <w:rsid w:val="00721E1C"/>
    <w:rsid w:val="00723B0D"/>
    <w:rsid w:val="007253AB"/>
    <w:rsid w:val="007255BF"/>
    <w:rsid w:val="007255D8"/>
    <w:rsid w:val="007263A6"/>
    <w:rsid w:val="0072652C"/>
    <w:rsid w:val="007277B4"/>
    <w:rsid w:val="007310D4"/>
    <w:rsid w:val="00731F5C"/>
    <w:rsid w:val="00734381"/>
    <w:rsid w:val="00741440"/>
    <w:rsid w:val="00745147"/>
    <w:rsid w:val="00747E45"/>
    <w:rsid w:val="007509B3"/>
    <w:rsid w:val="007511E6"/>
    <w:rsid w:val="00760AFD"/>
    <w:rsid w:val="007617D9"/>
    <w:rsid w:val="0076411D"/>
    <w:rsid w:val="00766BAD"/>
    <w:rsid w:val="00770210"/>
    <w:rsid w:val="00787C8D"/>
    <w:rsid w:val="00787CBD"/>
    <w:rsid w:val="007904DE"/>
    <w:rsid w:val="007914B9"/>
    <w:rsid w:val="007944F3"/>
    <w:rsid w:val="007965C2"/>
    <w:rsid w:val="007A3700"/>
    <w:rsid w:val="007A7244"/>
    <w:rsid w:val="007B22DB"/>
    <w:rsid w:val="007B3A4A"/>
    <w:rsid w:val="007B65C2"/>
    <w:rsid w:val="007C4F25"/>
    <w:rsid w:val="007C6EA7"/>
    <w:rsid w:val="007C7E2F"/>
    <w:rsid w:val="007D02F0"/>
    <w:rsid w:val="007D2A1E"/>
    <w:rsid w:val="007D3B94"/>
    <w:rsid w:val="007D5235"/>
    <w:rsid w:val="007D6B34"/>
    <w:rsid w:val="007E1F79"/>
    <w:rsid w:val="007E2AAF"/>
    <w:rsid w:val="007E4870"/>
    <w:rsid w:val="007F0CB8"/>
    <w:rsid w:val="007F1DDD"/>
    <w:rsid w:val="007F2A64"/>
    <w:rsid w:val="007F3A7A"/>
    <w:rsid w:val="007F3D5D"/>
    <w:rsid w:val="007F67AC"/>
    <w:rsid w:val="00802F69"/>
    <w:rsid w:val="00803274"/>
    <w:rsid w:val="008039A1"/>
    <w:rsid w:val="00804089"/>
    <w:rsid w:val="008055B9"/>
    <w:rsid w:val="00806474"/>
    <w:rsid w:val="00806AD6"/>
    <w:rsid w:val="00812FE3"/>
    <w:rsid w:val="0081315C"/>
    <w:rsid w:val="00816E49"/>
    <w:rsid w:val="00817B46"/>
    <w:rsid w:val="00825B45"/>
    <w:rsid w:val="00825BF7"/>
    <w:rsid w:val="00826602"/>
    <w:rsid w:val="0082699F"/>
    <w:rsid w:val="00827CB5"/>
    <w:rsid w:val="0083116E"/>
    <w:rsid w:val="0083214A"/>
    <w:rsid w:val="008335DF"/>
    <w:rsid w:val="008369B6"/>
    <w:rsid w:val="0084046F"/>
    <w:rsid w:val="00842260"/>
    <w:rsid w:val="008437BC"/>
    <w:rsid w:val="00847975"/>
    <w:rsid w:val="00851C6F"/>
    <w:rsid w:val="00851FDB"/>
    <w:rsid w:val="00852667"/>
    <w:rsid w:val="008542D4"/>
    <w:rsid w:val="0085541E"/>
    <w:rsid w:val="00855F19"/>
    <w:rsid w:val="008608E6"/>
    <w:rsid w:val="00865481"/>
    <w:rsid w:val="008676CE"/>
    <w:rsid w:val="008676E9"/>
    <w:rsid w:val="00867EF7"/>
    <w:rsid w:val="0087424E"/>
    <w:rsid w:val="00880B54"/>
    <w:rsid w:val="00883E05"/>
    <w:rsid w:val="00886377"/>
    <w:rsid w:val="00890721"/>
    <w:rsid w:val="0089203C"/>
    <w:rsid w:val="008927E1"/>
    <w:rsid w:val="00895626"/>
    <w:rsid w:val="008960BB"/>
    <w:rsid w:val="00897871"/>
    <w:rsid w:val="008A07C5"/>
    <w:rsid w:val="008A1DFB"/>
    <w:rsid w:val="008A5082"/>
    <w:rsid w:val="008A6C7D"/>
    <w:rsid w:val="008B10C9"/>
    <w:rsid w:val="008B2E88"/>
    <w:rsid w:val="008C4164"/>
    <w:rsid w:val="008C4B4A"/>
    <w:rsid w:val="008C5CBD"/>
    <w:rsid w:val="008D2C82"/>
    <w:rsid w:val="008D5A10"/>
    <w:rsid w:val="008D616C"/>
    <w:rsid w:val="008F102B"/>
    <w:rsid w:val="008F1F9D"/>
    <w:rsid w:val="008F2EB9"/>
    <w:rsid w:val="008F35BA"/>
    <w:rsid w:val="00904CD2"/>
    <w:rsid w:val="009078AE"/>
    <w:rsid w:val="0091500A"/>
    <w:rsid w:val="009209E8"/>
    <w:rsid w:val="0092101E"/>
    <w:rsid w:val="00921768"/>
    <w:rsid w:val="009246F6"/>
    <w:rsid w:val="00925A09"/>
    <w:rsid w:val="00926A29"/>
    <w:rsid w:val="009307D9"/>
    <w:rsid w:val="00930FE4"/>
    <w:rsid w:val="00931735"/>
    <w:rsid w:val="009415F6"/>
    <w:rsid w:val="00950593"/>
    <w:rsid w:val="00953FCF"/>
    <w:rsid w:val="00954A91"/>
    <w:rsid w:val="00956623"/>
    <w:rsid w:val="00957C0E"/>
    <w:rsid w:val="0096247F"/>
    <w:rsid w:val="00962595"/>
    <w:rsid w:val="009636A1"/>
    <w:rsid w:val="00965ADA"/>
    <w:rsid w:val="0096679F"/>
    <w:rsid w:val="00966889"/>
    <w:rsid w:val="00967340"/>
    <w:rsid w:val="00967578"/>
    <w:rsid w:val="00970D4C"/>
    <w:rsid w:val="0097293A"/>
    <w:rsid w:val="00973E7C"/>
    <w:rsid w:val="00974A0E"/>
    <w:rsid w:val="009751DB"/>
    <w:rsid w:val="00976112"/>
    <w:rsid w:val="00982AA1"/>
    <w:rsid w:val="00985BCE"/>
    <w:rsid w:val="00992DC0"/>
    <w:rsid w:val="00992E8E"/>
    <w:rsid w:val="009A4CC8"/>
    <w:rsid w:val="009B08A7"/>
    <w:rsid w:val="009B1CA0"/>
    <w:rsid w:val="009B23AE"/>
    <w:rsid w:val="009B3727"/>
    <w:rsid w:val="009B4624"/>
    <w:rsid w:val="009B6100"/>
    <w:rsid w:val="009B7A63"/>
    <w:rsid w:val="009C238E"/>
    <w:rsid w:val="009C3BAD"/>
    <w:rsid w:val="009C6ED5"/>
    <w:rsid w:val="009D003B"/>
    <w:rsid w:val="009D2309"/>
    <w:rsid w:val="009D5EAE"/>
    <w:rsid w:val="009E03D0"/>
    <w:rsid w:val="009E1057"/>
    <w:rsid w:val="009E23F1"/>
    <w:rsid w:val="009E2E0E"/>
    <w:rsid w:val="009E47C0"/>
    <w:rsid w:val="009E52C9"/>
    <w:rsid w:val="009F15DF"/>
    <w:rsid w:val="009F15FC"/>
    <w:rsid w:val="009F30A6"/>
    <w:rsid w:val="009F3166"/>
    <w:rsid w:val="009F3A90"/>
    <w:rsid w:val="009F6863"/>
    <w:rsid w:val="00A01A1D"/>
    <w:rsid w:val="00A026EF"/>
    <w:rsid w:val="00A044FD"/>
    <w:rsid w:val="00A047CE"/>
    <w:rsid w:val="00A04D4E"/>
    <w:rsid w:val="00A04EC9"/>
    <w:rsid w:val="00A065FD"/>
    <w:rsid w:val="00A072B6"/>
    <w:rsid w:val="00A139D8"/>
    <w:rsid w:val="00A14353"/>
    <w:rsid w:val="00A143C7"/>
    <w:rsid w:val="00A21C04"/>
    <w:rsid w:val="00A22E62"/>
    <w:rsid w:val="00A25F46"/>
    <w:rsid w:val="00A26909"/>
    <w:rsid w:val="00A27E05"/>
    <w:rsid w:val="00A31308"/>
    <w:rsid w:val="00A337A6"/>
    <w:rsid w:val="00A33DB2"/>
    <w:rsid w:val="00A35191"/>
    <w:rsid w:val="00A36468"/>
    <w:rsid w:val="00A37781"/>
    <w:rsid w:val="00A40FE1"/>
    <w:rsid w:val="00A41455"/>
    <w:rsid w:val="00A42477"/>
    <w:rsid w:val="00A461E8"/>
    <w:rsid w:val="00A475B2"/>
    <w:rsid w:val="00A518DA"/>
    <w:rsid w:val="00A54D08"/>
    <w:rsid w:val="00A557AD"/>
    <w:rsid w:val="00A55DE5"/>
    <w:rsid w:val="00A56482"/>
    <w:rsid w:val="00A565AE"/>
    <w:rsid w:val="00A605FB"/>
    <w:rsid w:val="00A62353"/>
    <w:rsid w:val="00A64546"/>
    <w:rsid w:val="00A646F0"/>
    <w:rsid w:val="00A65060"/>
    <w:rsid w:val="00A66D53"/>
    <w:rsid w:val="00A71F9F"/>
    <w:rsid w:val="00A7294B"/>
    <w:rsid w:val="00A74598"/>
    <w:rsid w:val="00A755C6"/>
    <w:rsid w:val="00A759A1"/>
    <w:rsid w:val="00A76002"/>
    <w:rsid w:val="00A77567"/>
    <w:rsid w:val="00A81C93"/>
    <w:rsid w:val="00A82DD1"/>
    <w:rsid w:val="00A8505F"/>
    <w:rsid w:val="00A87B33"/>
    <w:rsid w:val="00A9090E"/>
    <w:rsid w:val="00A93033"/>
    <w:rsid w:val="00A93169"/>
    <w:rsid w:val="00A93545"/>
    <w:rsid w:val="00A94CA1"/>
    <w:rsid w:val="00A9598E"/>
    <w:rsid w:val="00A95E88"/>
    <w:rsid w:val="00A97F42"/>
    <w:rsid w:val="00AA1770"/>
    <w:rsid w:val="00AA2AAC"/>
    <w:rsid w:val="00AA359F"/>
    <w:rsid w:val="00AA53A8"/>
    <w:rsid w:val="00AB4096"/>
    <w:rsid w:val="00AB54BD"/>
    <w:rsid w:val="00AB65C2"/>
    <w:rsid w:val="00AB71DA"/>
    <w:rsid w:val="00AC3C51"/>
    <w:rsid w:val="00AC4F4C"/>
    <w:rsid w:val="00AC59A8"/>
    <w:rsid w:val="00AD366E"/>
    <w:rsid w:val="00AD4485"/>
    <w:rsid w:val="00AD5826"/>
    <w:rsid w:val="00AE09CF"/>
    <w:rsid w:val="00AE4232"/>
    <w:rsid w:val="00AF0227"/>
    <w:rsid w:val="00AF0E60"/>
    <w:rsid w:val="00AF38B5"/>
    <w:rsid w:val="00AF43A6"/>
    <w:rsid w:val="00B020F5"/>
    <w:rsid w:val="00B02BE3"/>
    <w:rsid w:val="00B02D4D"/>
    <w:rsid w:val="00B03D3D"/>
    <w:rsid w:val="00B04C8A"/>
    <w:rsid w:val="00B122B6"/>
    <w:rsid w:val="00B13976"/>
    <w:rsid w:val="00B13C89"/>
    <w:rsid w:val="00B17B00"/>
    <w:rsid w:val="00B2670E"/>
    <w:rsid w:val="00B30319"/>
    <w:rsid w:val="00B31C7F"/>
    <w:rsid w:val="00B33328"/>
    <w:rsid w:val="00B41056"/>
    <w:rsid w:val="00B419FB"/>
    <w:rsid w:val="00B472BD"/>
    <w:rsid w:val="00B511B2"/>
    <w:rsid w:val="00B5548C"/>
    <w:rsid w:val="00B5560E"/>
    <w:rsid w:val="00B60A5D"/>
    <w:rsid w:val="00B62AC8"/>
    <w:rsid w:val="00B64990"/>
    <w:rsid w:val="00B65F84"/>
    <w:rsid w:val="00B66D9F"/>
    <w:rsid w:val="00B6722C"/>
    <w:rsid w:val="00B676DE"/>
    <w:rsid w:val="00B70252"/>
    <w:rsid w:val="00B7216B"/>
    <w:rsid w:val="00B7316C"/>
    <w:rsid w:val="00B74579"/>
    <w:rsid w:val="00B75493"/>
    <w:rsid w:val="00B7704A"/>
    <w:rsid w:val="00B82847"/>
    <w:rsid w:val="00B84F5D"/>
    <w:rsid w:val="00B969DE"/>
    <w:rsid w:val="00B97476"/>
    <w:rsid w:val="00B97EAE"/>
    <w:rsid w:val="00BA150E"/>
    <w:rsid w:val="00BA1EF2"/>
    <w:rsid w:val="00BA1F7F"/>
    <w:rsid w:val="00BA33CC"/>
    <w:rsid w:val="00BA3CFA"/>
    <w:rsid w:val="00BA46FD"/>
    <w:rsid w:val="00BA4FF8"/>
    <w:rsid w:val="00BA63C8"/>
    <w:rsid w:val="00BA7F48"/>
    <w:rsid w:val="00BB1147"/>
    <w:rsid w:val="00BB1CB8"/>
    <w:rsid w:val="00BB2812"/>
    <w:rsid w:val="00BB2AAC"/>
    <w:rsid w:val="00BB461F"/>
    <w:rsid w:val="00BB4FAB"/>
    <w:rsid w:val="00BB5679"/>
    <w:rsid w:val="00BB745A"/>
    <w:rsid w:val="00BC1EF5"/>
    <w:rsid w:val="00BC6E1C"/>
    <w:rsid w:val="00BC7D80"/>
    <w:rsid w:val="00BD02BD"/>
    <w:rsid w:val="00BD0FD0"/>
    <w:rsid w:val="00BD1304"/>
    <w:rsid w:val="00BD1944"/>
    <w:rsid w:val="00BF056C"/>
    <w:rsid w:val="00BF05C7"/>
    <w:rsid w:val="00BF0B1C"/>
    <w:rsid w:val="00BF32FC"/>
    <w:rsid w:val="00BF3AA2"/>
    <w:rsid w:val="00BF479E"/>
    <w:rsid w:val="00C036CB"/>
    <w:rsid w:val="00C06320"/>
    <w:rsid w:val="00C10CE4"/>
    <w:rsid w:val="00C11766"/>
    <w:rsid w:val="00C1387E"/>
    <w:rsid w:val="00C30CFC"/>
    <w:rsid w:val="00C34E07"/>
    <w:rsid w:val="00C41AFF"/>
    <w:rsid w:val="00C55953"/>
    <w:rsid w:val="00C55C29"/>
    <w:rsid w:val="00C60900"/>
    <w:rsid w:val="00C60DEA"/>
    <w:rsid w:val="00C632C4"/>
    <w:rsid w:val="00C638BA"/>
    <w:rsid w:val="00C6620A"/>
    <w:rsid w:val="00C679CC"/>
    <w:rsid w:val="00C725F5"/>
    <w:rsid w:val="00C72F82"/>
    <w:rsid w:val="00C75032"/>
    <w:rsid w:val="00C764CD"/>
    <w:rsid w:val="00C914BD"/>
    <w:rsid w:val="00C91511"/>
    <w:rsid w:val="00C91C1F"/>
    <w:rsid w:val="00C937CA"/>
    <w:rsid w:val="00CA0602"/>
    <w:rsid w:val="00CA194A"/>
    <w:rsid w:val="00CA37D7"/>
    <w:rsid w:val="00CA5013"/>
    <w:rsid w:val="00CA62B0"/>
    <w:rsid w:val="00CB0626"/>
    <w:rsid w:val="00CB0F89"/>
    <w:rsid w:val="00CB2989"/>
    <w:rsid w:val="00CB6FD4"/>
    <w:rsid w:val="00CC64C7"/>
    <w:rsid w:val="00CC7105"/>
    <w:rsid w:val="00CD0EBD"/>
    <w:rsid w:val="00CD3C06"/>
    <w:rsid w:val="00CD50FE"/>
    <w:rsid w:val="00CE4B56"/>
    <w:rsid w:val="00CE647B"/>
    <w:rsid w:val="00CF0FEE"/>
    <w:rsid w:val="00CF4391"/>
    <w:rsid w:val="00CF6B96"/>
    <w:rsid w:val="00D00F2A"/>
    <w:rsid w:val="00D02341"/>
    <w:rsid w:val="00D02E6B"/>
    <w:rsid w:val="00D0561D"/>
    <w:rsid w:val="00D07013"/>
    <w:rsid w:val="00D11475"/>
    <w:rsid w:val="00D11A8E"/>
    <w:rsid w:val="00D12338"/>
    <w:rsid w:val="00D12BEE"/>
    <w:rsid w:val="00D20743"/>
    <w:rsid w:val="00D21901"/>
    <w:rsid w:val="00D2248D"/>
    <w:rsid w:val="00D270C3"/>
    <w:rsid w:val="00D306AC"/>
    <w:rsid w:val="00D32226"/>
    <w:rsid w:val="00D32B5B"/>
    <w:rsid w:val="00D330C7"/>
    <w:rsid w:val="00D364E4"/>
    <w:rsid w:val="00D431BA"/>
    <w:rsid w:val="00D46B45"/>
    <w:rsid w:val="00D478CA"/>
    <w:rsid w:val="00D52F57"/>
    <w:rsid w:val="00D55483"/>
    <w:rsid w:val="00D619EF"/>
    <w:rsid w:val="00D62732"/>
    <w:rsid w:val="00D633BA"/>
    <w:rsid w:val="00D72A9D"/>
    <w:rsid w:val="00D76E7B"/>
    <w:rsid w:val="00D81893"/>
    <w:rsid w:val="00D83990"/>
    <w:rsid w:val="00D83F13"/>
    <w:rsid w:val="00D86FF5"/>
    <w:rsid w:val="00D90058"/>
    <w:rsid w:val="00DA68FF"/>
    <w:rsid w:val="00DA7D2E"/>
    <w:rsid w:val="00DB0742"/>
    <w:rsid w:val="00DB2937"/>
    <w:rsid w:val="00DB57E1"/>
    <w:rsid w:val="00DB6CC9"/>
    <w:rsid w:val="00DC3021"/>
    <w:rsid w:val="00DC5668"/>
    <w:rsid w:val="00DC6656"/>
    <w:rsid w:val="00DD3040"/>
    <w:rsid w:val="00DD3053"/>
    <w:rsid w:val="00DD3C18"/>
    <w:rsid w:val="00DD4D91"/>
    <w:rsid w:val="00DD5CF0"/>
    <w:rsid w:val="00DE473C"/>
    <w:rsid w:val="00DE4E93"/>
    <w:rsid w:val="00DE5417"/>
    <w:rsid w:val="00DE5D19"/>
    <w:rsid w:val="00DF2B58"/>
    <w:rsid w:val="00DF481D"/>
    <w:rsid w:val="00DF4886"/>
    <w:rsid w:val="00DF4AB8"/>
    <w:rsid w:val="00DF4BFC"/>
    <w:rsid w:val="00DF6336"/>
    <w:rsid w:val="00E001B8"/>
    <w:rsid w:val="00E0089D"/>
    <w:rsid w:val="00E01247"/>
    <w:rsid w:val="00E023C7"/>
    <w:rsid w:val="00E05B47"/>
    <w:rsid w:val="00E05FD3"/>
    <w:rsid w:val="00E067FC"/>
    <w:rsid w:val="00E12A55"/>
    <w:rsid w:val="00E1705C"/>
    <w:rsid w:val="00E17265"/>
    <w:rsid w:val="00E22C3C"/>
    <w:rsid w:val="00E25AE5"/>
    <w:rsid w:val="00E26A85"/>
    <w:rsid w:val="00E30D01"/>
    <w:rsid w:val="00E311AA"/>
    <w:rsid w:val="00E336FA"/>
    <w:rsid w:val="00E35436"/>
    <w:rsid w:val="00E36891"/>
    <w:rsid w:val="00E37C93"/>
    <w:rsid w:val="00E4373A"/>
    <w:rsid w:val="00E460EB"/>
    <w:rsid w:val="00E47BA4"/>
    <w:rsid w:val="00E53016"/>
    <w:rsid w:val="00E544D8"/>
    <w:rsid w:val="00E552A2"/>
    <w:rsid w:val="00E56489"/>
    <w:rsid w:val="00E565FC"/>
    <w:rsid w:val="00E64321"/>
    <w:rsid w:val="00E718B8"/>
    <w:rsid w:val="00E71B66"/>
    <w:rsid w:val="00E75600"/>
    <w:rsid w:val="00E77387"/>
    <w:rsid w:val="00E77495"/>
    <w:rsid w:val="00E835DE"/>
    <w:rsid w:val="00E85C50"/>
    <w:rsid w:val="00E8698E"/>
    <w:rsid w:val="00E87656"/>
    <w:rsid w:val="00E87C4D"/>
    <w:rsid w:val="00E92EEB"/>
    <w:rsid w:val="00E956BD"/>
    <w:rsid w:val="00E96D6D"/>
    <w:rsid w:val="00EA375F"/>
    <w:rsid w:val="00EA3EDC"/>
    <w:rsid w:val="00EA4044"/>
    <w:rsid w:val="00EB13A8"/>
    <w:rsid w:val="00EB43E5"/>
    <w:rsid w:val="00EB4891"/>
    <w:rsid w:val="00EB4A4B"/>
    <w:rsid w:val="00EC51A9"/>
    <w:rsid w:val="00EC6605"/>
    <w:rsid w:val="00EC753C"/>
    <w:rsid w:val="00ED0199"/>
    <w:rsid w:val="00ED0911"/>
    <w:rsid w:val="00ED24DB"/>
    <w:rsid w:val="00ED265A"/>
    <w:rsid w:val="00ED2974"/>
    <w:rsid w:val="00ED521B"/>
    <w:rsid w:val="00ED60A0"/>
    <w:rsid w:val="00EE2675"/>
    <w:rsid w:val="00EF49E6"/>
    <w:rsid w:val="00EF6535"/>
    <w:rsid w:val="00F01538"/>
    <w:rsid w:val="00F01796"/>
    <w:rsid w:val="00F0261B"/>
    <w:rsid w:val="00F02D6E"/>
    <w:rsid w:val="00F0557B"/>
    <w:rsid w:val="00F05D2A"/>
    <w:rsid w:val="00F07BF4"/>
    <w:rsid w:val="00F07DD1"/>
    <w:rsid w:val="00F11BD4"/>
    <w:rsid w:val="00F13F93"/>
    <w:rsid w:val="00F16357"/>
    <w:rsid w:val="00F177F5"/>
    <w:rsid w:val="00F20AC1"/>
    <w:rsid w:val="00F20D82"/>
    <w:rsid w:val="00F21700"/>
    <w:rsid w:val="00F21AF7"/>
    <w:rsid w:val="00F234E8"/>
    <w:rsid w:val="00F2464C"/>
    <w:rsid w:val="00F256A1"/>
    <w:rsid w:val="00F25A63"/>
    <w:rsid w:val="00F26217"/>
    <w:rsid w:val="00F2695E"/>
    <w:rsid w:val="00F32086"/>
    <w:rsid w:val="00F3259C"/>
    <w:rsid w:val="00F32614"/>
    <w:rsid w:val="00F33179"/>
    <w:rsid w:val="00F34EB2"/>
    <w:rsid w:val="00F36D87"/>
    <w:rsid w:val="00F37FEE"/>
    <w:rsid w:val="00F44749"/>
    <w:rsid w:val="00F45787"/>
    <w:rsid w:val="00F50EE6"/>
    <w:rsid w:val="00F547A7"/>
    <w:rsid w:val="00F64B84"/>
    <w:rsid w:val="00F64D93"/>
    <w:rsid w:val="00F6521C"/>
    <w:rsid w:val="00F76DE1"/>
    <w:rsid w:val="00F82452"/>
    <w:rsid w:val="00F84870"/>
    <w:rsid w:val="00F8590C"/>
    <w:rsid w:val="00F9023C"/>
    <w:rsid w:val="00F9158D"/>
    <w:rsid w:val="00F96C7E"/>
    <w:rsid w:val="00FA4834"/>
    <w:rsid w:val="00FA7F25"/>
    <w:rsid w:val="00FB0642"/>
    <w:rsid w:val="00FB701D"/>
    <w:rsid w:val="00FD0FA6"/>
    <w:rsid w:val="00FD6BA3"/>
    <w:rsid w:val="00FE21D1"/>
    <w:rsid w:val="00FF0F34"/>
    <w:rsid w:val="00FF19B4"/>
    <w:rsid w:val="00FF3150"/>
    <w:rsid w:val="00FF31FD"/>
    <w:rsid w:val="00FF4625"/>
    <w:rsid w:val="00FF5999"/>
    <w:rsid w:val="00FF5FEA"/>
    <w:rsid w:val="00FF69CB"/>
    <w:rsid w:val="00FF7FC6"/>
    <w:rsid w:val="010121B4"/>
    <w:rsid w:val="013740C1"/>
    <w:rsid w:val="016D259B"/>
    <w:rsid w:val="02474A49"/>
    <w:rsid w:val="02FA1A9A"/>
    <w:rsid w:val="03970EF3"/>
    <w:rsid w:val="04A257AA"/>
    <w:rsid w:val="058A4BA6"/>
    <w:rsid w:val="06F253F2"/>
    <w:rsid w:val="07DF5B23"/>
    <w:rsid w:val="08BF5B48"/>
    <w:rsid w:val="08D261D9"/>
    <w:rsid w:val="097526C6"/>
    <w:rsid w:val="098A2566"/>
    <w:rsid w:val="0A0F2D9E"/>
    <w:rsid w:val="0A167850"/>
    <w:rsid w:val="0A244D17"/>
    <w:rsid w:val="0A4E30C0"/>
    <w:rsid w:val="0B02141F"/>
    <w:rsid w:val="0B0D24FA"/>
    <w:rsid w:val="0B1C2259"/>
    <w:rsid w:val="0C4E6DC9"/>
    <w:rsid w:val="0E884FE3"/>
    <w:rsid w:val="0EE72D66"/>
    <w:rsid w:val="109E0214"/>
    <w:rsid w:val="10A61FE0"/>
    <w:rsid w:val="11117DDF"/>
    <w:rsid w:val="114A6F5D"/>
    <w:rsid w:val="12432AA2"/>
    <w:rsid w:val="13042236"/>
    <w:rsid w:val="13AA5AD0"/>
    <w:rsid w:val="13F2656A"/>
    <w:rsid w:val="142E1761"/>
    <w:rsid w:val="15714484"/>
    <w:rsid w:val="163B6556"/>
    <w:rsid w:val="16792DEA"/>
    <w:rsid w:val="169B0F18"/>
    <w:rsid w:val="16D25BB6"/>
    <w:rsid w:val="170C21E7"/>
    <w:rsid w:val="17C94CB6"/>
    <w:rsid w:val="18811F23"/>
    <w:rsid w:val="189B627F"/>
    <w:rsid w:val="1B1D4FAA"/>
    <w:rsid w:val="1CB01107"/>
    <w:rsid w:val="1CDC286E"/>
    <w:rsid w:val="1DBA5811"/>
    <w:rsid w:val="1E4E5761"/>
    <w:rsid w:val="1F5E2753"/>
    <w:rsid w:val="1F8B2882"/>
    <w:rsid w:val="1F9A19B4"/>
    <w:rsid w:val="201E52FF"/>
    <w:rsid w:val="203C0F2E"/>
    <w:rsid w:val="20AC7635"/>
    <w:rsid w:val="20D81670"/>
    <w:rsid w:val="20F13B57"/>
    <w:rsid w:val="213976AF"/>
    <w:rsid w:val="218A1AF9"/>
    <w:rsid w:val="219F28B1"/>
    <w:rsid w:val="222069F5"/>
    <w:rsid w:val="22EA0637"/>
    <w:rsid w:val="23425644"/>
    <w:rsid w:val="23E561BF"/>
    <w:rsid w:val="24E949EA"/>
    <w:rsid w:val="24F56F32"/>
    <w:rsid w:val="250B1DC2"/>
    <w:rsid w:val="26A0505C"/>
    <w:rsid w:val="26CF01D7"/>
    <w:rsid w:val="26E92BE5"/>
    <w:rsid w:val="27591FC8"/>
    <w:rsid w:val="276B40B8"/>
    <w:rsid w:val="27E156E8"/>
    <w:rsid w:val="284A3801"/>
    <w:rsid w:val="291D7302"/>
    <w:rsid w:val="292234D2"/>
    <w:rsid w:val="294C1E4F"/>
    <w:rsid w:val="2A1D3914"/>
    <w:rsid w:val="2A8F5EDF"/>
    <w:rsid w:val="2AAF6E72"/>
    <w:rsid w:val="2B5D6A49"/>
    <w:rsid w:val="2BD40774"/>
    <w:rsid w:val="2D875E63"/>
    <w:rsid w:val="2E4224EC"/>
    <w:rsid w:val="2E6633B7"/>
    <w:rsid w:val="2E7B76D4"/>
    <w:rsid w:val="2F0F7EF9"/>
    <w:rsid w:val="312373B8"/>
    <w:rsid w:val="31CC5F39"/>
    <w:rsid w:val="326004B7"/>
    <w:rsid w:val="329C1497"/>
    <w:rsid w:val="32E7031D"/>
    <w:rsid w:val="337D2F21"/>
    <w:rsid w:val="3449704B"/>
    <w:rsid w:val="34AA1BEB"/>
    <w:rsid w:val="35214587"/>
    <w:rsid w:val="36C450EA"/>
    <w:rsid w:val="36DE4BEE"/>
    <w:rsid w:val="372B0E58"/>
    <w:rsid w:val="37600F54"/>
    <w:rsid w:val="385D54DA"/>
    <w:rsid w:val="39037B98"/>
    <w:rsid w:val="394C682D"/>
    <w:rsid w:val="39D63694"/>
    <w:rsid w:val="39F85030"/>
    <w:rsid w:val="3AB504E0"/>
    <w:rsid w:val="3B6358CD"/>
    <w:rsid w:val="3CF5550F"/>
    <w:rsid w:val="3D6D4C64"/>
    <w:rsid w:val="3E040F4F"/>
    <w:rsid w:val="3E6752E6"/>
    <w:rsid w:val="3EFA245A"/>
    <w:rsid w:val="3F03242F"/>
    <w:rsid w:val="3F381352"/>
    <w:rsid w:val="3FAB36A5"/>
    <w:rsid w:val="40197335"/>
    <w:rsid w:val="404E1D8E"/>
    <w:rsid w:val="42D645ED"/>
    <w:rsid w:val="43145819"/>
    <w:rsid w:val="45740BF7"/>
    <w:rsid w:val="458478D0"/>
    <w:rsid w:val="488E726B"/>
    <w:rsid w:val="48E9042E"/>
    <w:rsid w:val="490B63E4"/>
    <w:rsid w:val="490E2801"/>
    <w:rsid w:val="497E1ECC"/>
    <w:rsid w:val="499C55AC"/>
    <w:rsid w:val="4AB14C9B"/>
    <w:rsid w:val="4D391754"/>
    <w:rsid w:val="4F334013"/>
    <w:rsid w:val="4FB73553"/>
    <w:rsid w:val="4FC36BAD"/>
    <w:rsid w:val="506B057F"/>
    <w:rsid w:val="50DA35EB"/>
    <w:rsid w:val="51356296"/>
    <w:rsid w:val="5137274D"/>
    <w:rsid w:val="52B513BE"/>
    <w:rsid w:val="52EE2690"/>
    <w:rsid w:val="52F06AED"/>
    <w:rsid w:val="54055868"/>
    <w:rsid w:val="54873EFA"/>
    <w:rsid w:val="558B0BD8"/>
    <w:rsid w:val="55A10B0C"/>
    <w:rsid w:val="577034B9"/>
    <w:rsid w:val="586C2BCD"/>
    <w:rsid w:val="587D4C70"/>
    <w:rsid w:val="58AF26A9"/>
    <w:rsid w:val="59051876"/>
    <w:rsid w:val="5B7900D3"/>
    <w:rsid w:val="5CA81F4E"/>
    <w:rsid w:val="5CCC024F"/>
    <w:rsid w:val="5E1F68F4"/>
    <w:rsid w:val="5E9C4A03"/>
    <w:rsid w:val="5F3F76E2"/>
    <w:rsid w:val="5FA075C1"/>
    <w:rsid w:val="60B33B2A"/>
    <w:rsid w:val="611E4CE6"/>
    <w:rsid w:val="61ED18D2"/>
    <w:rsid w:val="62261DC0"/>
    <w:rsid w:val="6227678D"/>
    <w:rsid w:val="62F25FE7"/>
    <w:rsid w:val="62FA251D"/>
    <w:rsid w:val="630A1CA9"/>
    <w:rsid w:val="639419C4"/>
    <w:rsid w:val="63D04191"/>
    <w:rsid w:val="64586514"/>
    <w:rsid w:val="66745A02"/>
    <w:rsid w:val="66872452"/>
    <w:rsid w:val="67873066"/>
    <w:rsid w:val="67E85066"/>
    <w:rsid w:val="69A95D5F"/>
    <w:rsid w:val="69E31B0C"/>
    <w:rsid w:val="69FB0DD3"/>
    <w:rsid w:val="6A6F1EDD"/>
    <w:rsid w:val="6B183F42"/>
    <w:rsid w:val="6B424A7F"/>
    <w:rsid w:val="6B62463B"/>
    <w:rsid w:val="6C5F06FA"/>
    <w:rsid w:val="6C8323AE"/>
    <w:rsid w:val="6C8D121E"/>
    <w:rsid w:val="6CB34C9A"/>
    <w:rsid w:val="6D6E6250"/>
    <w:rsid w:val="6D8C29C6"/>
    <w:rsid w:val="6E03170B"/>
    <w:rsid w:val="6F313F1B"/>
    <w:rsid w:val="70A632B6"/>
    <w:rsid w:val="72A83F2A"/>
    <w:rsid w:val="72F57E2C"/>
    <w:rsid w:val="73C43CBC"/>
    <w:rsid w:val="73E04E4D"/>
    <w:rsid w:val="743F3744"/>
    <w:rsid w:val="77226245"/>
    <w:rsid w:val="7788733D"/>
    <w:rsid w:val="77BD35D3"/>
    <w:rsid w:val="796A5940"/>
    <w:rsid w:val="797759E6"/>
    <w:rsid w:val="79E05030"/>
    <w:rsid w:val="7A3B0D17"/>
    <w:rsid w:val="7A471AA7"/>
    <w:rsid w:val="7AF85FA1"/>
    <w:rsid w:val="7B0C506D"/>
    <w:rsid w:val="7BA36815"/>
    <w:rsid w:val="7BF15DBE"/>
    <w:rsid w:val="7D3127F3"/>
    <w:rsid w:val="7EAD46D4"/>
    <w:rsid w:val="7F04016F"/>
    <w:rsid w:val="7FBC791E"/>
    <w:rsid w:val="7FBD2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qFormat="1"/>
    <w:lsdException w:name="toc 5" w:qFormat="1"/>
    <w:lsdException w:name="toc 7" w:qFormat="1"/>
    <w:lsdException w:name="footnote text" w:locked="1" w:semiHidden="1" w:unhideWhenUsed="1"/>
    <w:lsdException w:name="annotation text" w:lock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/>
    <w:lsdException w:name="lin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Body Text First Indent" w:locked="1"/>
    <w:lsdException w:name="Body Text First Indent 2" w:locked="1" w:semiHidden="1"/>
    <w:lsdException w:name="Note Heading" w:locked="1" w:semiHidden="1" w:unhideWhenUsed="1"/>
    <w:lsdException w:name="Body Text 3" w:locked="1"/>
    <w:lsdException w:name="Body Text Indent 3" w:locked="1"/>
    <w:lsdException w:name="Block Text" w:locked="1" w:semiHidden="1" w:unhideWhenUsed="1"/>
    <w:lsdException w:name="Strong" w:qFormat="1"/>
    <w:lsdException w:name="Emphasis" w:qFormat="1"/>
    <w:lsdException w:name="Document Map" w:lock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uiPriority="0" w:qFormat="1"/>
    <w:lsdException w:name="Table Theme" w:locked="1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next w:val="2"/>
    <w:qFormat/>
    <w:rsid w:val="0096679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0"/>
    <w:link w:val="1Char"/>
    <w:uiPriority w:val="99"/>
    <w:qFormat/>
    <w:rsid w:val="0096679F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0"/>
    <w:next w:val="a0"/>
    <w:link w:val="2Char"/>
    <w:uiPriority w:val="99"/>
    <w:qFormat/>
    <w:rsid w:val="0096679F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0"/>
    <w:next w:val="a0"/>
    <w:link w:val="3Char"/>
    <w:uiPriority w:val="99"/>
    <w:qFormat/>
    <w:rsid w:val="0096679F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40">
    <w:name w:val="heading 4"/>
    <w:basedOn w:val="a0"/>
    <w:next w:val="a0"/>
    <w:link w:val="4Char"/>
    <w:uiPriority w:val="99"/>
    <w:qFormat/>
    <w:rsid w:val="0096679F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kern w:val="0"/>
      <w:sz w:val="20"/>
    </w:rPr>
  </w:style>
  <w:style w:type="paragraph" w:styleId="5">
    <w:name w:val="heading 5"/>
    <w:basedOn w:val="a0"/>
    <w:next w:val="a0"/>
    <w:link w:val="5Char"/>
    <w:uiPriority w:val="99"/>
    <w:qFormat/>
    <w:rsid w:val="0096679F"/>
    <w:pPr>
      <w:keepNext/>
      <w:keepLines/>
      <w:spacing w:line="360" w:lineRule="auto"/>
      <w:jc w:val="left"/>
      <w:outlineLvl w:val="4"/>
    </w:pPr>
    <w:rPr>
      <w:rFonts w:ascii="Arial" w:eastAsia="华文中宋" w:hAnsi="Arial"/>
      <w:b/>
      <w:bCs/>
      <w:kern w:val="0"/>
      <w:sz w:val="28"/>
      <w:szCs w:val="28"/>
    </w:rPr>
  </w:style>
  <w:style w:type="paragraph" w:styleId="6">
    <w:name w:val="heading 6"/>
    <w:basedOn w:val="a0"/>
    <w:next w:val="a0"/>
    <w:link w:val="6Char"/>
    <w:uiPriority w:val="99"/>
    <w:qFormat/>
    <w:rsid w:val="0096679F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7">
    <w:name w:val="heading 7"/>
    <w:basedOn w:val="a0"/>
    <w:next w:val="a1"/>
    <w:link w:val="7Char"/>
    <w:uiPriority w:val="99"/>
    <w:qFormat/>
    <w:rsid w:val="0096679F"/>
    <w:pPr>
      <w:keepNext/>
      <w:keepLines/>
      <w:spacing w:before="240" w:after="64" w:line="320" w:lineRule="auto"/>
      <w:ind w:firstLineChars="200" w:firstLine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8">
    <w:name w:val="heading 8"/>
    <w:basedOn w:val="a0"/>
    <w:next w:val="a1"/>
    <w:link w:val="8Char"/>
    <w:uiPriority w:val="99"/>
    <w:qFormat/>
    <w:rsid w:val="0096679F"/>
    <w:pPr>
      <w:keepNext/>
      <w:keepLines/>
      <w:spacing w:before="240" w:after="64" w:line="320" w:lineRule="auto"/>
      <w:ind w:firstLineChars="200" w:firstLine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9">
    <w:name w:val="heading 9"/>
    <w:basedOn w:val="a0"/>
    <w:next w:val="a1"/>
    <w:link w:val="9Char"/>
    <w:uiPriority w:val="99"/>
    <w:qFormat/>
    <w:rsid w:val="0096679F"/>
    <w:pPr>
      <w:keepNext/>
      <w:keepLines/>
      <w:spacing w:before="240" w:after="64" w:line="320" w:lineRule="auto"/>
      <w:ind w:firstLineChars="200" w:firstLine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">
    <w:name w:val="Body Text First Indent 2"/>
    <w:basedOn w:val="a5"/>
    <w:link w:val="2Char0"/>
    <w:uiPriority w:val="99"/>
    <w:semiHidden/>
    <w:locked/>
    <w:rsid w:val="0096679F"/>
    <w:pPr>
      <w:ind w:firstLineChars="200" w:firstLine="420"/>
    </w:pPr>
  </w:style>
  <w:style w:type="paragraph" w:styleId="a5">
    <w:name w:val="Body Text Indent"/>
    <w:basedOn w:val="a0"/>
    <w:link w:val="Char"/>
    <w:uiPriority w:val="99"/>
    <w:rsid w:val="0096679F"/>
    <w:pPr>
      <w:ind w:firstLine="570"/>
    </w:pPr>
    <w:rPr>
      <w:kern w:val="0"/>
      <w:sz w:val="20"/>
    </w:rPr>
  </w:style>
  <w:style w:type="paragraph" w:styleId="a1">
    <w:name w:val="Normal Indent"/>
    <w:basedOn w:val="a0"/>
    <w:link w:val="Char0"/>
    <w:uiPriority w:val="99"/>
    <w:rsid w:val="0096679F"/>
    <w:pPr>
      <w:ind w:firstLineChars="200" w:firstLine="420"/>
    </w:pPr>
    <w:rPr>
      <w:kern w:val="0"/>
      <w:sz w:val="20"/>
      <w:lang/>
    </w:rPr>
  </w:style>
  <w:style w:type="paragraph" w:styleId="70">
    <w:name w:val="toc 7"/>
    <w:basedOn w:val="a0"/>
    <w:next w:val="a0"/>
    <w:uiPriority w:val="99"/>
    <w:qFormat/>
    <w:rsid w:val="0096679F"/>
    <w:pPr>
      <w:spacing w:line="360" w:lineRule="auto"/>
      <w:ind w:left="1440" w:firstLineChars="200" w:firstLine="200"/>
      <w:jc w:val="left"/>
    </w:pPr>
    <w:rPr>
      <w:rFonts w:ascii="Calibri" w:hAnsi="Calibri"/>
      <w:sz w:val="20"/>
    </w:rPr>
  </w:style>
  <w:style w:type="paragraph" w:styleId="4">
    <w:name w:val="List Bullet 4"/>
    <w:basedOn w:val="a0"/>
    <w:uiPriority w:val="99"/>
    <w:locked/>
    <w:rsid w:val="0096679F"/>
    <w:pPr>
      <w:numPr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a">
    <w:name w:val="List Number"/>
    <w:basedOn w:val="a0"/>
    <w:uiPriority w:val="99"/>
    <w:locked/>
    <w:rsid w:val="0096679F"/>
    <w:pPr>
      <w:numPr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a6">
    <w:name w:val="caption"/>
    <w:basedOn w:val="a0"/>
    <w:next w:val="a0"/>
    <w:uiPriority w:val="99"/>
    <w:qFormat/>
    <w:rsid w:val="0096679F"/>
    <w:pPr>
      <w:spacing w:line="360" w:lineRule="auto"/>
      <w:ind w:firstLineChars="200" w:firstLine="200"/>
      <w:jc w:val="left"/>
    </w:pPr>
    <w:rPr>
      <w:rFonts w:ascii="Cambria" w:eastAsia="黑体" w:hAnsi="Cambria"/>
      <w:sz w:val="20"/>
    </w:rPr>
  </w:style>
  <w:style w:type="paragraph" w:styleId="a7">
    <w:name w:val="Document Map"/>
    <w:basedOn w:val="a0"/>
    <w:link w:val="Char1"/>
    <w:uiPriority w:val="99"/>
    <w:locked/>
    <w:rsid w:val="0096679F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a8">
    <w:name w:val="annotation text"/>
    <w:basedOn w:val="a0"/>
    <w:link w:val="Char10"/>
    <w:uiPriority w:val="99"/>
    <w:locked/>
    <w:rsid w:val="0096679F"/>
    <w:pPr>
      <w:jc w:val="left"/>
    </w:pPr>
    <w:rPr>
      <w:kern w:val="0"/>
      <w:sz w:val="20"/>
    </w:rPr>
  </w:style>
  <w:style w:type="paragraph" w:styleId="a9">
    <w:name w:val="Salutation"/>
    <w:basedOn w:val="a0"/>
    <w:next w:val="a0"/>
    <w:link w:val="Char2"/>
    <w:uiPriority w:val="99"/>
    <w:rsid w:val="0096679F"/>
    <w:rPr>
      <w:kern w:val="0"/>
      <w:sz w:val="20"/>
    </w:rPr>
  </w:style>
  <w:style w:type="paragraph" w:styleId="30">
    <w:name w:val="Body Text 3"/>
    <w:basedOn w:val="a0"/>
    <w:link w:val="3Char1"/>
    <w:uiPriority w:val="99"/>
    <w:locked/>
    <w:rsid w:val="0096679F"/>
    <w:pPr>
      <w:spacing w:after="120"/>
    </w:pPr>
    <w:rPr>
      <w:kern w:val="0"/>
      <w:sz w:val="16"/>
      <w:szCs w:val="16"/>
    </w:rPr>
  </w:style>
  <w:style w:type="paragraph" w:styleId="aa">
    <w:name w:val="Body Text"/>
    <w:basedOn w:val="a0"/>
    <w:link w:val="Char3"/>
    <w:uiPriority w:val="99"/>
    <w:rsid w:val="0096679F"/>
    <w:rPr>
      <w:kern w:val="0"/>
      <w:sz w:val="20"/>
    </w:rPr>
  </w:style>
  <w:style w:type="paragraph" w:styleId="50">
    <w:name w:val="toc 5"/>
    <w:basedOn w:val="a0"/>
    <w:next w:val="a0"/>
    <w:uiPriority w:val="99"/>
    <w:qFormat/>
    <w:rsid w:val="0096679F"/>
    <w:pPr>
      <w:spacing w:line="360" w:lineRule="auto"/>
      <w:ind w:left="960" w:firstLineChars="200" w:firstLine="200"/>
      <w:jc w:val="left"/>
    </w:pPr>
    <w:rPr>
      <w:rFonts w:ascii="Calibri" w:hAnsi="Calibri"/>
      <w:sz w:val="20"/>
    </w:rPr>
  </w:style>
  <w:style w:type="paragraph" w:styleId="31">
    <w:name w:val="toc 3"/>
    <w:basedOn w:val="32"/>
    <w:next w:val="32"/>
    <w:uiPriority w:val="99"/>
    <w:rsid w:val="0096679F"/>
    <w:pPr>
      <w:tabs>
        <w:tab w:val="left" w:pos="840"/>
        <w:tab w:val="right" w:leader="dot" w:pos="9174"/>
      </w:tabs>
      <w:spacing w:line="240" w:lineRule="auto"/>
      <w:ind w:leftChars="100" w:left="210" w:rightChars="100" w:right="210"/>
      <w:jc w:val="left"/>
    </w:pPr>
    <w:rPr>
      <w:rFonts w:ascii="宋体" w:hAnsi="宋体"/>
      <w:iCs/>
    </w:rPr>
  </w:style>
  <w:style w:type="paragraph" w:customStyle="1" w:styleId="32">
    <w:name w:val="（符号）目录3"/>
    <w:basedOn w:val="a0"/>
    <w:uiPriority w:val="99"/>
    <w:rsid w:val="0096679F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ab">
    <w:name w:val="Plain Text"/>
    <w:basedOn w:val="a0"/>
    <w:link w:val="Char4"/>
    <w:uiPriority w:val="99"/>
    <w:rsid w:val="0096679F"/>
    <w:rPr>
      <w:rFonts w:ascii="宋体" w:hAnsi="Courier New"/>
      <w:kern w:val="0"/>
      <w:szCs w:val="21"/>
    </w:rPr>
  </w:style>
  <w:style w:type="paragraph" w:styleId="80">
    <w:name w:val="toc 8"/>
    <w:basedOn w:val="a0"/>
    <w:next w:val="a0"/>
    <w:uiPriority w:val="99"/>
    <w:rsid w:val="0096679F"/>
    <w:pPr>
      <w:spacing w:line="360" w:lineRule="auto"/>
      <w:ind w:left="1680" w:firstLineChars="200" w:firstLine="200"/>
      <w:jc w:val="left"/>
    </w:pPr>
    <w:rPr>
      <w:rFonts w:ascii="Calibri" w:hAnsi="Calibri"/>
      <w:sz w:val="20"/>
    </w:rPr>
  </w:style>
  <w:style w:type="paragraph" w:styleId="ac">
    <w:name w:val="Date"/>
    <w:basedOn w:val="a0"/>
    <w:next w:val="a0"/>
    <w:link w:val="Char5"/>
    <w:uiPriority w:val="99"/>
    <w:rsid w:val="0096679F"/>
    <w:pPr>
      <w:ind w:leftChars="2500" w:left="100"/>
    </w:pPr>
    <w:rPr>
      <w:kern w:val="0"/>
      <w:sz w:val="20"/>
    </w:rPr>
  </w:style>
  <w:style w:type="paragraph" w:styleId="21">
    <w:name w:val="Body Text Indent 2"/>
    <w:basedOn w:val="a0"/>
    <w:link w:val="2Char1"/>
    <w:uiPriority w:val="99"/>
    <w:rsid w:val="0096679F"/>
    <w:pPr>
      <w:spacing w:line="440" w:lineRule="exact"/>
      <w:ind w:firstLineChars="200" w:firstLine="602"/>
    </w:pPr>
    <w:rPr>
      <w:kern w:val="0"/>
      <w:sz w:val="20"/>
    </w:rPr>
  </w:style>
  <w:style w:type="paragraph" w:styleId="ad">
    <w:name w:val="Balloon Text"/>
    <w:basedOn w:val="a0"/>
    <w:link w:val="Char6"/>
    <w:uiPriority w:val="99"/>
    <w:rsid w:val="0096679F"/>
    <w:rPr>
      <w:kern w:val="0"/>
      <w:sz w:val="2"/>
    </w:rPr>
  </w:style>
  <w:style w:type="paragraph" w:styleId="ae">
    <w:name w:val="footer"/>
    <w:basedOn w:val="a0"/>
    <w:link w:val="Char7"/>
    <w:uiPriority w:val="99"/>
    <w:rsid w:val="0096679F"/>
    <w:pPr>
      <w:pBdr>
        <w:top w:val="single" w:sz="4" w:space="1" w:color="auto"/>
      </w:pBdr>
      <w:tabs>
        <w:tab w:val="center" w:pos="4153"/>
        <w:tab w:val="right" w:pos="8306"/>
      </w:tabs>
      <w:snapToGrid w:val="0"/>
      <w:jc w:val="left"/>
    </w:pPr>
    <w:rPr>
      <w:kern w:val="0"/>
      <w:sz w:val="18"/>
      <w:lang/>
    </w:rPr>
  </w:style>
  <w:style w:type="paragraph" w:styleId="af">
    <w:name w:val="header"/>
    <w:basedOn w:val="a0"/>
    <w:link w:val="Char8"/>
    <w:uiPriority w:val="99"/>
    <w:rsid w:val="00966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lang/>
    </w:rPr>
  </w:style>
  <w:style w:type="paragraph" w:styleId="10">
    <w:name w:val="toc 1"/>
    <w:basedOn w:val="a0"/>
    <w:next w:val="a0"/>
    <w:uiPriority w:val="99"/>
    <w:qFormat/>
    <w:rsid w:val="0096679F"/>
  </w:style>
  <w:style w:type="paragraph" w:styleId="41">
    <w:name w:val="toc 4"/>
    <w:basedOn w:val="a0"/>
    <w:next w:val="a0"/>
    <w:uiPriority w:val="99"/>
    <w:rsid w:val="0096679F"/>
    <w:pPr>
      <w:spacing w:line="360" w:lineRule="auto"/>
      <w:ind w:left="720" w:firstLineChars="200" w:firstLine="200"/>
      <w:jc w:val="left"/>
    </w:pPr>
    <w:rPr>
      <w:rFonts w:ascii="Calibri" w:hAnsi="Calibri"/>
      <w:sz w:val="20"/>
    </w:rPr>
  </w:style>
  <w:style w:type="paragraph" w:styleId="af0">
    <w:name w:val="Subtitle"/>
    <w:basedOn w:val="a0"/>
    <w:next w:val="a0"/>
    <w:link w:val="Char11"/>
    <w:uiPriority w:val="99"/>
    <w:qFormat/>
    <w:rsid w:val="0096679F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f1">
    <w:name w:val="List"/>
    <w:basedOn w:val="a0"/>
    <w:uiPriority w:val="99"/>
    <w:locked/>
    <w:rsid w:val="0096679F"/>
    <w:pPr>
      <w:ind w:left="200" w:hangingChars="200" w:hanging="200"/>
    </w:pPr>
    <w:rPr>
      <w:rFonts w:ascii="Calibri" w:hAnsi="Calibri"/>
      <w:sz w:val="28"/>
      <w:szCs w:val="24"/>
    </w:rPr>
  </w:style>
  <w:style w:type="paragraph" w:styleId="60">
    <w:name w:val="toc 6"/>
    <w:basedOn w:val="a0"/>
    <w:next w:val="a0"/>
    <w:uiPriority w:val="99"/>
    <w:rsid w:val="0096679F"/>
    <w:pPr>
      <w:spacing w:line="360" w:lineRule="auto"/>
      <w:ind w:left="1200" w:firstLineChars="200" w:firstLine="200"/>
      <w:jc w:val="left"/>
    </w:pPr>
    <w:rPr>
      <w:rFonts w:ascii="Calibri" w:hAnsi="Calibri"/>
      <w:sz w:val="20"/>
    </w:rPr>
  </w:style>
  <w:style w:type="paragraph" w:styleId="33">
    <w:name w:val="Body Text Indent 3"/>
    <w:basedOn w:val="a0"/>
    <w:link w:val="3Char2"/>
    <w:uiPriority w:val="99"/>
    <w:locked/>
    <w:rsid w:val="0096679F"/>
    <w:pPr>
      <w:spacing w:after="120"/>
      <w:ind w:leftChars="200" w:left="420"/>
    </w:pPr>
    <w:rPr>
      <w:kern w:val="0"/>
      <w:sz w:val="16"/>
      <w:szCs w:val="16"/>
    </w:rPr>
  </w:style>
  <w:style w:type="paragraph" w:styleId="22">
    <w:name w:val="toc 2"/>
    <w:basedOn w:val="a0"/>
    <w:next w:val="a0"/>
    <w:uiPriority w:val="99"/>
    <w:rsid w:val="0096679F"/>
    <w:pPr>
      <w:ind w:leftChars="200" w:left="420"/>
    </w:pPr>
  </w:style>
  <w:style w:type="paragraph" w:styleId="90">
    <w:name w:val="toc 9"/>
    <w:basedOn w:val="a0"/>
    <w:next w:val="a0"/>
    <w:uiPriority w:val="99"/>
    <w:rsid w:val="0096679F"/>
    <w:pPr>
      <w:spacing w:line="360" w:lineRule="auto"/>
      <w:ind w:left="1920" w:firstLineChars="200" w:firstLine="200"/>
      <w:jc w:val="left"/>
    </w:pPr>
    <w:rPr>
      <w:rFonts w:ascii="Calibri" w:hAnsi="Calibri"/>
      <w:sz w:val="20"/>
    </w:rPr>
  </w:style>
  <w:style w:type="paragraph" w:styleId="23">
    <w:name w:val="Body Text 2"/>
    <w:basedOn w:val="a0"/>
    <w:link w:val="2Char2"/>
    <w:uiPriority w:val="99"/>
    <w:rsid w:val="0096679F"/>
    <w:pPr>
      <w:spacing w:line="360" w:lineRule="exact"/>
    </w:pPr>
    <w:rPr>
      <w:kern w:val="0"/>
      <w:sz w:val="20"/>
    </w:rPr>
  </w:style>
  <w:style w:type="paragraph" w:styleId="HTML">
    <w:name w:val="HTML Preformatted"/>
    <w:basedOn w:val="a0"/>
    <w:link w:val="HTMLChar1"/>
    <w:uiPriority w:val="99"/>
    <w:locked/>
    <w:rsid w:val="009667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af2">
    <w:name w:val="Normal (Web)"/>
    <w:basedOn w:val="a0"/>
    <w:uiPriority w:val="99"/>
    <w:rsid w:val="0096679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3">
    <w:name w:val="Title"/>
    <w:basedOn w:val="a0"/>
    <w:next w:val="a0"/>
    <w:link w:val="Char12"/>
    <w:uiPriority w:val="99"/>
    <w:qFormat/>
    <w:rsid w:val="0096679F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af4">
    <w:name w:val="annotation subject"/>
    <w:basedOn w:val="a8"/>
    <w:next w:val="a8"/>
    <w:link w:val="Char9"/>
    <w:uiPriority w:val="99"/>
    <w:qFormat/>
    <w:locked/>
    <w:rsid w:val="0096679F"/>
    <w:rPr>
      <w:rFonts w:ascii="Calibri" w:hAnsi="Calibri"/>
      <w:b/>
      <w:bCs/>
    </w:rPr>
  </w:style>
  <w:style w:type="paragraph" w:styleId="af5">
    <w:name w:val="Body Text First Indent"/>
    <w:basedOn w:val="aa"/>
    <w:link w:val="Chara"/>
    <w:uiPriority w:val="99"/>
    <w:locked/>
    <w:rsid w:val="0096679F"/>
    <w:pPr>
      <w:spacing w:after="120"/>
      <w:ind w:firstLineChars="100" w:firstLine="420"/>
    </w:pPr>
    <w:rPr>
      <w:rFonts w:ascii="Calibri" w:hAnsi="Calibri"/>
    </w:rPr>
  </w:style>
  <w:style w:type="table" w:styleId="af6">
    <w:name w:val="Table Grid"/>
    <w:basedOn w:val="a3"/>
    <w:qFormat/>
    <w:rsid w:val="0096679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2"/>
    <w:uiPriority w:val="99"/>
    <w:qFormat/>
    <w:rsid w:val="0096679F"/>
    <w:rPr>
      <w:rFonts w:cs="Times New Roman"/>
      <w:b/>
    </w:rPr>
  </w:style>
  <w:style w:type="character" w:styleId="af8">
    <w:name w:val="page number"/>
    <w:basedOn w:val="a2"/>
    <w:uiPriority w:val="99"/>
    <w:rsid w:val="0096679F"/>
    <w:rPr>
      <w:rFonts w:cs="Times New Roman"/>
    </w:rPr>
  </w:style>
  <w:style w:type="character" w:styleId="af9">
    <w:name w:val="FollowedHyperlink"/>
    <w:basedOn w:val="a2"/>
    <w:uiPriority w:val="99"/>
    <w:rsid w:val="0096679F"/>
    <w:rPr>
      <w:rFonts w:cs="Times New Roman"/>
      <w:color w:val="800080"/>
      <w:u w:val="single"/>
    </w:rPr>
  </w:style>
  <w:style w:type="character" w:styleId="afa">
    <w:name w:val="Emphasis"/>
    <w:basedOn w:val="a2"/>
    <w:uiPriority w:val="99"/>
    <w:qFormat/>
    <w:rsid w:val="0096679F"/>
    <w:rPr>
      <w:rFonts w:cs="Times New Roman"/>
      <w:i/>
    </w:rPr>
  </w:style>
  <w:style w:type="character" w:styleId="afb">
    <w:name w:val="Hyperlink"/>
    <w:basedOn w:val="a2"/>
    <w:uiPriority w:val="99"/>
    <w:rsid w:val="0096679F"/>
    <w:rPr>
      <w:rFonts w:cs="Times New Roman"/>
      <w:color w:val="0000FF"/>
      <w:u w:val="single"/>
    </w:rPr>
  </w:style>
  <w:style w:type="character" w:styleId="afc">
    <w:name w:val="annotation reference"/>
    <w:basedOn w:val="a2"/>
    <w:uiPriority w:val="99"/>
    <w:locked/>
    <w:rsid w:val="0096679F"/>
    <w:rPr>
      <w:rFonts w:cs="Times New Roman"/>
      <w:sz w:val="21"/>
    </w:rPr>
  </w:style>
  <w:style w:type="character" w:customStyle="1" w:styleId="1Char">
    <w:name w:val="标题 1 Char"/>
    <w:basedOn w:val="a2"/>
    <w:link w:val="1"/>
    <w:uiPriority w:val="99"/>
    <w:locked/>
    <w:rsid w:val="0096679F"/>
    <w:rPr>
      <w:rFonts w:cs="Times New Roman"/>
      <w:b/>
      <w:kern w:val="44"/>
      <w:sz w:val="44"/>
    </w:rPr>
  </w:style>
  <w:style w:type="character" w:customStyle="1" w:styleId="2Char">
    <w:name w:val="标题 2 Char"/>
    <w:basedOn w:val="a2"/>
    <w:link w:val="20"/>
    <w:uiPriority w:val="99"/>
    <w:locked/>
    <w:rsid w:val="0096679F"/>
    <w:rPr>
      <w:rFonts w:ascii="Cambria" w:eastAsia="宋体" w:hAnsi="Cambria" w:cs="Times New Roman"/>
      <w:b/>
      <w:sz w:val="32"/>
    </w:rPr>
  </w:style>
  <w:style w:type="character" w:customStyle="1" w:styleId="3Char">
    <w:name w:val="标题 3 Char"/>
    <w:basedOn w:val="a2"/>
    <w:link w:val="3"/>
    <w:uiPriority w:val="99"/>
    <w:locked/>
    <w:rsid w:val="0096679F"/>
    <w:rPr>
      <w:rFonts w:ascii="Calibri" w:hAnsi="Calibri" w:cs="Times New Roman"/>
      <w:b/>
      <w:sz w:val="20"/>
    </w:rPr>
  </w:style>
  <w:style w:type="character" w:customStyle="1" w:styleId="4Char">
    <w:name w:val="标题 4 Char"/>
    <w:basedOn w:val="a2"/>
    <w:link w:val="40"/>
    <w:uiPriority w:val="99"/>
    <w:locked/>
    <w:rsid w:val="0096679F"/>
    <w:rPr>
      <w:rFonts w:ascii="Arial" w:eastAsia="黑体" w:hAnsi="Arial" w:cs="Times New Roman"/>
      <w:b/>
      <w:sz w:val="20"/>
    </w:rPr>
  </w:style>
  <w:style w:type="character" w:customStyle="1" w:styleId="5Char">
    <w:name w:val="标题 5 Char"/>
    <w:basedOn w:val="a2"/>
    <w:link w:val="5"/>
    <w:uiPriority w:val="99"/>
    <w:locked/>
    <w:rsid w:val="0096679F"/>
    <w:rPr>
      <w:rFonts w:ascii="Arial" w:eastAsia="华文中宋" w:hAnsi="Arial" w:cs="Times New Roman"/>
      <w:b/>
      <w:kern w:val="0"/>
      <w:sz w:val="28"/>
    </w:rPr>
  </w:style>
  <w:style w:type="character" w:customStyle="1" w:styleId="6Char">
    <w:name w:val="标题 6 Char"/>
    <w:basedOn w:val="a2"/>
    <w:link w:val="6"/>
    <w:uiPriority w:val="99"/>
    <w:qFormat/>
    <w:locked/>
    <w:rsid w:val="0096679F"/>
    <w:rPr>
      <w:rFonts w:ascii="Cambria" w:hAnsi="Cambria"/>
      <w:b/>
      <w:kern w:val="0"/>
      <w:sz w:val="24"/>
      <w:szCs w:val="20"/>
    </w:rPr>
  </w:style>
  <w:style w:type="character" w:customStyle="1" w:styleId="7Char">
    <w:name w:val="标题 7 Char"/>
    <w:basedOn w:val="a2"/>
    <w:link w:val="7"/>
    <w:uiPriority w:val="99"/>
    <w:locked/>
    <w:rsid w:val="0096679F"/>
    <w:rPr>
      <w:rFonts w:ascii="Arial" w:hAnsi="Arial" w:cs="Times New Roman"/>
      <w:b/>
      <w:kern w:val="0"/>
      <w:sz w:val="24"/>
    </w:rPr>
  </w:style>
  <w:style w:type="character" w:customStyle="1" w:styleId="8Char">
    <w:name w:val="标题 8 Char"/>
    <w:basedOn w:val="a2"/>
    <w:link w:val="8"/>
    <w:uiPriority w:val="99"/>
    <w:locked/>
    <w:rsid w:val="0096679F"/>
    <w:rPr>
      <w:rFonts w:ascii="Cambria" w:hAnsi="Cambria" w:cs="Times New Roman"/>
      <w:kern w:val="0"/>
      <w:sz w:val="24"/>
    </w:rPr>
  </w:style>
  <w:style w:type="character" w:customStyle="1" w:styleId="9Char">
    <w:name w:val="标题 9 Char"/>
    <w:basedOn w:val="a2"/>
    <w:link w:val="9"/>
    <w:uiPriority w:val="99"/>
    <w:locked/>
    <w:rsid w:val="0096679F"/>
    <w:rPr>
      <w:rFonts w:ascii="Cambria" w:hAnsi="Cambria" w:cs="Times New Roman"/>
      <w:kern w:val="0"/>
      <w:sz w:val="21"/>
    </w:rPr>
  </w:style>
  <w:style w:type="character" w:customStyle="1" w:styleId="Char">
    <w:name w:val="正文文本缩进 Char"/>
    <w:basedOn w:val="a2"/>
    <w:link w:val="a5"/>
    <w:uiPriority w:val="99"/>
    <w:locked/>
    <w:rsid w:val="0096679F"/>
    <w:rPr>
      <w:rFonts w:cs="Times New Roman"/>
      <w:sz w:val="20"/>
    </w:rPr>
  </w:style>
  <w:style w:type="character" w:customStyle="1" w:styleId="2Char0">
    <w:name w:val="正文首行缩进 2 Char"/>
    <w:basedOn w:val="Char"/>
    <w:link w:val="2"/>
    <w:uiPriority w:val="99"/>
    <w:semiHidden/>
    <w:locked/>
    <w:rsid w:val="0096679F"/>
    <w:rPr>
      <w:szCs w:val="20"/>
    </w:rPr>
  </w:style>
  <w:style w:type="character" w:customStyle="1" w:styleId="Char1">
    <w:name w:val="文档结构图 Char1"/>
    <w:basedOn w:val="a2"/>
    <w:link w:val="a7"/>
    <w:uiPriority w:val="99"/>
    <w:semiHidden/>
    <w:locked/>
    <w:rsid w:val="0096679F"/>
    <w:rPr>
      <w:rFonts w:ascii="宋体" w:cs="Times New Roman"/>
      <w:sz w:val="18"/>
    </w:rPr>
  </w:style>
  <w:style w:type="character" w:customStyle="1" w:styleId="Char10">
    <w:name w:val="批注文字 Char1"/>
    <w:basedOn w:val="a2"/>
    <w:link w:val="a8"/>
    <w:uiPriority w:val="99"/>
    <w:semiHidden/>
    <w:locked/>
    <w:rsid w:val="0096679F"/>
    <w:rPr>
      <w:rFonts w:cs="Times New Roman"/>
      <w:sz w:val="20"/>
    </w:rPr>
  </w:style>
  <w:style w:type="character" w:customStyle="1" w:styleId="Char2">
    <w:name w:val="称呼 Char"/>
    <w:basedOn w:val="a2"/>
    <w:link w:val="a9"/>
    <w:uiPriority w:val="99"/>
    <w:locked/>
    <w:rsid w:val="0096679F"/>
    <w:rPr>
      <w:rFonts w:cs="Times New Roman"/>
      <w:sz w:val="20"/>
    </w:rPr>
  </w:style>
  <w:style w:type="character" w:customStyle="1" w:styleId="3Char1">
    <w:name w:val="正文文本 3 Char1"/>
    <w:basedOn w:val="a2"/>
    <w:link w:val="30"/>
    <w:uiPriority w:val="99"/>
    <w:semiHidden/>
    <w:locked/>
    <w:rsid w:val="0096679F"/>
    <w:rPr>
      <w:rFonts w:cs="Times New Roman"/>
      <w:sz w:val="16"/>
    </w:rPr>
  </w:style>
  <w:style w:type="character" w:customStyle="1" w:styleId="Char3">
    <w:name w:val="正文文本 Char"/>
    <w:basedOn w:val="a2"/>
    <w:link w:val="aa"/>
    <w:uiPriority w:val="99"/>
    <w:semiHidden/>
    <w:locked/>
    <w:rsid w:val="0096679F"/>
    <w:rPr>
      <w:rFonts w:cs="Times New Roman"/>
      <w:sz w:val="20"/>
    </w:rPr>
  </w:style>
  <w:style w:type="character" w:customStyle="1" w:styleId="Char4">
    <w:name w:val="纯文本 Char"/>
    <w:basedOn w:val="a2"/>
    <w:link w:val="ab"/>
    <w:uiPriority w:val="99"/>
    <w:qFormat/>
    <w:locked/>
    <w:rsid w:val="0096679F"/>
    <w:rPr>
      <w:rFonts w:ascii="宋体" w:hAnsi="Courier New" w:cs="Times New Roman"/>
      <w:sz w:val="21"/>
    </w:rPr>
  </w:style>
  <w:style w:type="character" w:customStyle="1" w:styleId="Char5">
    <w:name w:val="日期 Char"/>
    <w:basedOn w:val="a2"/>
    <w:link w:val="ac"/>
    <w:uiPriority w:val="99"/>
    <w:locked/>
    <w:rsid w:val="0096679F"/>
    <w:rPr>
      <w:rFonts w:cs="Times New Roman"/>
      <w:sz w:val="20"/>
    </w:rPr>
  </w:style>
  <w:style w:type="character" w:customStyle="1" w:styleId="2Char1">
    <w:name w:val="正文文本缩进 2 Char"/>
    <w:basedOn w:val="a2"/>
    <w:link w:val="21"/>
    <w:uiPriority w:val="99"/>
    <w:semiHidden/>
    <w:locked/>
    <w:rsid w:val="0096679F"/>
    <w:rPr>
      <w:rFonts w:cs="Times New Roman"/>
      <w:sz w:val="20"/>
    </w:rPr>
  </w:style>
  <w:style w:type="character" w:customStyle="1" w:styleId="Char6">
    <w:name w:val="批注框文本 Char"/>
    <w:basedOn w:val="a2"/>
    <w:link w:val="ad"/>
    <w:uiPriority w:val="99"/>
    <w:locked/>
    <w:rsid w:val="0096679F"/>
    <w:rPr>
      <w:rFonts w:cs="Times New Roman"/>
      <w:sz w:val="2"/>
    </w:rPr>
  </w:style>
  <w:style w:type="character" w:customStyle="1" w:styleId="FooterChar">
    <w:name w:val="Footer Char"/>
    <w:basedOn w:val="a2"/>
    <w:link w:val="ae"/>
    <w:uiPriority w:val="99"/>
    <w:locked/>
    <w:rsid w:val="0096679F"/>
    <w:rPr>
      <w:rFonts w:cs="Times New Roman"/>
      <w:kern w:val="2"/>
      <w:sz w:val="18"/>
    </w:rPr>
  </w:style>
  <w:style w:type="character" w:customStyle="1" w:styleId="HeaderChar">
    <w:name w:val="Header Char"/>
    <w:basedOn w:val="a2"/>
    <w:link w:val="af"/>
    <w:uiPriority w:val="99"/>
    <w:locked/>
    <w:rsid w:val="0096679F"/>
    <w:rPr>
      <w:rFonts w:cs="Times New Roman"/>
      <w:kern w:val="2"/>
      <w:sz w:val="18"/>
    </w:rPr>
  </w:style>
  <w:style w:type="character" w:customStyle="1" w:styleId="Char11">
    <w:name w:val="副标题 Char1"/>
    <w:basedOn w:val="a2"/>
    <w:link w:val="af0"/>
    <w:uiPriority w:val="99"/>
    <w:locked/>
    <w:rsid w:val="0096679F"/>
    <w:rPr>
      <w:rFonts w:ascii="Cambria" w:hAnsi="Cambria" w:cs="Times New Roman"/>
      <w:b/>
      <w:kern w:val="28"/>
      <w:sz w:val="32"/>
    </w:rPr>
  </w:style>
  <w:style w:type="character" w:customStyle="1" w:styleId="3Char2">
    <w:name w:val="正文文本缩进 3 Char2"/>
    <w:basedOn w:val="a2"/>
    <w:link w:val="33"/>
    <w:uiPriority w:val="99"/>
    <w:semiHidden/>
    <w:locked/>
    <w:rsid w:val="0096679F"/>
    <w:rPr>
      <w:rFonts w:cs="Times New Roman"/>
      <w:sz w:val="16"/>
    </w:rPr>
  </w:style>
  <w:style w:type="character" w:customStyle="1" w:styleId="2Char2">
    <w:name w:val="正文文本 2 Char"/>
    <w:basedOn w:val="a2"/>
    <w:link w:val="23"/>
    <w:uiPriority w:val="99"/>
    <w:semiHidden/>
    <w:locked/>
    <w:rsid w:val="0096679F"/>
    <w:rPr>
      <w:rFonts w:cs="Times New Roman"/>
      <w:sz w:val="20"/>
    </w:rPr>
  </w:style>
  <w:style w:type="character" w:customStyle="1" w:styleId="HTMLChar1">
    <w:name w:val="HTML 预设格式 Char1"/>
    <w:basedOn w:val="a2"/>
    <w:link w:val="HTML"/>
    <w:uiPriority w:val="99"/>
    <w:semiHidden/>
    <w:locked/>
    <w:rsid w:val="0096679F"/>
    <w:rPr>
      <w:rFonts w:ascii="Courier New" w:hAnsi="Courier New" w:cs="Times New Roman"/>
      <w:sz w:val="20"/>
    </w:rPr>
  </w:style>
  <w:style w:type="character" w:customStyle="1" w:styleId="Char12">
    <w:name w:val="标题 Char1"/>
    <w:basedOn w:val="a2"/>
    <w:link w:val="af3"/>
    <w:uiPriority w:val="99"/>
    <w:locked/>
    <w:rsid w:val="0096679F"/>
    <w:rPr>
      <w:rFonts w:ascii="Cambria" w:hAnsi="Cambria" w:cs="Times New Roman"/>
      <w:b/>
      <w:sz w:val="32"/>
    </w:rPr>
  </w:style>
  <w:style w:type="character" w:customStyle="1" w:styleId="Char9">
    <w:name w:val="批注主题 Char"/>
    <w:basedOn w:val="Char10"/>
    <w:link w:val="af4"/>
    <w:uiPriority w:val="99"/>
    <w:qFormat/>
    <w:locked/>
    <w:rsid w:val="0096679F"/>
    <w:rPr>
      <w:rFonts w:ascii="Calibri" w:hAnsi="Calibri"/>
      <w:b/>
    </w:rPr>
  </w:style>
  <w:style w:type="character" w:customStyle="1" w:styleId="Chara">
    <w:name w:val="正文首行缩进 Char"/>
    <w:basedOn w:val="Char3"/>
    <w:link w:val="af5"/>
    <w:uiPriority w:val="99"/>
    <w:locked/>
    <w:rsid w:val="0096679F"/>
    <w:rPr>
      <w:rFonts w:ascii="Calibri" w:hAnsi="Calibri"/>
    </w:rPr>
  </w:style>
  <w:style w:type="character" w:customStyle="1" w:styleId="9CharCharChar">
    <w:name w:val="样式9 Char Char Char"/>
    <w:link w:val="9Char0"/>
    <w:uiPriority w:val="99"/>
    <w:locked/>
    <w:rsid w:val="0096679F"/>
    <w:rPr>
      <w:spacing w:val="6"/>
      <w:sz w:val="24"/>
    </w:rPr>
  </w:style>
  <w:style w:type="paragraph" w:customStyle="1" w:styleId="9Char0">
    <w:name w:val="样式9 Char"/>
    <w:basedOn w:val="a0"/>
    <w:link w:val="9CharCharChar"/>
    <w:uiPriority w:val="99"/>
    <w:rsid w:val="0096679F"/>
    <w:pPr>
      <w:widowControl/>
      <w:spacing w:line="440" w:lineRule="exact"/>
      <w:ind w:firstLineChars="200" w:firstLine="200"/>
      <w:jc w:val="left"/>
    </w:pPr>
    <w:rPr>
      <w:spacing w:val="6"/>
      <w:kern w:val="0"/>
      <w:sz w:val="24"/>
      <w:lang/>
    </w:rPr>
  </w:style>
  <w:style w:type="character" w:customStyle="1" w:styleId="9CharCharCharChar">
    <w:name w:val="样式9 Char Char Char Char"/>
    <w:uiPriority w:val="99"/>
    <w:rsid w:val="0096679F"/>
    <w:rPr>
      <w:rFonts w:eastAsia="宋体"/>
      <w:spacing w:val="6"/>
      <w:sz w:val="24"/>
      <w:lang w:val="en-US" w:eastAsia="zh-CN"/>
    </w:rPr>
  </w:style>
  <w:style w:type="character" w:customStyle="1" w:styleId="Char8">
    <w:name w:val="页眉 Char"/>
    <w:link w:val="af"/>
    <w:uiPriority w:val="99"/>
    <w:locked/>
    <w:rsid w:val="0096679F"/>
    <w:rPr>
      <w:sz w:val="18"/>
    </w:rPr>
  </w:style>
  <w:style w:type="character" w:customStyle="1" w:styleId="Char7">
    <w:name w:val="页脚 Char"/>
    <w:link w:val="ae"/>
    <w:uiPriority w:val="99"/>
    <w:locked/>
    <w:rsid w:val="0096679F"/>
    <w:rPr>
      <w:sz w:val="18"/>
    </w:rPr>
  </w:style>
  <w:style w:type="paragraph" w:customStyle="1" w:styleId="ParaCharCharCharChar">
    <w:name w:val="默认段落字体 Para Char Char Char Char"/>
    <w:basedOn w:val="a0"/>
    <w:uiPriority w:val="99"/>
    <w:rsid w:val="0096679F"/>
    <w:rPr>
      <w:rFonts w:ascii="宋体"/>
      <w:kern w:val="0"/>
      <w:sz w:val="18"/>
      <w:u w:val="single"/>
    </w:rPr>
  </w:style>
  <w:style w:type="paragraph" w:customStyle="1" w:styleId="Style2">
    <w:name w:val="_Style 2"/>
    <w:basedOn w:val="a0"/>
    <w:uiPriority w:val="99"/>
    <w:rsid w:val="0096679F"/>
    <w:pPr>
      <w:ind w:firstLineChars="200" w:firstLine="420"/>
    </w:pPr>
  </w:style>
  <w:style w:type="paragraph" w:customStyle="1" w:styleId="Blockquote">
    <w:name w:val="Blockquote"/>
    <w:basedOn w:val="a0"/>
    <w:uiPriority w:val="99"/>
    <w:rsid w:val="0096679F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12">
    <w:name w:val="样式1"/>
    <w:basedOn w:val="a0"/>
    <w:uiPriority w:val="99"/>
    <w:rsid w:val="0096679F"/>
    <w:pPr>
      <w:spacing w:line="520" w:lineRule="exact"/>
      <w:ind w:firstLineChars="276" w:firstLine="665"/>
    </w:pPr>
    <w:rPr>
      <w:rFonts w:ascii="宋体" w:hAnsi="宋体"/>
      <w:b/>
      <w:sz w:val="24"/>
    </w:rPr>
  </w:style>
  <w:style w:type="paragraph" w:customStyle="1" w:styleId="CharChar1CharCharChar">
    <w:name w:val="Char Char1 Char Char Char"/>
    <w:basedOn w:val="a0"/>
    <w:uiPriority w:val="99"/>
    <w:rsid w:val="0096679F"/>
    <w:rPr>
      <w:szCs w:val="24"/>
    </w:rPr>
  </w:style>
  <w:style w:type="paragraph" w:customStyle="1" w:styleId="Char13">
    <w:name w:val="Char1"/>
    <w:basedOn w:val="a0"/>
    <w:uiPriority w:val="99"/>
    <w:rsid w:val="0096679F"/>
    <w:pPr>
      <w:widowControl/>
      <w:spacing w:after="160" w:line="240" w:lineRule="exact"/>
      <w:ind w:left="-62" w:rightChars="15" w:right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Charb">
    <w:name w:val="Char"/>
    <w:basedOn w:val="a0"/>
    <w:uiPriority w:val="99"/>
    <w:rsid w:val="0096679F"/>
    <w:rPr>
      <w:szCs w:val="24"/>
    </w:rPr>
  </w:style>
  <w:style w:type="paragraph" w:customStyle="1" w:styleId="CharCharCharCharCharChar2Char">
    <w:name w:val="Char Char Char Char Char Char2 Char"/>
    <w:basedOn w:val="a0"/>
    <w:uiPriority w:val="99"/>
    <w:rsid w:val="0096679F"/>
    <w:rPr>
      <w:szCs w:val="24"/>
    </w:rPr>
  </w:style>
  <w:style w:type="paragraph" w:customStyle="1" w:styleId="Style11">
    <w:name w:val="_Style 11"/>
    <w:basedOn w:val="a0"/>
    <w:uiPriority w:val="99"/>
    <w:qFormat/>
    <w:rsid w:val="0096679F"/>
    <w:pPr>
      <w:adjustRightInd w:val="0"/>
      <w:spacing w:line="360" w:lineRule="atLeast"/>
    </w:pPr>
    <w:rPr>
      <w:szCs w:val="24"/>
    </w:rPr>
  </w:style>
  <w:style w:type="paragraph" w:customStyle="1" w:styleId="29">
    <w:name w:val="样式29"/>
    <w:basedOn w:val="9Char0"/>
    <w:uiPriority w:val="99"/>
    <w:rsid w:val="0096679F"/>
    <w:rPr>
      <w:rFonts w:eastAsia="楷体_GB2312"/>
    </w:rPr>
  </w:style>
  <w:style w:type="paragraph" w:customStyle="1" w:styleId="CharCharCharChar">
    <w:name w:val="Char Char Char Char"/>
    <w:basedOn w:val="a0"/>
    <w:uiPriority w:val="99"/>
    <w:rsid w:val="0096679F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71">
    <w:name w:val="样式7"/>
    <w:basedOn w:val="a0"/>
    <w:uiPriority w:val="99"/>
    <w:rsid w:val="0096679F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Char0">
    <w:name w:val="1 Char"/>
    <w:basedOn w:val="a0"/>
    <w:uiPriority w:val="99"/>
    <w:rsid w:val="0096679F"/>
    <w:rPr>
      <w:rFonts w:ascii="Tahoma" w:hAnsi="Tahoma"/>
      <w:sz w:val="24"/>
    </w:rPr>
  </w:style>
  <w:style w:type="paragraph" w:customStyle="1" w:styleId="CharCharCharCharCharCharChar">
    <w:name w:val="Char Char Char Char Char Char Char"/>
    <w:basedOn w:val="a0"/>
    <w:uiPriority w:val="99"/>
    <w:rsid w:val="0096679F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GTA-1CharChar">
    <w:name w:val="GTA正文-1 Char Char"/>
    <w:link w:val="GTA-1"/>
    <w:uiPriority w:val="99"/>
    <w:locked/>
    <w:rsid w:val="0096679F"/>
  </w:style>
  <w:style w:type="paragraph" w:customStyle="1" w:styleId="GTA-1">
    <w:name w:val="GTA正文-1"/>
    <w:basedOn w:val="a0"/>
    <w:link w:val="GTA-1CharChar"/>
    <w:uiPriority w:val="99"/>
    <w:rsid w:val="0096679F"/>
    <w:pPr>
      <w:ind w:firstLine="420"/>
    </w:pPr>
    <w:rPr>
      <w:szCs w:val="22"/>
    </w:rPr>
  </w:style>
  <w:style w:type="character" w:customStyle="1" w:styleId="1CharChar">
    <w:name w:val="标题 1 Char Char"/>
    <w:uiPriority w:val="99"/>
    <w:rsid w:val="0096679F"/>
    <w:rPr>
      <w:rFonts w:ascii="Tahoma" w:hAnsi="Tahoma"/>
      <w:b/>
      <w:kern w:val="44"/>
      <w:sz w:val="44"/>
    </w:rPr>
  </w:style>
  <w:style w:type="character" w:customStyle="1" w:styleId="style31">
    <w:name w:val="style31"/>
    <w:uiPriority w:val="99"/>
    <w:rsid w:val="0096679F"/>
    <w:rPr>
      <w:b/>
      <w:sz w:val="24"/>
    </w:rPr>
  </w:style>
  <w:style w:type="character" w:customStyle="1" w:styleId="headline-content">
    <w:name w:val="headline-content"/>
    <w:uiPriority w:val="99"/>
    <w:rsid w:val="0096679F"/>
  </w:style>
  <w:style w:type="character" w:customStyle="1" w:styleId="SC286822">
    <w:name w:val="SC286822"/>
    <w:uiPriority w:val="99"/>
    <w:rsid w:val="0096679F"/>
    <w:rPr>
      <w:color w:val="000000"/>
    </w:rPr>
  </w:style>
  <w:style w:type="character" w:customStyle="1" w:styleId="CharChar">
    <w:name w:val="设计正文 Char Char"/>
    <w:link w:val="afd"/>
    <w:uiPriority w:val="99"/>
    <w:locked/>
    <w:rsid w:val="0096679F"/>
    <w:rPr>
      <w:rFonts w:eastAsia="仿宋_GB2312"/>
      <w:sz w:val="28"/>
    </w:rPr>
  </w:style>
  <w:style w:type="paragraph" w:customStyle="1" w:styleId="afd">
    <w:name w:val="设计正文"/>
    <w:basedOn w:val="a0"/>
    <w:link w:val="CharChar"/>
    <w:uiPriority w:val="99"/>
    <w:rsid w:val="0096679F"/>
    <w:pPr>
      <w:spacing w:line="360" w:lineRule="auto"/>
      <w:ind w:firstLineChars="200" w:firstLine="480"/>
    </w:pPr>
    <w:rPr>
      <w:rFonts w:eastAsia="仿宋_GB2312"/>
      <w:kern w:val="0"/>
      <w:sz w:val="28"/>
      <w:lang/>
    </w:rPr>
  </w:style>
  <w:style w:type="character" w:customStyle="1" w:styleId="afe">
    <w:name w:val="样式 宋体 小四"/>
    <w:uiPriority w:val="99"/>
    <w:rsid w:val="0096679F"/>
    <w:rPr>
      <w:sz w:val="24"/>
    </w:rPr>
  </w:style>
  <w:style w:type="character" w:customStyle="1" w:styleId="Char14">
    <w:name w:val="纯文本 Char1"/>
    <w:uiPriority w:val="99"/>
    <w:rsid w:val="0096679F"/>
    <w:rPr>
      <w:rFonts w:ascii="宋体" w:eastAsia="宋体" w:hAnsi="Courier New"/>
      <w:sz w:val="21"/>
    </w:rPr>
  </w:style>
  <w:style w:type="character" w:customStyle="1" w:styleId="CharChar0">
    <w:name w:val="列出段落 Char Char"/>
    <w:link w:val="210"/>
    <w:uiPriority w:val="99"/>
    <w:locked/>
    <w:rsid w:val="0096679F"/>
    <w:rPr>
      <w:rFonts w:ascii="Calibri" w:hAnsi="Calibri"/>
      <w:kern w:val="1"/>
      <w:sz w:val="21"/>
      <w:lang w:eastAsia="ar-SA" w:bidi="ar-SA"/>
    </w:rPr>
  </w:style>
  <w:style w:type="paragraph" w:customStyle="1" w:styleId="210">
    <w:name w:val="列出段落21"/>
    <w:basedOn w:val="a0"/>
    <w:link w:val="CharChar0"/>
    <w:uiPriority w:val="99"/>
    <w:rsid w:val="0096679F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CharChar16">
    <w:name w:val="Char Char16"/>
    <w:uiPriority w:val="99"/>
    <w:rsid w:val="0096679F"/>
    <w:rPr>
      <w:rFonts w:ascii="Times New Roman" w:eastAsia="宋体" w:hAnsi="Times New Roman"/>
      <w:b/>
      <w:kern w:val="44"/>
      <w:sz w:val="21"/>
    </w:rPr>
  </w:style>
  <w:style w:type="character" w:customStyle="1" w:styleId="apple-style-span">
    <w:name w:val="apple-style-span"/>
    <w:uiPriority w:val="99"/>
    <w:rsid w:val="0096679F"/>
  </w:style>
  <w:style w:type="character" w:customStyle="1" w:styleId="1CharCharChar">
    <w:name w:val="标题 1 Char Char Char"/>
    <w:uiPriority w:val="99"/>
    <w:rsid w:val="0096679F"/>
    <w:rPr>
      <w:rFonts w:ascii="新宋体" w:eastAsia="华文中宋" w:hAnsi="新宋体"/>
      <w:b/>
      <w:kern w:val="44"/>
      <w:sz w:val="44"/>
    </w:rPr>
  </w:style>
  <w:style w:type="character" w:customStyle="1" w:styleId="headline-content2">
    <w:name w:val="headline-content2"/>
    <w:uiPriority w:val="99"/>
    <w:rsid w:val="0096679F"/>
  </w:style>
  <w:style w:type="character" w:customStyle="1" w:styleId="CharChar1">
    <w:name w:val="文档结构图 Char Char"/>
    <w:link w:val="13"/>
    <w:uiPriority w:val="99"/>
    <w:locked/>
    <w:rsid w:val="0096679F"/>
    <w:rPr>
      <w:rFonts w:ascii="宋体" w:hAnsi="Tahoma"/>
      <w:sz w:val="18"/>
    </w:rPr>
  </w:style>
  <w:style w:type="paragraph" w:customStyle="1" w:styleId="13">
    <w:name w:val="文档结构图1"/>
    <w:basedOn w:val="a0"/>
    <w:link w:val="CharChar1"/>
    <w:uiPriority w:val="99"/>
    <w:rsid w:val="0096679F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  <w:lang/>
    </w:rPr>
  </w:style>
  <w:style w:type="character" w:customStyle="1" w:styleId="3Char0">
    <w:name w:val="正文文本缩进 3 Char"/>
    <w:uiPriority w:val="99"/>
    <w:rsid w:val="0096679F"/>
    <w:rPr>
      <w:sz w:val="16"/>
    </w:rPr>
  </w:style>
  <w:style w:type="character" w:customStyle="1" w:styleId="Char0">
    <w:name w:val="正文缩进 Char"/>
    <w:link w:val="a1"/>
    <w:uiPriority w:val="99"/>
    <w:locked/>
    <w:rsid w:val="0096679F"/>
    <w:rPr>
      <w:sz w:val="20"/>
    </w:rPr>
  </w:style>
  <w:style w:type="character" w:customStyle="1" w:styleId="Charc">
    <w:name w:val="标题 Char"/>
    <w:uiPriority w:val="99"/>
    <w:rsid w:val="0096679F"/>
    <w:rPr>
      <w:rFonts w:ascii="Cambria" w:hAnsi="Cambria"/>
      <w:b/>
      <w:sz w:val="32"/>
    </w:rPr>
  </w:style>
  <w:style w:type="character" w:customStyle="1" w:styleId="CharChar14">
    <w:name w:val="Char Char14"/>
    <w:uiPriority w:val="99"/>
    <w:rsid w:val="0096679F"/>
    <w:rPr>
      <w:b/>
      <w:sz w:val="32"/>
    </w:rPr>
  </w:style>
  <w:style w:type="character" w:customStyle="1" w:styleId="apple-converted-space">
    <w:name w:val="apple-converted-space"/>
    <w:uiPriority w:val="99"/>
    <w:rsid w:val="0096679F"/>
  </w:style>
  <w:style w:type="character" w:customStyle="1" w:styleId="3Char10">
    <w:name w:val="正文文本缩进 3 Char1"/>
    <w:uiPriority w:val="99"/>
    <w:rsid w:val="0096679F"/>
    <w:rPr>
      <w:rFonts w:ascii="新宋体" w:eastAsia="华文中宋" w:hAnsi="新宋体"/>
      <w:sz w:val="16"/>
    </w:rPr>
  </w:style>
  <w:style w:type="character" w:customStyle="1" w:styleId="CharChar2">
    <w:name w:val="页眉 Char Char"/>
    <w:uiPriority w:val="99"/>
    <w:rsid w:val="0096679F"/>
    <w:rPr>
      <w:rFonts w:ascii="新宋体" w:eastAsia="华文中宋" w:hAnsi="新宋体"/>
      <w:sz w:val="18"/>
    </w:rPr>
  </w:style>
  <w:style w:type="character" w:customStyle="1" w:styleId="CharChar3">
    <w:name w:val="页脚 Char Char"/>
    <w:uiPriority w:val="99"/>
    <w:rsid w:val="0096679F"/>
    <w:rPr>
      <w:rFonts w:ascii="Tahoma" w:hAnsi="Tahoma"/>
      <w:sz w:val="18"/>
    </w:rPr>
  </w:style>
  <w:style w:type="character" w:customStyle="1" w:styleId="CharChar4">
    <w:name w:val="批注框文本 Char Char"/>
    <w:uiPriority w:val="99"/>
    <w:rsid w:val="0096679F"/>
    <w:rPr>
      <w:rFonts w:ascii="新宋体" w:eastAsia="华文中宋" w:hAnsi="新宋体"/>
      <w:sz w:val="18"/>
    </w:rPr>
  </w:style>
  <w:style w:type="character" w:customStyle="1" w:styleId="paramname3">
    <w:name w:val="paramname3"/>
    <w:uiPriority w:val="99"/>
    <w:rsid w:val="0096679F"/>
    <w:rPr>
      <w:color w:val="999999"/>
    </w:rPr>
  </w:style>
  <w:style w:type="character" w:customStyle="1" w:styleId="2CharCharChar">
    <w:name w:val="标题 2 Char Char Char"/>
    <w:uiPriority w:val="99"/>
    <w:rsid w:val="0096679F"/>
    <w:rPr>
      <w:rFonts w:ascii="Cambria" w:eastAsia="华文中宋" w:hAnsi="Cambria"/>
      <w:sz w:val="32"/>
    </w:rPr>
  </w:style>
  <w:style w:type="character" w:customStyle="1" w:styleId="Chard">
    <w:name w:val="副标题 Char"/>
    <w:uiPriority w:val="99"/>
    <w:rsid w:val="0096679F"/>
    <w:rPr>
      <w:rFonts w:ascii="Cambria" w:hAnsi="Cambria"/>
      <w:b/>
      <w:kern w:val="28"/>
      <w:sz w:val="32"/>
    </w:rPr>
  </w:style>
  <w:style w:type="character" w:customStyle="1" w:styleId="px141">
    <w:name w:val="px141"/>
    <w:uiPriority w:val="99"/>
    <w:rsid w:val="0096679F"/>
    <w:rPr>
      <w:sz w:val="21"/>
    </w:rPr>
  </w:style>
  <w:style w:type="character" w:customStyle="1" w:styleId="3Char3">
    <w:name w:val="正文文本 3 Char"/>
    <w:uiPriority w:val="99"/>
    <w:locked/>
    <w:rsid w:val="0096679F"/>
    <w:rPr>
      <w:sz w:val="16"/>
    </w:rPr>
  </w:style>
  <w:style w:type="character" w:customStyle="1" w:styleId="Chare">
    <w:name w:val="文档结构图 Char"/>
    <w:uiPriority w:val="99"/>
    <w:rsid w:val="0096679F"/>
    <w:rPr>
      <w:shd w:val="clear" w:color="auto" w:fill="000080"/>
    </w:rPr>
  </w:style>
  <w:style w:type="character" w:customStyle="1" w:styleId="aff">
    <w:name w:val="（符号）邀请函中一、"/>
    <w:uiPriority w:val="99"/>
    <w:rsid w:val="0096679F"/>
    <w:rPr>
      <w:rFonts w:ascii="黑体" w:eastAsia="黑体" w:hAnsi="黑体"/>
      <w:b/>
      <w:sz w:val="24"/>
    </w:rPr>
  </w:style>
  <w:style w:type="character" w:customStyle="1" w:styleId="2CharChar">
    <w:name w:val="标题 2 Char Char"/>
    <w:uiPriority w:val="99"/>
    <w:rsid w:val="0096679F"/>
    <w:rPr>
      <w:rFonts w:ascii="Cambria" w:eastAsia="宋体" w:hAnsi="Cambria"/>
      <w:b/>
      <w:kern w:val="2"/>
      <w:sz w:val="32"/>
    </w:rPr>
  </w:style>
  <w:style w:type="character" w:customStyle="1" w:styleId="aff0">
    <w:name w:val="样式 仿宋"/>
    <w:uiPriority w:val="99"/>
    <w:rsid w:val="0096679F"/>
    <w:rPr>
      <w:rFonts w:ascii="仿宋" w:eastAsia="仿宋" w:hAnsi="仿宋"/>
      <w:kern w:val="1"/>
      <w:sz w:val="24"/>
    </w:rPr>
  </w:style>
  <w:style w:type="character" w:customStyle="1" w:styleId="Char15">
    <w:name w:val="页眉 Char1"/>
    <w:uiPriority w:val="99"/>
    <w:rsid w:val="0096679F"/>
    <w:rPr>
      <w:rFonts w:eastAsia="宋体"/>
      <w:kern w:val="2"/>
      <w:sz w:val="18"/>
      <w:lang w:val="en-US" w:eastAsia="zh-CN"/>
    </w:rPr>
  </w:style>
  <w:style w:type="character" w:customStyle="1" w:styleId="4CharChar">
    <w:name w:val="标题 4 Char Char"/>
    <w:uiPriority w:val="99"/>
    <w:rsid w:val="0096679F"/>
    <w:rPr>
      <w:rFonts w:ascii="Cambria" w:eastAsia="宋体" w:hAnsi="Cambria"/>
      <w:b/>
      <w:sz w:val="28"/>
    </w:rPr>
  </w:style>
  <w:style w:type="character" w:customStyle="1" w:styleId="bodys1">
    <w:name w:val="bodys1"/>
    <w:uiPriority w:val="99"/>
    <w:rsid w:val="0096679F"/>
    <w:rPr>
      <w:rFonts w:ascii="新宋体" w:eastAsia="新宋体" w:hAnsi="新宋体"/>
      <w:spacing w:val="0"/>
      <w:sz w:val="21"/>
      <w:u w:val="none"/>
    </w:rPr>
  </w:style>
  <w:style w:type="character" w:customStyle="1" w:styleId="CharCharChar">
    <w:name w:val="页脚 Char Char Char"/>
    <w:uiPriority w:val="99"/>
    <w:rsid w:val="0096679F"/>
    <w:rPr>
      <w:rFonts w:ascii="新宋体" w:eastAsia="华文中宋" w:hAnsi="新宋体"/>
      <w:sz w:val="18"/>
    </w:rPr>
  </w:style>
  <w:style w:type="character" w:customStyle="1" w:styleId="CharChar15">
    <w:name w:val="Char Char15"/>
    <w:uiPriority w:val="99"/>
    <w:rsid w:val="0096679F"/>
    <w:rPr>
      <w:rFonts w:ascii="Cambria" w:eastAsia="宋体" w:hAnsi="Cambria"/>
      <w:b/>
      <w:sz w:val="32"/>
    </w:rPr>
  </w:style>
  <w:style w:type="character" w:customStyle="1" w:styleId="SC286833">
    <w:name w:val="SC286833"/>
    <w:uiPriority w:val="99"/>
    <w:rsid w:val="0096679F"/>
    <w:rPr>
      <w:color w:val="000000"/>
      <w:sz w:val="16"/>
    </w:rPr>
  </w:style>
  <w:style w:type="character" w:customStyle="1" w:styleId="Charf">
    <w:name w:val="批注文字 Char"/>
    <w:uiPriority w:val="99"/>
    <w:semiHidden/>
    <w:locked/>
    <w:rsid w:val="0096679F"/>
    <w:rPr>
      <w:rFonts w:eastAsia="宋体"/>
      <w:kern w:val="2"/>
      <w:sz w:val="21"/>
      <w:lang w:val="en-US" w:eastAsia="zh-CN"/>
    </w:rPr>
  </w:style>
  <w:style w:type="character" w:customStyle="1" w:styleId="ca-01">
    <w:name w:val="ca-01"/>
    <w:uiPriority w:val="99"/>
    <w:rsid w:val="0096679F"/>
    <w:rPr>
      <w:rFonts w:ascii="仿宋_GB2312" w:eastAsia="仿宋_GB2312"/>
      <w:sz w:val="32"/>
    </w:rPr>
  </w:style>
  <w:style w:type="character" w:customStyle="1" w:styleId="3CharChar">
    <w:name w:val="标题 3 Char Char"/>
    <w:uiPriority w:val="99"/>
    <w:rsid w:val="0096679F"/>
    <w:rPr>
      <w:rFonts w:ascii="新宋体" w:eastAsia="华文中宋" w:hAnsi="新宋体"/>
      <w:sz w:val="32"/>
    </w:rPr>
  </w:style>
  <w:style w:type="character" w:customStyle="1" w:styleId="HTMLChar">
    <w:name w:val="HTML 预设格式 Char"/>
    <w:uiPriority w:val="99"/>
    <w:rsid w:val="0096679F"/>
    <w:rPr>
      <w:rFonts w:ascii="宋体" w:eastAsia="宋体"/>
      <w:sz w:val="24"/>
    </w:rPr>
  </w:style>
  <w:style w:type="character" w:customStyle="1" w:styleId="font61">
    <w:name w:val="font61"/>
    <w:uiPriority w:val="99"/>
    <w:rsid w:val="0096679F"/>
    <w:rPr>
      <w:rFonts w:ascii="宋体" w:eastAsia="宋体" w:hAnsi="宋体"/>
      <w:color w:val="000000"/>
      <w:sz w:val="20"/>
      <w:u w:val="none"/>
    </w:rPr>
  </w:style>
  <w:style w:type="paragraph" w:customStyle="1" w:styleId="14">
    <w:name w:val="列出段落1"/>
    <w:basedOn w:val="a0"/>
    <w:uiPriority w:val="99"/>
    <w:rsid w:val="0096679F"/>
    <w:pPr>
      <w:ind w:firstLineChars="200" w:firstLine="420"/>
    </w:pPr>
    <w:rPr>
      <w:rFonts w:ascii="Calibri" w:hAnsi="Calibri" w:cs="Calibri"/>
      <w:bCs/>
      <w:szCs w:val="21"/>
    </w:rPr>
  </w:style>
  <w:style w:type="paragraph" w:customStyle="1" w:styleId="aff1">
    <w:name w:val="（符号）二标题总则"/>
    <w:basedOn w:val="aff2"/>
    <w:uiPriority w:val="99"/>
    <w:rsid w:val="0096679F"/>
  </w:style>
  <w:style w:type="paragraph" w:customStyle="1" w:styleId="aff2">
    <w:name w:val="(符号)一标题第一部分"/>
    <w:basedOn w:val="a0"/>
    <w:uiPriority w:val="99"/>
    <w:rsid w:val="0096679F"/>
    <w:pPr>
      <w:spacing w:beforeLines="100" w:afterLines="100" w:line="500" w:lineRule="exact"/>
      <w:jc w:val="center"/>
      <w:outlineLvl w:val="1"/>
    </w:pPr>
    <w:rPr>
      <w:rFonts w:ascii="黑体" w:eastAsia="黑体" w:hAnsi="Calibri" w:cs="宋体"/>
      <w:b/>
      <w:bCs/>
      <w:sz w:val="32"/>
      <w:szCs w:val="32"/>
    </w:rPr>
  </w:style>
  <w:style w:type="paragraph" w:customStyle="1" w:styleId="xl121">
    <w:name w:val="xl121"/>
    <w:basedOn w:val="a0"/>
    <w:uiPriority w:val="99"/>
    <w:rsid w:val="00966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1">
    <w:name w:val="pa-1"/>
    <w:basedOn w:val="a0"/>
    <w:uiPriority w:val="99"/>
    <w:rsid w:val="0096679F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CharCharCharCharCharChar2CharCharCharCharCharCharCharCharCharChar">
    <w:name w:val="Char Char Char Char Char Char2 Char Char Char Char Char Char Char Char Char Char"/>
    <w:basedOn w:val="a0"/>
    <w:uiPriority w:val="99"/>
    <w:rsid w:val="0096679F"/>
    <w:rPr>
      <w:rFonts w:ascii="Calibri" w:hAnsi="Calibri"/>
    </w:rPr>
  </w:style>
  <w:style w:type="paragraph" w:customStyle="1" w:styleId="15">
    <w:name w:val="（符号）目录1"/>
    <w:basedOn w:val="a0"/>
    <w:uiPriority w:val="99"/>
    <w:rsid w:val="0096679F"/>
    <w:pPr>
      <w:spacing w:line="500" w:lineRule="exact"/>
    </w:pPr>
    <w:rPr>
      <w:rFonts w:ascii="Calibri" w:hAnsi="Calibri" w:cs="宋体"/>
      <w:sz w:val="24"/>
    </w:rPr>
  </w:style>
  <w:style w:type="paragraph" w:customStyle="1" w:styleId="Default">
    <w:name w:val="Default"/>
    <w:uiPriority w:val="99"/>
    <w:rsid w:val="0096679F"/>
    <w:pPr>
      <w:widowControl w:val="0"/>
      <w:autoSpaceDE w:val="0"/>
      <w:autoSpaceDN w:val="0"/>
      <w:adjustRightInd w:val="0"/>
    </w:pPr>
    <w:rPr>
      <w:rFonts w:ascii="黑体" w:eastAsia="黑体" w:hAnsi="Calibri"/>
      <w:color w:val="000000"/>
      <w:sz w:val="24"/>
    </w:rPr>
  </w:style>
  <w:style w:type="paragraph" w:customStyle="1" w:styleId="xl133">
    <w:name w:val="xl133"/>
    <w:basedOn w:val="a0"/>
    <w:uiPriority w:val="99"/>
    <w:rsid w:val="0096679F"/>
    <w:pPr>
      <w:widowControl/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font8">
    <w:name w:val="font8"/>
    <w:basedOn w:val="a0"/>
    <w:uiPriority w:val="99"/>
    <w:rsid w:val="0096679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xl106">
    <w:name w:val="xl106"/>
    <w:basedOn w:val="a0"/>
    <w:uiPriority w:val="99"/>
    <w:qFormat/>
    <w:rsid w:val="00966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5">
    <w:name w:val="xl105"/>
    <w:basedOn w:val="a0"/>
    <w:uiPriority w:val="99"/>
    <w:rsid w:val="00966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Heading">
    <w:name w:val="样式 标题 2Heading"/>
    <w:basedOn w:val="20"/>
    <w:uiPriority w:val="99"/>
    <w:rsid w:val="0096679F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CM4">
    <w:name w:val="CM4"/>
    <w:basedOn w:val="Default"/>
    <w:next w:val="Default"/>
    <w:uiPriority w:val="99"/>
    <w:rsid w:val="0096679F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a0"/>
    <w:uiPriority w:val="99"/>
    <w:qFormat/>
    <w:rsid w:val="0096679F"/>
    <w:rPr>
      <w:rFonts w:ascii="Calibri" w:hAnsi="Calibri"/>
    </w:rPr>
  </w:style>
  <w:style w:type="paragraph" w:customStyle="1" w:styleId="NewNewNewNewNewNewNew">
    <w:name w:val="正文 New New New New New New New"/>
    <w:uiPriority w:val="99"/>
    <w:qFormat/>
    <w:rsid w:val="0096679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xl166">
    <w:name w:val="xl166"/>
    <w:basedOn w:val="a0"/>
    <w:uiPriority w:val="99"/>
    <w:rsid w:val="00966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xl180">
    <w:name w:val="xl180"/>
    <w:basedOn w:val="a0"/>
    <w:uiPriority w:val="99"/>
    <w:rsid w:val="0096679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38">
    <w:name w:val="xl138"/>
    <w:basedOn w:val="a0"/>
    <w:uiPriority w:val="99"/>
    <w:rsid w:val="00966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130">
    <w:name w:val="xl130"/>
    <w:basedOn w:val="a0"/>
    <w:uiPriority w:val="99"/>
    <w:rsid w:val="00966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CharCharCharChar1">
    <w:name w:val="Char Char Char Char1"/>
    <w:basedOn w:val="a0"/>
    <w:uiPriority w:val="99"/>
    <w:rsid w:val="0096679F"/>
    <w:pPr>
      <w:ind w:firstLineChars="225" w:firstLine="540"/>
    </w:pPr>
    <w:rPr>
      <w:rFonts w:ascii="Calibri" w:hAnsi="Calibri"/>
    </w:rPr>
  </w:style>
  <w:style w:type="paragraph" w:customStyle="1" w:styleId="xl155">
    <w:name w:val="xl155"/>
    <w:basedOn w:val="a0"/>
    <w:uiPriority w:val="99"/>
    <w:rsid w:val="0096679F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51">
    <w:name w:val="xl151"/>
    <w:basedOn w:val="a0"/>
    <w:uiPriority w:val="99"/>
    <w:qFormat/>
    <w:rsid w:val="00966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CM76">
    <w:name w:val="CM76"/>
    <w:basedOn w:val="Default"/>
    <w:next w:val="Default"/>
    <w:uiPriority w:val="99"/>
    <w:rsid w:val="0096679F"/>
    <w:rPr>
      <w:rFonts w:ascii="Times New Roman" w:eastAsia="宋体"/>
      <w:color w:val="auto"/>
      <w:szCs w:val="24"/>
    </w:rPr>
  </w:style>
  <w:style w:type="paragraph" w:customStyle="1" w:styleId="xl179">
    <w:name w:val="xl179"/>
    <w:basedOn w:val="a0"/>
    <w:uiPriority w:val="99"/>
    <w:rsid w:val="0096679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13">
    <w:name w:val="xl113"/>
    <w:basedOn w:val="a0"/>
    <w:uiPriority w:val="99"/>
    <w:rsid w:val="00966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115">
    <w:name w:val="xl115"/>
    <w:basedOn w:val="a0"/>
    <w:uiPriority w:val="99"/>
    <w:rsid w:val="0096679F"/>
    <w:pPr>
      <w:widowControl/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Char20">
    <w:name w:val="Char2"/>
    <w:basedOn w:val="a0"/>
    <w:uiPriority w:val="99"/>
    <w:rsid w:val="0096679F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xl145">
    <w:name w:val="xl145"/>
    <w:basedOn w:val="a0"/>
    <w:uiPriority w:val="99"/>
    <w:rsid w:val="00966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">
    <w:name w:val="（符号）目录2"/>
    <w:basedOn w:val="a0"/>
    <w:uiPriority w:val="99"/>
    <w:rsid w:val="0096679F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11">
    <w:name w:val="(符号)五标题1.1.1"/>
    <w:basedOn w:val="a0"/>
    <w:uiPriority w:val="99"/>
    <w:rsid w:val="0096679F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xl164">
    <w:name w:val="xl164"/>
    <w:basedOn w:val="a0"/>
    <w:uiPriority w:val="99"/>
    <w:rsid w:val="00966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144">
    <w:name w:val="xl144"/>
    <w:basedOn w:val="a0"/>
    <w:uiPriority w:val="99"/>
    <w:rsid w:val="00966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117">
    <w:name w:val="xl117"/>
    <w:basedOn w:val="a0"/>
    <w:uiPriority w:val="99"/>
    <w:qFormat/>
    <w:rsid w:val="0096679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172">
    <w:name w:val="xl172"/>
    <w:basedOn w:val="a0"/>
    <w:uiPriority w:val="99"/>
    <w:rsid w:val="0096679F"/>
    <w:pPr>
      <w:widowControl/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32">
    <w:name w:val="xl132"/>
    <w:basedOn w:val="a0"/>
    <w:uiPriority w:val="99"/>
    <w:rsid w:val="00966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Style12">
    <w:name w:val="_Style 12"/>
    <w:basedOn w:val="a0"/>
    <w:next w:val="33"/>
    <w:uiPriority w:val="99"/>
    <w:rsid w:val="0096679F"/>
    <w:pPr>
      <w:spacing w:after="120"/>
      <w:ind w:leftChars="200" w:left="420"/>
    </w:pPr>
    <w:rPr>
      <w:rFonts w:ascii="Calibri" w:hAnsi="Calibri"/>
      <w:sz w:val="16"/>
    </w:rPr>
  </w:style>
  <w:style w:type="paragraph" w:customStyle="1" w:styleId="xl111">
    <w:name w:val="xl111"/>
    <w:basedOn w:val="a0"/>
    <w:uiPriority w:val="99"/>
    <w:rsid w:val="009667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">
    <w:name w:val="列出段落2"/>
    <w:basedOn w:val="a0"/>
    <w:uiPriority w:val="99"/>
    <w:rsid w:val="0096679F"/>
    <w:pPr>
      <w:widowControl/>
      <w:ind w:firstLineChars="200" w:firstLine="420"/>
      <w:jc w:val="left"/>
    </w:pPr>
    <w:rPr>
      <w:rFonts w:ascii="Calibri" w:hAnsi="Calibri"/>
      <w:kern w:val="0"/>
      <w:sz w:val="20"/>
    </w:rPr>
  </w:style>
  <w:style w:type="paragraph" w:customStyle="1" w:styleId="font6">
    <w:name w:val="font6"/>
    <w:basedOn w:val="a0"/>
    <w:uiPriority w:val="99"/>
    <w:rsid w:val="009667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26">
    <w:name w:val="xl126"/>
    <w:basedOn w:val="a0"/>
    <w:uiPriority w:val="99"/>
    <w:rsid w:val="00966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SP180449">
    <w:name w:val="SP180449"/>
    <w:basedOn w:val="Default"/>
    <w:next w:val="Default"/>
    <w:uiPriority w:val="99"/>
    <w:rsid w:val="0096679F"/>
    <w:rPr>
      <w:color w:val="auto"/>
    </w:rPr>
  </w:style>
  <w:style w:type="paragraph" w:customStyle="1" w:styleId="xl161">
    <w:name w:val="xl161"/>
    <w:basedOn w:val="a0"/>
    <w:uiPriority w:val="99"/>
    <w:rsid w:val="00966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36">
    <w:name w:val="xl136"/>
    <w:basedOn w:val="a0"/>
    <w:uiPriority w:val="99"/>
    <w:rsid w:val="0096679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83">
    <w:name w:val="xl183"/>
    <w:basedOn w:val="a0"/>
    <w:uiPriority w:val="99"/>
    <w:qFormat/>
    <w:rsid w:val="0096679F"/>
    <w:pPr>
      <w:widowControl/>
      <w:pBdr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ListParagraph1">
    <w:name w:val="List Paragraph1"/>
    <w:basedOn w:val="a0"/>
    <w:uiPriority w:val="99"/>
    <w:rsid w:val="0096679F"/>
    <w:pPr>
      <w:ind w:firstLineChars="200" w:firstLine="420"/>
    </w:pPr>
    <w:rPr>
      <w:rFonts w:ascii="Calibri" w:hAnsi="Calibri"/>
      <w:szCs w:val="24"/>
    </w:rPr>
  </w:style>
  <w:style w:type="paragraph" w:customStyle="1" w:styleId="xl125">
    <w:name w:val="xl125"/>
    <w:basedOn w:val="a0"/>
    <w:uiPriority w:val="99"/>
    <w:rsid w:val="0096679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143">
    <w:name w:val="xl143"/>
    <w:basedOn w:val="a0"/>
    <w:uiPriority w:val="99"/>
    <w:rsid w:val="00966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175">
    <w:name w:val="xl175"/>
    <w:basedOn w:val="a0"/>
    <w:uiPriority w:val="99"/>
    <w:rsid w:val="0096679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28">
    <w:name w:val="xl128"/>
    <w:basedOn w:val="a0"/>
    <w:uiPriority w:val="99"/>
    <w:rsid w:val="0096679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aff3">
    <w:name w:val="a"/>
    <w:basedOn w:val="a0"/>
    <w:uiPriority w:val="99"/>
    <w:rsid w:val="009667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53">
    <w:name w:val="xl153"/>
    <w:basedOn w:val="a0"/>
    <w:uiPriority w:val="99"/>
    <w:rsid w:val="00966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aff4">
    <w:name w:val="标书正文"/>
    <w:basedOn w:val="aa"/>
    <w:uiPriority w:val="99"/>
    <w:rsid w:val="0096679F"/>
    <w:pPr>
      <w:widowControl/>
      <w:adjustRightInd w:val="0"/>
      <w:spacing w:beforeLines="50" w:afterLines="50" w:line="400" w:lineRule="exact"/>
      <w:ind w:firstLineChars="200" w:firstLine="200"/>
      <w:textAlignment w:val="baseline"/>
    </w:pPr>
    <w:rPr>
      <w:rFonts w:ascii="黑体" w:hAnsi="Calibri"/>
      <w:sz w:val="24"/>
    </w:rPr>
  </w:style>
  <w:style w:type="paragraph" w:customStyle="1" w:styleId="xl146">
    <w:name w:val="xl146"/>
    <w:basedOn w:val="a0"/>
    <w:uiPriority w:val="99"/>
    <w:rsid w:val="0096679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uiPriority w:val="99"/>
    <w:qFormat/>
    <w:rsid w:val="00966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CharChar1CharCharChar1">
    <w:name w:val="Char Char1 Char Char Char1"/>
    <w:basedOn w:val="a0"/>
    <w:uiPriority w:val="99"/>
    <w:rsid w:val="0096679F"/>
    <w:rPr>
      <w:rFonts w:ascii="Calibri" w:hAnsi="Calibri"/>
      <w:szCs w:val="24"/>
    </w:rPr>
  </w:style>
  <w:style w:type="paragraph" w:customStyle="1" w:styleId="xl148">
    <w:name w:val="xl148"/>
    <w:basedOn w:val="a0"/>
    <w:uiPriority w:val="99"/>
    <w:rsid w:val="00966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114">
    <w:name w:val="xl114"/>
    <w:basedOn w:val="a0"/>
    <w:uiPriority w:val="99"/>
    <w:rsid w:val="0096679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xl173">
    <w:name w:val="xl173"/>
    <w:basedOn w:val="a0"/>
    <w:uiPriority w:val="99"/>
    <w:rsid w:val="0096679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p0">
    <w:name w:val="p0"/>
    <w:basedOn w:val="a0"/>
    <w:uiPriority w:val="99"/>
    <w:rsid w:val="0096679F"/>
    <w:pPr>
      <w:widowControl/>
    </w:pPr>
    <w:rPr>
      <w:rFonts w:ascii="Calibri" w:hAnsi="Calibri"/>
      <w:kern w:val="0"/>
      <w:szCs w:val="21"/>
    </w:rPr>
  </w:style>
  <w:style w:type="paragraph" w:customStyle="1" w:styleId="xl189">
    <w:name w:val="xl189"/>
    <w:basedOn w:val="a0"/>
    <w:uiPriority w:val="99"/>
    <w:rsid w:val="0096679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107">
    <w:name w:val="xl107"/>
    <w:basedOn w:val="a0"/>
    <w:uiPriority w:val="99"/>
    <w:rsid w:val="0096679F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f5">
    <w:name w:val="（符号）普通正文"/>
    <w:basedOn w:val="a0"/>
    <w:uiPriority w:val="99"/>
    <w:rsid w:val="0096679F"/>
    <w:pPr>
      <w:spacing w:line="460" w:lineRule="exact"/>
      <w:ind w:firstLineChars="200" w:firstLine="480"/>
    </w:pPr>
    <w:rPr>
      <w:rFonts w:ascii="宋体" w:hAnsi="宋体" w:cs="宋体"/>
      <w:sz w:val="24"/>
    </w:rPr>
  </w:style>
  <w:style w:type="paragraph" w:customStyle="1" w:styleId="CharCharCharCharCharCharCharCharCharCharCharCharCharChar">
    <w:name w:val="Char Char Char Char Char Char Char Char Char Char Char Char Char Char"/>
    <w:basedOn w:val="a0"/>
    <w:uiPriority w:val="99"/>
    <w:rsid w:val="0096679F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xl154">
    <w:name w:val="xl154"/>
    <w:basedOn w:val="a0"/>
    <w:uiPriority w:val="99"/>
    <w:rsid w:val="009667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109">
    <w:name w:val="xl109"/>
    <w:basedOn w:val="a0"/>
    <w:uiPriority w:val="99"/>
    <w:qFormat/>
    <w:rsid w:val="00966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84">
    <w:name w:val="xl184"/>
    <w:basedOn w:val="a0"/>
    <w:uiPriority w:val="99"/>
    <w:rsid w:val="0096679F"/>
    <w:pPr>
      <w:widowControl/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29">
    <w:name w:val="xl129"/>
    <w:basedOn w:val="a0"/>
    <w:uiPriority w:val="99"/>
    <w:rsid w:val="0096679F"/>
    <w:pPr>
      <w:widowControl/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xl141">
    <w:name w:val="xl141"/>
    <w:basedOn w:val="a0"/>
    <w:uiPriority w:val="99"/>
    <w:rsid w:val="0096679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CharCharCharCharCharCharChar1">
    <w:name w:val="Char Char Char Char Char Char Char1"/>
    <w:basedOn w:val="a0"/>
    <w:uiPriority w:val="99"/>
    <w:rsid w:val="0096679F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Style19">
    <w:name w:val="_Style 19"/>
    <w:basedOn w:val="a0"/>
    <w:uiPriority w:val="99"/>
    <w:rsid w:val="0096679F"/>
    <w:rPr>
      <w:rFonts w:ascii="Calibri" w:hAnsi="Calibri"/>
      <w:szCs w:val="24"/>
    </w:rPr>
  </w:style>
  <w:style w:type="paragraph" w:customStyle="1" w:styleId="xl174">
    <w:name w:val="xl174"/>
    <w:basedOn w:val="a0"/>
    <w:uiPriority w:val="99"/>
    <w:rsid w:val="0096679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CM62">
    <w:name w:val="CM62"/>
    <w:basedOn w:val="Default"/>
    <w:next w:val="Default"/>
    <w:uiPriority w:val="99"/>
    <w:qFormat/>
    <w:rsid w:val="0096679F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xl150">
    <w:name w:val="xl150"/>
    <w:basedOn w:val="a0"/>
    <w:uiPriority w:val="99"/>
    <w:rsid w:val="00966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font5">
    <w:name w:val="font5"/>
    <w:basedOn w:val="a0"/>
    <w:uiPriority w:val="99"/>
    <w:rsid w:val="009667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font7">
    <w:name w:val="font7"/>
    <w:basedOn w:val="a0"/>
    <w:uiPriority w:val="99"/>
    <w:rsid w:val="0096679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xl149">
    <w:name w:val="xl149"/>
    <w:basedOn w:val="a0"/>
    <w:uiPriority w:val="99"/>
    <w:rsid w:val="00966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158">
    <w:name w:val="xl158"/>
    <w:basedOn w:val="a0"/>
    <w:uiPriority w:val="99"/>
    <w:rsid w:val="0096679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39">
    <w:name w:val="xl139"/>
    <w:basedOn w:val="a0"/>
    <w:uiPriority w:val="99"/>
    <w:rsid w:val="009667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1CharCharChar1CharCharChar">
    <w:name w:val="Char1 Char Char Char1 Char Char Char"/>
    <w:basedOn w:val="a0"/>
    <w:uiPriority w:val="99"/>
    <w:rsid w:val="0096679F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16">
    <w:name w:val="(符号)三标题1."/>
    <w:basedOn w:val="a0"/>
    <w:uiPriority w:val="99"/>
    <w:rsid w:val="0096679F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eastAsia="楷体_GB2312" w:hAnsi="宋体" w:cs="宋体"/>
      <w:b/>
      <w:bCs/>
      <w:sz w:val="28"/>
    </w:rPr>
  </w:style>
  <w:style w:type="paragraph" w:customStyle="1" w:styleId="Style33">
    <w:name w:val="_Style 33"/>
    <w:basedOn w:val="a0"/>
    <w:uiPriority w:val="99"/>
    <w:rsid w:val="0096679F"/>
    <w:pPr>
      <w:spacing w:line="360" w:lineRule="auto"/>
      <w:ind w:firstLineChars="200" w:firstLine="200"/>
    </w:pPr>
    <w:rPr>
      <w:rFonts w:ascii="宋体" w:hAnsi="宋体"/>
      <w:sz w:val="24"/>
    </w:rPr>
  </w:style>
  <w:style w:type="paragraph" w:customStyle="1" w:styleId="152">
    <w:name w:val="样式 样式 小四 行距: 1.5 倍行距 首行缩进:  2 字符 + +中文正文"/>
    <w:basedOn w:val="a0"/>
    <w:uiPriority w:val="99"/>
    <w:rsid w:val="0096679F"/>
    <w:pPr>
      <w:spacing w:line="360" w:lineRule="auto"/>
      <w:ind w:firstLineChars="200" w:firstLine="480"/>
    </w:pPr>
    <w:rPr>
      <w:rFonts w:ascii="宋体" w:hAnsi="宋体" w:cs="宋体"/>
      <w:sz w:val="24"/>
    </w:rPr>
  </w:style>
  <w:style w:type="paragraph" w:customStyle="1" w:styleId="xl177">
    <w:name w:val="xl177"/>
    <w:basedOn w:val="a0"/>
    <w:uiPriority w:val="99"/>
    <w:rsid w:val="0096679F"/>
    <w:pPr>
      <w:widowControl/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62">
    <w:name w:val="xl162"/>
    <w:basedOn w:val="a0"/>
    <w:uiPriority w:val="99"/>
    <w:rsid w:val="0096679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23">
    <w:name w:val="xl123"/>
    <w:basedOn w:val="a0"/>
    <w:uiPriority w:val="99"/>
    <w:rsid w:val="00966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156">
    <w:name w:val="xl156"/>
    <w:basedOn w:val="a0"/>
    <w:uiPriority w:val="99"/>
    <w:rsid w:val="00966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CharCharChar1Char8">
    <w:name w:val="Char Char Char1 Char8"/>
    <w:basedOn w:val="a0"/>
    <w:uiPriority w:val="99"/>
    <w:rsid w:val="0096679F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112">
    <w:name w:val="(符号)四标题1.1"/>
    <w:basedOn w:val="a0"/>
    <w:uiPriority w:val="99"/>
    <w:rsid w:val="0096679F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xl142">
    <w:name w:val="xl142"/>
    <w:basedOn w:val="a0"/>
    <w:uiPriority w:val="99"/>
    <w:rsid w:val="0096679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aff6">
    <w:name w:val="小标题"/>
    <w:basedOn w:val="a1"/>
    <w:uiPriority w:val="99"/>
    <w:rsid w:val="0096679F"/>
    <w:pPr>
      <w:widowControl/>
      <w:spacing w:before="50" w:after="50"/>
      <w:ind w:firstLineChars="0" w:firstLine="0"/>
    </w:pPr>
    <w:rPr>
      <w:rFonts w:ascii="Calibri" w:hAnsi="Calibri"/>
      <w:b/>
      <w:sz w:val="24"/>
    </w:rPr>
  </w:style>
  <w:style w:type="paragraph" w:customStyle="1" w:styleId="TOC1">
    <w:name w:val="TOC 标题1"/>
    <w:basedOn w:val="1"/>
    <w:next w:val="a0"/>
    <w:uiPriority w:val="99"/>
    <w:rsid w:val="0096679F"/>
    <w:pPr>
      <w:spacing w:line="578" w:lineRule="auto"/>
      <w:ind w:firstLineChars="200" w:firstLine="200"/>
      <w:jc w:val="center"/>
      <w:outlineLvl w:val="9"/>
    </w:pPr>
    <w:rPr>
      <w:rFonts w:ascii="Arial" w:hAnsi="Arial"/>
    </w:rPr>
  </w:style>
  <w:style w:type="paragraph" w:customStyle="1" w:styleId="xl147">
    <w:name w:val="xl147"/>
    <w:basedOn w:val="a0"/>
    <w:uiPriority w:val="99"/>
    <w:rsid w:val="0096679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xl110">
    <w:name w:val="xl110"/>
    <w:basedOn w:val="a0"/>
    <w:uiPriority w:val="99"/>
    <w:rsid w:val="00966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styleId="aff7">
    <w:name w:val="No Spacing"/>
    <w:uiPriority w:val="99"/>
    <w:qFormat/>
    <w:rsid w:val="0096679F"/>
    <w:pPr>
      <w:widowControl w:val="0"/>
      <w:jc w:val="both"/>
    </w:pPr>
    <w:rPr>
      <w:rFonts w:ascii="Calibri" w:hAnsi="Calibri"/>
      <w:kern w:val="2"/>
      <w:sz w:val="24"/>
    </w:rPr>
  </w:style>
  <w:style w:type="paragraph" w:customStyle="1" w:styleId="reader-word-layer">
    <w:name w:val="reader-word-layer"/>
    <w:basedOn w:val="a0"/>
    <w:uiPriority w:val="99"/>
    <w:rsid w:val="009667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xl119">
    <w:name w:val="xl119"/>
    <w:basedOn w:val="a0"/>
    <w:uiPriority w:val="99"/>
    <w:rsid w:val="00966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169">
    <w:name w:val="xl169"/>
    <w:basedOn w:val="a0"/>
    <w:uiPriority w:val="99"/>
    <w:rsid w:val="0096679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18">
    <w:name w:val="xl118"/>
    <w:basedOn w:val="a0"/>
    <w:uiPriority w:val="99"/>
    <w:rsid w:val="0096679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xl160">
    <w:name w:val="xl160"/>
    <w:basedOn w:val="a0"/>
    <w:uiPriority w:val="99"/>
    <w:rsid w:val="0096679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157">
    <w:name w:val="xl157"/>
    <w:basedOn w:val="a0"/>
    <w:uiPriority w:val="99"/>
    <w:rsid w:val="00966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04">
    <w:name w:val="xl104"/>
    <w:basedOn w:val="a0"/>
    <w:uiPriority w:val="99"/>
    <w:rsid w:val="0096679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Mainheading">
    <w:name w:val="Main_heading"/>
    <w:basedOn w:val="a0"/>
    <w:next w:val="a0"/>
    <w:uiPriority w:val="99"/>
    <w:rsid w:val="0096679F"/>
    <w:pPr>
      <w:widowControl/>
      <w:spacing w:before="240" w:after="240" w:line="240" w:lineRule="atLeast"/>
      <w:jc w:val="left"/>
    </w:pPr>
    <w:rPr>
      <w:rFonts w:ascii="Calibri" w:eastAsia="MS Mincho" w:hAnsi="Calibri"/>
      <w:b/>
      <w:kern w:val="0"/>
      <w:sz w:val="28"/>
      <w:lang w:eastAsia="ja-JP"/>
    </w:rPr>
  </w:style>
  <w:style w:type="paragraph" w:customStyle="1" w:styleId="Char110">
    <w:name w:val="Char11"/>
    <w:basedOn w:val="a0"/>
    <w:uiPriority w:val="99"/>
    <w:rsid w:val="0096679F"/>
    <w:rPr>
      <w:rFonts w:ascii="仿宋_GB2312" w:eastAsia="仿宋_GB2312" w:hAnsi="Calibri"/>
      <w:b/>
      <w:sz w:val="32"/>
    </w:rPr>
  </w:style>
  <w:style w:type="paragraph" w:customStyle="1" w:styleId="xl159">
    <w:name w:val="xl159"/>
    <w:basedOn w:val="a0"/>
    <w:uiPriority w:val="99"/>
    <w:rsid w:val="0096679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168">
    <w:name w:val="xl168"/>
    <w:basedOn w:val="a0"/>
    <w:uiPriority w:val="99"/>
    <w:rsid w:val="0096679F"/>
    <w:pPr>
      <w:widowControl/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styleId="aff8">
    <w:name w:val="List Paragraph"/>
    <w:basedOn w:val="a0"/>
    <w:uiPriority w:val="99"/>
    <w:qFormat/>
    <w:rsid w:val="0096679F"/>
    <w:pPr>
      <w:ind w:firstLineChars="200" w:firstLine="200"/>
    </w:pPr>
    <w:rPr>
      <w:rFonts w:ascii="Calibri" w:hAnsi="Calibri"/>
    </w:rPr>
  </w:style>
  <w:style w:type="paragraph" w:customStyle="1" w:styleId="gta-10">
    <w:name w:val="gta-1"/>
    <w:basedOn w:val="a0"/>
    <w:uiPriority w:val="99"/>
    <w:rsid w:val="0096679F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20">
    <w:name w:val="xl120"/>
    <w:basedOn w:val="a0"/>
    <w:uiPriority w:val="99"/>
    <w:rsid w:val="00966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78">
    <w:name w:val="xl178"/>
    <w:basedOn w:val="a0"/>
    <w:uiPriority w:val="99"/>
    <w:rsid w:val="0096679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35">
    <w:name w:val="xl135"/>
    <w:basedOn w:val="a0"/>
    <w:uiPriority w:val="99"/>
    <w:rsid w:val="0096679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31">
    <w:name w:val="xl131"/>
    <w:basedOn w:val="a0"/>
    <w:uiPriority w:val="99"/>
    <w:rsid w:val="0096679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p16">
    <w:name w:val="p16"/>
    <w:basedOn w:val="a0"/>
    <w:uiPriority w:val="99"/>
    <w:rsid w:val="0096679F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xl167">
    <w:name w:val="xl167"/>
    <w:basedOn w:val="a0"/>
    <w:uiPriority w:val="99"/>
    <w:rsid w:val="0096679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New">
    <w:name w:val="正文 New"/>
    <w:uiPriority w:val="99"/>
    <w:rsid w:val="0096679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xl137">
    <w:name w:val="xl137"/>
    <w:basedOn w:val="a0"/>
    <w:uiPriority w:val="99"/>
    <w:rsid w:val="0096679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1">
    <w:name w:val="(符号)三标题1.1"/>
    <w:basedOn w:val="a0"/>
    <w:uiPriority w:val="99"/>
    <w:rsid w:val="0096679F"/>
    <w:pPr>
      <w:numPr>
        <w:numId w:val="3"/>
      </w:numPr>
      <w:spacing w:before="140" w:after="140" w:line="500" w:lineRule="exact"/>
      <w:outlineLvl w:val="2"/>
    </w:pPr>
    <w:rPr>
      <w:rFonts w:ascii="楷体_GB2312" w:eastAsia="楷体_GB2312" w:hAnsi="宋体" w:cs="宋体"/>
      <w:b/>
      <w:bCs/>
      <w:sz w:val="28"/>
    </w:rPr>
  </w:style>
  <w:style w:type="paragraph" w:customStyle="1" w:styleId="xl188">
    <w:name w:val="xl188"/>
    <w:basedOn w:val="a0"/>
    <w:uiPriority w:val="99"/>
    <w:rsid w:val="00966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85">
    <w:name w:val="xl185"/>
    <w:basedOn w:val="a0"/>
    <w:uiPriority w:val="99"/>
    <w:rsid w:val="0096679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63">
    <w:name w:val="xl163"/>
    <w:basedOn w:val="a0"/>
    <w:uiPriority w:val="99"/>
    <w:rsid w:val="00966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10">
    <w:name w:val="（符号）三标题1.1"/>
    <w:basedOn w:val="a0"/>
    <w:uiPriority w:val="99"/>
    <w:rsid w:val="0096679F"/>
    <w:pPr>
      <w:numPr>
        <w:ilvl w:val="1"/>
        <w:numId w:val="4"/>
      </w:numPr>
      <w:tabs>
        <w:tab w:val="clear" w:pos="1198"/>
        <w:tab w:val="left" w:pos="700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xl127">
    <w:name w:val="xl127"/>
    <w:basedOn w:val="a0"/>
    <w:uiPriority w:val="99"/>
    <w:rsid w:val="00966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xl181">
    <w:name w:val="xl181"/>
    <w:basedOn w:val="a0"/>
    <w:uiPriority w:val="99"/>
    <w:rsid w:val="0096679F"/>
    <w:pPr>
      <w:widowControl/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xl187">
    <w:name w:val="xl187"/>
    <w:basedOn w:val="a0"/>
    <w:uiPriority w:val="99"/>
    <w:rsid w:val="0096679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CM77">
    <w:name w:val="CM77"/>
    <w:basedOn w:val="Default"/>
    <w:next w:val="Default"/>
    <w:uiPriority w:val="99"/>
    <w:rsid w:val="0096679F"/>
    <w:rPr>
      <w:rFonts w:ascii="Times New Roman" w:eastAsia="宋体"/>
      <w:color w:val="auto"/>
      <w:szCs w:val="24"/>
    </w:rPr>
  </w:style>
  <w:style w:type="paragraph" w:customStyle="1" w:styleId="xl182">
    <w:name w:val="xl182"/>
    <w:basedOn w:val="a0"/>
    <w:uiPriority w:val="99"/>
    <w:qFormat/>
    <w:rsid w:val="0096679F"/>
    <w:pPr>
      <w:widowControl/>
      <w:pBdr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76">
    <w:name w:val="xl176"/>
    <w:basedOn w:val="a0"/>
    <w:uiPriority w:val="99"/>
    <w:rsid w:val="0096679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style1">
    <w:name w:val="style1"/>
    <w:basedOn w:val="a0"/>
    <w:uiPriority w:val="99"/>
    <w:rsid w:val="009667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40">
    <w:name w:val="xl140"/>
    <w:basedOn w:val="a0"/>
    <w:uiPriority w:val="99"/>
    <w:rsid w:val="0096679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pa-4">
    <w:name w:val="pa-4"/>
    <w:basedOn w:val="a0"/>
    <w:uiPriority w:val="99"/>
    <w:rsid w:val="0096679F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24">
    <w:name w:val="xl124"/>
    <w:basedOn w:val="a0"/>
    <w:uiPriority w:val="99"/>
    <w:rsid w:val="00966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34">
    <w:name w:val="xl134"/>
    <w:basedOn w:val="a0"/>
    <w:uiPriority w:val="99"/>
    <w:rsid w:val="00966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CharCharChar0">
    <w:name w:val="Char Char Char"/>
    <w:basedOn w:val="a7"/>
    <w:uiPriority w:val="99"/>
    <w:rsid w:val="0096679F"/>
  </w:style>
  <w:style w:type="paragraph" w:customStyle="1" w:styleId="xl152">
    <w:name w:val="xl152"/>
    <w:basedOn w:val="a0"/>
    <w:uiPriority w:val="99"/>
    <w:rsid w:val="00966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112">
    <w:name w:val="xl112"/>
    <w:basedOn w:val="a0"/>
    <w:uiPriority w:val="99"/>
    <w:rsid w:val="00966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aff9">
    <w:name w:val="标准"/>
    <w:basedOn w:val="a0"/>
    <w:uiPriority w:val="99"/>
    <w:rsid w:val="0096679F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xl171">
    <w:name w:val="xl171"/>
    <w:basedOn w:val="a0"/>
    <w:uiPriority w:val="99"/>
    <w:rsid w:val="0096679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affa">
    <w:name w:val="样式"/>
    <w:uiPriority w:val="99"/>
    <w:rsid w:val="0096679F"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</w:rPr>
  </w:style>
  <w:style w:type="paragraph" w:customStyle="1" w:styleId="xl165">
    <w:name w:val="xl165"/>
    <w:basedOn w:val="a0"/>
    <w:uiPriority w:val="99"/>
    <w:rsid w:val="00966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86">
    <w:name w:val="xl186"/>
    <w:basedOn w:val="a0"/>
    <w:uiPriority w:val="99"/>
    <w:rsid w:val="0096679F"/>
    <w:pPr>
      <w:widowControl/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16">
    <w:name w:val="xl116"/>
    <w:basedOn w:val="a0"/>
    <w:uiPriority w:val="99"/>
    <w:rsid w:val="00966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170">
    <w:name w:val="xl170"/>
    <w:basedOn w:val="a0"/>
    <w:uiPriority w:val="99"/>
    <w:rsid w:val="0096679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A-S-1">
    <w:name w:val="首行缩进(A-S-1)"/>
    <w:basedOn w:val="a0"/>
    <w:uiPriority w:val="99"/>
    <w:rsid w:val="0096679F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xl122">
    <w:name w:val="xl122"/>
    <w:basedOn w:val="a0"/>
    <w:uiPriority w:val="99"/>
    <w:rsid w:val="00966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affb">
    <w:name w:val="文档正文"/>
    <w:basedOn w:val="a0"/>
    <w:uiPriority w:val="99"/>
    <w:rsid w:val="0096679F"/>
    <w:pPr>
      <w:adjustRightInd w:val="0"/>
      <w:spacing w:line="500" w:lineRule="exact"/>
      <w:ind w:firstLine="567"/>
    </w:pPr>
    <w:rPr>
      <w:rFonts w:ascii="仿宋_GB2312" w:eastAsia="仿宋_GB2312" w:hAnsi="宋体"/>
      <w:bCs/>
      <w:kern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lcsjsxyzcglc@lc.shandon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 程 施 工 招 标 文 件</dc:title>
  <dc:creator>5idn</dc:creator>
  <cp:lastModifiedBy>微软中国</cp:lastModifiedBy>
  <cp:revision>31</cp:revision>
  <cp:lastPrinted>2022-02-28T08:16:00Z</cp:lastPrinted>
  <dcterms:created xsi:type="dcterms:W3CDTF">2021-03-07T02:09:00Z</dcterms:created>
  <dcterms:modified xsi:type="dcterms:W3CDTF">2022-02-28T08:17:00Z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7FE8B01CA13149EEB222C0D63B64FAF0</vt:lpwstr>
  </property>
</Properties>
</file>