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164F" w:rsidRDefault="00B8164F">
      <w:pPr>
        <w:tabs>
          <w:tab w:val="left" w:pos="5190"/>
        </w:tabs>
        <w:spacing w:line="480" w:lineRule="auto"/>
        <w:jc w:val="center"/>
        <w:rPr>
          <w:rFonts w:ascii="楷体_GB2312" w:eastAsia="楷体_GB2312" w:hAnsi="楷体"/>
          <w:b/>
          <w:sz w:val="36"/>
          <w:szCs w:val="36"/>
        </w:rPr>
      </w:pPr>
    </w:p>
    <w:p w:rsidR="00B8164F" w:rsidRDefault="00AA1751">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w:t>
      </w:r>
      <w:r w:rsidR="003568CF">
        <w:rPr>
          <w:rFonts w:ascii="黑体" w:eastAsia="黑体" w:hAnsi="黑体" w:hint="eastAsia"/>
          <w:b/>
          <w:bCs/>
          <w:color w:val="000000"/>
          <w:sz w:val="31"/>
          <w:szCs w:val="31"/>
          <w:shd w:val="clear" w:color="auto" w:fill="FFFFFF"/>
        </w:rPr>
        <w:t>备赛2024年全国职业院校技能大赛园林微景观设计与制作赛项</w:t>
      </w:r>
      <w:r w:rsidR="006235C3">
        <w:rPr>
          <w:rFonts w:ascii="黑体" w:eastAsia="黑体" w:hAnsi="黑体" w:hint="eastAsia"/>
          <w:b/>
          <w:bCs/>
          <w:color w:val="000000"/>
          <w:sz w:val="31"/>
          <w:szCs w:val="31"/>
          <w:shd w:val="clear" w:color="auto" w:fill="FFFFFF"/>
        </w:rPr>
        <w:t>采购项目</w:t>
      </w:r>
    </w:p>
    <w:p w:rsidR="00B8164F" w:rsidRDefault="007521D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B8164F" w:rsidRDefault="007521D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B8164F" w:rsidRDefault="007521DF">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3568CF">
        <w:rPr>
          <w:rFonts w:ascii="黑体" w:eastAsia="黑体" w:hAnsi="黑体" w:hint="eastAsia"/>
          <w:b/>
          <w:bCs/>
          <w:color w:val="000000"/>
          <w:sz w:val="31"/>
          <w:szCs w:val="31"/>
          <w:shd w:val="clear" w:color="auto" w:fill="FFFFFF"/>
        </w:rPr>
        <w:t>JYTP2024-003</w:t>
      </w: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widowControl/>
        <w:adjustRightInd w:val="0"/>
        <w:spacing w:line="480" w:lineRule="auto"/>
        <w:ind w:right="198"/>
        <w:jc w:val="left"/>
        <w:rPr>
          <w:rFonts w:ascii="楷体_GB2312" w:eastAsia="楷体_GB2312"/>
          <w:b/>
          <w:sz w:val="24"/>
          <w:szCs w:val="18"/>
        </w:rPr>
      </w:pPr>
    </w:p>
    <w:p w:rsidR="00B8164F" w:rsidRDefault="007521D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B8164F" w:rsidRDefault="007521DF">
      <w:pPr>
        <w:widowControl/>
        <w:adjustRightInd w:val="0"/>
        <w:spacing w:line="480" w:lineRule="auto"/>
        <w:ind w:right="198"/>
        <w:jc w:val="center"/>
        <w:rPr>
          <w:rFonts w:ascii="楷体_GB2312" w:eastAsia="楷体_GB2312"/>
          <w:b/>
          <w:sz w:val="28"/>
          <w:szCs w:val="28"/>
          <w:u w:val="single"/>
        </w:rPr>
        <w:sectPr w:rsidR="00B8164F">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690923">
        <w:rPr>
          <w:rFonts w:ascii="楷体_GB2312" w:eastAsia="楷体_GB2312" w:hint="eastAsia"/>
          <w:b/>
          <w:sz w:val="28"/>
          <w:szCs w:val="28"/>
          <w:u w:val="single"/>
        </w:rPr>
        <w:t>二四年三</w:t>
      </w:r>
      <w:r>
        <w:rPr>
          <w:rFonts w:ascii="楷体_GB2312" w:eastAsia="楷体_GB2312" w:hint="eastAsia"/>
          <w:b/>
          <w:sz w:val="28"/>
          <w:szCs w:val="28"/>
          <w:u w:val="single"/>
        </w:rPr>
        <w:t>月</w:t>
      </w:r>
    </w:p>
    <w:p w:rsidR="00B8164F" w:rsidRDefault="003568CF">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聊城市技师学院备赛2024年全国职业院校技能大赛园林微景观设计与制作赛项采购项目</w:t>
      </w:r>
    </w:p>
    <w:p w:rsidR="00B8164F" w:rsidRDefault="007521D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联系人：布老师</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二、项目名称：</w:t>
      </w:r>
      <w:r w:rsidR="003568CF">
        <w:rPr>
          <w:rFonts w:ascii="宋体" w:hAnsi="宋体" w:hint="eastAsia"/>
          <w:sz w:val="24"/>
          <w:szCs w:val="24"/>
        </w:rPr>
        <w:t>聊城市技师学院备赛2024年全国职业院校技能大赛园林微景观设计与制作赛项采购项目</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B8164F" w:rsidRDefault="007521DF">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3568CF">
        <w:rPr>
          <w:rFonts w:ascii="宋体" w:hAnsi="宋体" w:hint="eastAsia"/>
          <w:sz w:val="24"/>
          <w:szCs w:val="24"/>
        </w:rPr>
        <w:t>聊城市技师学院备赛2024年全国职业院校技能大赛园林微景观设计与制作赛项采购项目</w:t>
      </w:r>
      <w:r>
        <w:rPr>
          <w:rFonts w:ascii="宋体" w:hAnsi="宋体" w:hint="eastAsia"/>
          <w:sz w:val="24"/>
          <w:szCs w:val="24"/>
        </w:rPr>
        <w:t>，详见项目说明。</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B8164F" w:rsidRDefault="007521DF">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B8164F" w:rsidRDefault="007521DF">
      <w:pPr>
        <w:adjustRightInd w:val="0"/>
        <w:snapToGrid w:val="0"/>
        <w:spacing w:line="560" w:lineRule="exact"/>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获取采购文件时间、地点：</w:t>
      </w:r>
      <w:r w:rsidR="00AE61DE">
        <w:rPr>
          <w:rFonts w:ascii="宋体" w:hAnsi="宋体" w:hint="eastAsia"/>
          <w:sz w:val="24"/>
          <w:szCs w:val="24"/>
        </w:rPr>
        <w:t>2024</w:t>
      </w:r>
      <w:r>
        <w:rPr>
          <w:rFonts w:ascii="宋体" w:hAnsi="宋体" w:hint="eastAsia"/>
          <w:sz w:val="24"/>
          <w:szCs w:val="24"/>
        </w:rPr>
        <w:t>年</w:t>
      </w:r>
      <w:r w:rsidR="00690923">
        <w:rPr>
          <w:rFonts w:ascii="宋体" w:hAnsi="宋体" w:hint="eastAsia"/>
          <w:sz w:val="24"/>
          <w:szCs w:val="24"/>
        </w:rPr>
        <w:t>3</w:t>
      </w:r>
      <w:r w:rsidR="00AE61DE">
        <w:rPr>
          <w:rFonts w:ascii="宋体" w:hAnsi="宋体" w:hint="eastAsia"/>
          <w:sz w:val="24"/>
          <w:szCs w:val="24"/>
        </w:rPr>
        <w:t>月</w:t>
      </w:r>
      <w:r w:rsidR="00690923">
        <w:rPr>
          <w:rFonts w:ascii="宋体" w:hAnsi="宋体" w:hint="eastAsia"/>
          <w:sz w:val="24"/>
          <w:szCs w:val="24"/>
        </w:rPr>
        <w:t>7</w:t>
      </w:r>
      <w:r>
        <w:rPr>
          <w:rFonts w:ascii="宋体" w:hAnsi="宋体" w:hint="eastAsia"/>
          <w:sz w:val="24"/>
          <w:szCs w:val="24"/>
        </w:rPr>
        <w:t>日</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690923">
        <w:rPr>
          <w:rFonts w:ascii="宋体" w:hAnsi="宋体" w:hint="eastAsia"/>
          <w:sz w:val="24"/>
          <w:szCs w:val="24"/>
        </w:rPr>
        <w:t>11</w:t>
      </w:r>
      <w:r>
        <w:rPr>
          <w:rFonts w:ascii="宋体" w:hAnsi="宋体" w:hint="eastAsia"/>
          <w:sz w:val="24"/>
          <w:szCs w:val="24"/>
        </w:rPr>
        <w:t>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六、报价截止日期：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690923">
        <w:rPr>
          <w:rFonts w:ascii="宋体" w:hAnsi="宋体" w:hint="eastAsia"/>
          <w:sz w:val="24"/>
          <w:szCs w:val="24"/>
        </w:rPr>
        <w:t>12</w:t>
      </w:r>
      <w:r>
        <w:rPr>
          <w:rFonts w:ascii="宋体" w:hAnsi="宋体" w:hint="eastAsia"/>
          <w:sz w:val="24"/>
          <w:szCs w:val="24"/>
        </w:rPr>
        <w:t>日</w:t>
      </w:r>
      <w:r w:rsidR="00690923">
        <w:rPr>
          <w:rFonts w:ascii="宋体" w:hAnsi="宋体" w:hint="eastAsia"/>
          <w:sz w:val="24"/>
          <w:szCs w:val="24"/>
        </w:rPr>
        <w:t>9</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七、谈判日期：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690923">
        <w:rPr>
          <w:rFonts w:ascii="宋体" w:hAnsi="宋体" w:hint="eastAsia"/>
          <w:sz w:val="24"/>
          <w:szCs w:val="24"/>
        </w:rPr>
        <w:t>12</w:t>
      </w:r>
      <w:r>
        <w:rPr>
          <w:rFonts w:ascii="宋体" w:hAnsi="宋体" w:hint="eastAsia"/>
          <w:sz w:val="24"/>
          <w:szCs w:val="24"/>
        </w:rPr>
        <w:t>日</w:t>
      </w:r>
      <w:r w:rsidR="00690923">
        <w:rPr>
          <w:rFonts w:ascii="宋体" w:hAnsi="宋体" w:hint="eastAsia"/>
          <w:sz w:val="24"/>
          <w:szCs w:val="24"/>
        </w:rPr>
        <w:t>9</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lastRenderedPageBreak/>
        <w:t>九、此公告在聊城市技师学院财务处网站及学院汇智楼门厅公告栏中公示</w:t>
      </w:r>
    </w:p>
    <w:p w:rsidR="00B8164F" w:rsidRPr="007B3DD5" w:rsidRDefault="007521DF" w:rsidP="007B3DD5">
      <w:pPr>
        <w:adjustRightInd w:val="0"/>
        <w:snapToGrid w:val="0"/>
        <w:spacing w:line="560" w:lineRule="exact"/>
        <w:jc w:val="center"/>
        <w:outlineLvl w:val="0"/>
        <w:rPr>
          <w:rFonts w:ascii="宋体"/>
          <w:sz w:val="24"/>
          <w:szCs w:val="24"/>
        </w:rPr>
      </w:pPr>
      <w:r>
        <w:rPr>
          <w:rFonts w:ascii="宋体" w:hAnsi="宋体"/>
          <w:sz w:val="24"/>
          <w:szCs w:val="24"/>
        </w:rPr>
        <w:t xml:space="preserve">                                         202</w:t>
      </w:r>
      <w:r w:rsidR="00AE61DE">
        <w:rPr>
          <w:rFonts w:ascii="宋体" w:hAnsi="宋体" w:hint="eastAsia"/>
          <w:sz w:val="24"/>
          <w:szCs w:val="24"/>
        </w:rPr>
        <w:t>4</w:t>
      </w:r>
      <w:r>
        <w:rPr>
          <w:rFonts w:ascii="宋体" w:hAnsi="宋体" w:hint="eastAsia"/>
          <w:sz w:val="24"/>
          <w:szCs w:val="24"/>
        </w:rPr>
        <w:t>年</w:t>
      </w:r>
      <w:r w:rsidR="00690923">
        <w:rPr>
          <w:rFonts w:ascii="宋体" w:hAnsi="宋体" w:hint="eastAsia"/>
          <w:sz w:val="24"/>
          <w:szCs w:val="24"/>
        </w:rPr>
        <w:t>3</w:t>
      </w:r>
      <w:r>
        <w:rPr>
          <w:rFonts w:ascii="宋体" w:hAnsi="宋体" w:hint="eastAsia"/>
          <w:sz w:val="24"/>
          <w:szCs w:val="24"/>
        </w:rPr>
        <w:t>月</w:t>
      </w:r>
      <w:r w:rsidR="00690923">
        <w:rPr>
          <w:rFonts w:ascii="宋体" w:hAnsi="宋体" w:hint="eastAsia"/>
          <w:sz w:val="24"/>
          <w:szCs w:val="24"/>
        </w:rPr>
        <w:t>6</w:t>
      </w:r>
      <w:r>
        <w:rPr>
          <w:rFonts w:ascii="宋体" w:hAnsi="宋体" w:hint="eastAsia"/>
          <w:sz w:val="24"/>
          <w:szCs w:val="24"/>
        </w:rPr>
        <w:t>日</w:t>
      </w:r>
      <w:bookmarkStart w:id="1" w:name="_Toc232666482"/>
      <w:bookmarkEnd w:id="0"/>
    </w:p>
    <w:p w:rsidR="00B8164F" w:rsidRDefault="007521DF">
      <w:pPr>
        <w:spacing w:line="480" w:lineRule="auto"/>
        <w:jc w:val="center"/>
        <w:rPr>
          <w:b/>
          <w:sz w:val="32"/>
          <w:szCs w:val="32"/>
        </w:rPr>
      </w:pPr>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B8164F">
        <w:trPr>
          <w:trHeight w:val="436"/>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项号</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内　　容</w:t>
            </w:r>
          </w:p>
        </w:tc>
        <w:tc>
          <w:tcPr>
            <w:tcW w:w="8127" w:type="dxa"/>
            <w:vAlign w:val="center"/>
          </w:tcPr>
          <w:p w:rsidR="00B8164F" w:rsidRDefault="007521DF">
            <w:pPr>
              <w:spacing w:line="276" w:lineRule="auto"/>
              <w:jc w:val="center"/>
              <w:rPr>
                <w:rFonts w:ascii="宋体"/>
                <w:szCs w:val="21"/>
              </w:rPr>
            </w:pPr>
            <w:r>
              <w:rPr>
                <w:rFonts w:ascii="宋体" w:hAnsi="宋体" w:hint="eastAsia"/>
                <w:szCs w:val="21"/>
              </w:rPr>
              <w:t>规　　　　定</w:t>
            </w:r>
          </w:p>
        </w:tc>
      </w:tr>
      <w:tr w:rsidR="00B8164F">
        <w:trPr>
          <w:trHeight w:val="552"/>
          <w:jc w:val="center"/>
        </w:trPr>
        <w:tc>
          <w:tcPr>
            <w:tcW w:w="670" w:type="dxa"/>
            <w:vAlign w:val="center"/>
          </w:tcPr>
          <w:p w:rsidR="00B8164F" w:rsidRDefault="007521D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B8164F" w:rsidRDefault="003568CF">
            <w:pPr>
              <w:spacing w:line="276" w:lineRule="auto"/>
              <w:rPr>
                <w:rFonts w:ascii="宋体"/>
                <w:bCs/>
                <w:szCs w:val="21"/>
              </w:rPr>
            </w:pPr>
            <w:r>
              <w:rPr>
                <w:rFonts w:ascii="宋体" w:hAnsi="宋体" w:hint="eastAsia"/>
                <w:sz w:val="24"/>
                <w:szCs w:val="24"/>
              </w:rPr>
              <w:t>聊城市技师学院备赛2024年全国职业院校技能大赛园林微景观设计与制作赛项采购项目</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2</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B8164F">
        <w:trPr>
          <w:trHeight w:val="71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采购内容</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本项目共一个标段，主要内容为</w:t>
            </w:r>
            <w:r w:rsidR="003568CF">
              <w:rPr>
                <w:rFonts w:ascii="宋体" w:eastAsia="宋体" w:hAnsi="宋体" w:hint="eastAsia"/>
                <w:spacing w:val="0"/>
                <w:sz w:val="24"/>
                <w:szCs w:val="24"/>
              </w:rPr>
              <w:t>聊城市技师学院备赛2024年全国职业院校技能大赛园林微景观设计与制作赛项采购项目</w:t>
            </w:r>
            <w:r>
              <w:rPr>
                <w:rFonts w:ascii="宋体" w:eastAsia="宋体" w:hAnsi="宋体" w:hint="eastAsia"/>
                <w:spacing w:val="0"/>
                <w:sz w:val="24"/>
                <w:szCs w:val="24"/>
              </w:rPr>
              <w:t>。</w:t>
            </w:r>
          </w:p>
        </w:tc>
      </w:tr>
      <w:tr w:rsidR="00B8164F">
        <w:trPr>
          <w:trHeight w:val="2019"/>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（1）具备中华人民共和国合法营业执照及相应的经营范围；</w:t>
            </w:r>
          </w:p>
          <w:p w:rsidR="00B8164F" w:rsidRDefault="007521DF">
            <w:pPr>
              <w:spacing w:line="276" w:lineRule="auto"/>
              <w:jc w:val="left"/>
              <w:rPr>
                <w:rFonts w:ascii="宋体"/>
                <w:szCs w:val="21"/>
              </w:rPr>
            </w:pPr>
            <w:r>
              <w:rPr>
                <w:rFonts w:ascii="宋体" w:hAnsi="宋体" w:hint="eastAsia"/>
                <w:sz w:val="24"/>
                <w:szCs w:val="24"/>
              </w:rPr>
              <w:t>（2）本项目不接受联合体投标。</w:t>
            </w:r>
          </w:p>
        </w:tc>
      </w:tr>
      <w:tr w:rsidR="00B8164F">
        <w:trPr>
          <w:trHeight w:val="466"/>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5</w:t>
            </w:r>
          </w:p>
        </w:tc>
        <w:tc>
          <w:tcPr>
            <w:tcW w:w="1709" w:type="dxa"/>
            <w:vAlign w:val="center"/>
          </w:tcPr>
          <w:p w:rsidR="00B8164F" w:rsidRDefault="007521DF">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B8164F" w:rsidRDefault="00690923">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49693</w:t>
            </w:r>
            <w:r w:rsidR="007521DF">
              <w:rPr>
                <w:rFonts w:ascii="宋体" w:eastAsia="宋体" w:hAnsi="宋体" w:hint="eastAsia"/>
                <w:bCs/>
                <w:color w:val="000000"/>
                <w:spacing w:val="0"/>
                <w:sz w:val="24"/>
                <w:szCs w:val="24"/>
              </w:rPr>
              <w:t>元</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采购方式</w:t>
            </w:r>
          </w:p>
        </w:tc>
        <w:tc>
          <w:tcPr>
            <w:tcW w:w="8127" w:type="dxa"/>
            <w:vAlign w:val="center"/>
          </w:tcPr>
          <w:p w:rsidR="00B8164F" w:rsidRDefault="007521DF">
            <w:pPr>
              <w:spacing w:line="276" w:lineRule="auto"/>
              <w:rPr>
                <w:rFonts w:ascii="宋体"/>
                <w:szCs w:val="21"/>
              </w:rPr>
            </w:pPr>
            <w:r>
              <w:rPr>
                <w:rFonts w:ascii="宋体" w:hAnsi="宋体" w:hint="eastAsia"/>
                <w:bCs/>
                <w:color w:val="000000"/>
                <w:sz w:val="24"/>
                <w:szCs w:val="24"/>
              </w:rPr>
              <w:t>简易竞争性谈判。</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6</w:t>
            </w:r>
          </w:p>
        </w:tc>
        <w:tc>
          <w:tcPr>
            <w:tcW w:w="1709" w:type="dxa"/>
            <w:vAlign w:val="center"/>
          </w:tcPr>
          <w:p w:rsidR="00B8164F" w:rsidRDefault="007521DF">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B8164F" w:rsidRDefault="007521DF" w:rsidP="00316FE1">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sidRPr="00316FE1">
              <w:rPr>
                <w:rFonts w:ascii="宋体" w:hAnsi="宋体" w:hint="eastAsia"/>
                <w:bCs/>
                <w:color w:val="000000"/>
                <w:sz w:val="24"/>
                <w:szCs w:val="24"/>
              </w:rPr>
              <w:t>标</w:t>
            </w:r>
            <w:r w:rsidR="003568CF">
              <w:rPr>
                <w:rFonts w:ascii="宋体" w:hAnsi="宋体" w:hint="eastAsia"/>
                <w:bCs/>
                <w:color w:val="000000"/>
                <w:sz w:val="24"/>
                <w:szCs w:val="24"/>
              </w:rPr>
              <w:t>准</w:t>
            </w:r>
            <w:r w:rsidR="007B3DD5">
              <w:rPr>
                <w:rFonts w:ascii="宋体" w:hAnsi="宋体" w:hint="eastAsia"/>
                <w:bCs/>
                <w:color w:val="000000"/>
                <w:sz w:val="24"/>
                <w:szCs w:val="24"/>
              </w:rPr>
              <w:t>。</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7</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服务要求</w:t>
            </w:r>
          </w:p>
        </w:tc>
        <w:tc>
          <w:tcPr>
            <w:tcW w:w="8127" w:type="dxa"/>
            <w:vAlign w:val="center"/>
          </w:tcPr>
          <w:p w:rsidR="00B8164F" w:rsidRDefault="007521DF" w:rsidP="003568CF">
            <w:pPr>
              <w:spacing w:line="276" w:lineRule="auto"/>
              <w:jc w:val="left"/>
              <w:rPr>
                <w:rFonts w:ascii="宋体" w:hAnsi="宋体"/>
                <w:sz w:val="24"/>
                <w:szCs w:val="24"/>
              </w:rPr>
            </w:pPr>
            <w:r>
              <w:rPr>
                <w:rFonts w:ascii="宋体" w:hAnsi="宋体" w:hint="eastAsia"/>
                <w:sz w:val="24"/>
                <w:szCs w:val="24"/>
              </w:rPr>
              <w:t>接甲方通知后，</w:t>
            </w:r>
            <w:r w:rsidR="003568CF" w:rsidRPr="00122F32">
              <w:rPr>
                <w:rFonts w:ascii="宋体" w:hAnsi="宋体" w:hint="eastAsia"/>
                <w:sz w:val="24"/>
                <w:szCs w:val="24"/>
              </w:rPr>
              <w:t>5</w:t>
            </w:r>
            <w:r w:rsidR="00AA1751" w:rsidRPr="00122F32">
              <w:rPr>
                <w:rFonts w:ascii="宋体" w:hAnsi="宋体" w:hint="eastAsia"/>
                <w:sz w:val="24"/>
                <w:szCs w:val="24"/>
              </w:rPr>
              <w:t>日</w:t>
            </w:r>
            <w:r w:rsidR="007B3DD5">
              <w:rPr>
                <w:rFonts w:ascii="宋体" w:hAnsi="宋体" w:hint="eastAsia"/>
                <w:sz w:val="24"/>
                <w:szCs w:val="24"/>
              </w:rPr>
              <w:t>内</w:t>
            </w:r>
            <w:r w:rsidR="003568CF">
              <w:rPr>
                <w:rFonts w:ascii="宋体" w:hAnsi="宋体" w:hint="eastAsia"/>
                <w:sz w:val="24"/>
                <w:szCs w:val="24"/>
              </w:rPr>
              <w:t>供货</w:t>
            </w:r>
          </w:p>
        </w:tc>
      </w:tr>
      <w:tr w:rsidR="00B8164F">
        <w:trPr>
          <w:trHeight w:val="644"/>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8</w:t>
            </w:r>
          </w:p>
        </w:tc>
        <w:tc>
          <w:tcPr>
            <w:tcW w:w="1709" w:type="dxa"/>
            <w:vAlign w:val="center"/>
          </w:tcPr>
          <w:p w:rsidR="00B8164F" w:rsidRDefault="007521DF">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B8164F" w:rsidRDefault="00F9633E">
            <w:pPr>
              <w:spacing w:line="276" w:lineRule="auto"/>
              <w:jc w:val="left"/>
              <w:rPr>
                <w:rFonts w:ascii="宋体" w:hAnsi="宋体"/>
                <w:sz w:val="24"/>
                <w:szCs w:val="24"/>
              </w:rPr>
            </w:pPr>
            <w:r>
              <w:rPr>
                <w:rFonts w:ascii="宋体" w:hAnsi="宋体" w:hint="eastAsia"/>
                <w:sz w:val="24"/>
                <w:szCs w:val="24"/>
              </w:rPr>
              <w:t>综合</w:t>
            </w:r>
            <w:r w:rsidR="00AA1751">
              <w:rPr>
                <w:rFonts w:ascii="宋体" w:hAnsi="宋体" w:hint="eastAsia"/>
                <w:sz w:val="24"/>
                <w:szCs w:val="24"/>
              </w:rPr>
              <w:t>单价包死，</w:t>
            </w:r>
            <w:r w:rsidR="007521DF">
              <w:rPr>
                <w:rFonts w:ascii="宋体" w:hAnsi="宋体" w:hint="eastAsia"/>
                <w:sz w:val="24"/>
                <w:szCs w:val="24"/>
              </w:rPr>
              <w:t>据实结算。</w:t>
            </w:r>
          </w:p>
        </w:tc>
      </w:tr>
      <w:tr w:rsidR="00B8164F">
        <w:trPr>
          <w:trHeight w:val="637"/>
          <w:jc w:val="center"/>
        </w:trPr>
        <w:tc>
          <w:tcPr>
            <w:tcW w:w="670" w:type="dxa"/>
            <w:vAlign w:val="center"/>
          </w:tcPr>
          <w:p w:rsidR="00B8164F" w:rsidRDefault="007521DF">
            <w:pPr>
              <w:spacing w:line="276" w:lineRule="auto"/>
              <w:jc w:val="center"/>
              <w:rPr>
                <w:rFonts w:ascii="宋体"/>
                <w:szCs w:val="21"/>
              </w:rPr>
            </w:pPr>
            <w:r>
              <w:rPr>
                <w:rFonts w:ascii="宋体" w:hint="eastAsia"/>
                <w:szCs w:val="21"/>
              </w:rPr>
              <w:t>9</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B8164F" w:rsidRDefault="003568CF" w:rsidP="00752631">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货物</w:t>
            </w:r>
            <w:r w:rsidR="00F9633E" w:rsidRPr="00316FE1">
              <w:rPr>
                <w:rFonts w:ascii="宋体" w:eastAsia="宋体" w:hAnsi="宋体" w:hint="eastAsia"/>
                <w:spacing w:val="0"/>
                <w:sz w:val="24"/>
                <w:szCs w:val="24"/>
              </w:rPr>
              <w:t>验收</w:t>
            </w:r>
            <w:r>
              <w:rPr>
                <w:rFonts w:ascii="宋体" w:eastAsia="宋体" w:hAnsi="宋体" w:hint="eastAsia"/>
                <w:spacing w:val="0"/>
                <w:sz w:val="24"/>
                <w:szCs w:val="24"/>
              </w:rPr>
              <w:t>合格</w:t>
            </w:r>
            <w:r w:rsidR="00F9633E" w:rsidRPr="00316FE1">
              <w:rPr>
                <w:rFonts w:ascii="宋体" w:eastAsia="宋体" w:hAnsi="宋体" w:hint="eastAsia"/>
                <w:spacing w:val="0"/>
                <w:sz w:val="24"/>
                <w:szCs w:val="24"/>
              </w:rPr>
              <w:t>后，</w:t>
            </w:r>
            <w:r w:rsidR="007521DF" w:rsidRPr="00316FE1">
              <w:rPr>
                <w:rFonts w:ascii="宋体" w:eastAsia="宋体" w:hAnsi="宋体" w:hint="eastAsia"/>
                <w:spacing w:val="0"/>
                <w:sz w:val="24"/>
                <w:szCs w:val="24"/>
              </w:rPr>
              <w:t>无质量问题</w:t>
            </w:r>
            <w:r w:rsidR="00316FE1" w:rsidRPr="00316FE1">
              <w:rPr>
                <w:rFonts w:ascii="宋体" w:eastAsia="宋体" w:hAnsi="宋体" w:hint="eastAsia"/>
                <w:spacing w:val="0"/>
                <w:sz w:val="24"/>
                <w:szCs w:val="24"/>
              </w:rPr>
              <w:t>一次性付清</w:t>
            </w:r>
            <w:r w:rsidR="007521DF" w:rsidRPr="001A67B8">
              <w:rPr>
                <w:rFonts w:ascii="宋体" w:eastAsia="宋体" w:hAnsi="宋体" w:cs="宋体" w:hint="eastAsia"/>
                <w:spacing w:val="0"/>
                <w:sz w:val="24"/>
                <w:szCs w:val="24"/>
              </w:rPr>
              <w:t>（</w:t>
            </w:r>
            <w:r w:rsidR="007521DF">
              <w:rPr>
                <w:rFonts w:ascii="宋体" w:eastAsia="宋体" w:hAnsi="宋体" w:hint="eastAsia"/>
                <w:spacing w:val="0"/>
                <w:sz w:val="21"/>
                <w:szCs w:val="21"/>
              </w:rPr>
              <w:t>依据财政实际拨款情况，进行支付）</w:t>
            </w:r>
          </w:p>
        </w:tc>
      </w:tr>
      <w:tr w:rsidR="00B8164F">
        <w:trPr>
          <w:cantSplit/>
          <w:trHeight w:val="1091"/>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B8164F" w:rsidRDefault="00690923">
            <w:pPr>
              <w:spacing w:line="276" w:lineRule="auto"/>
              <w:jc w:val="left"/>
              <w:rPr>
                <w:rFonts w:ascii="宋体" w:hAnsi="宋体"/>
                <w:sz w:val="24"/>
                <w:szCs w:val="24"/>
              </w:rPr>
            </w:pPr>
            <w:r>
              <w:rPr>
                <w:rFonts w:ascii="宋体" w:hAnsi="宋体" w:hint="eastAsia"/>
                <w:sz w:val="24"/>
                <w:szCs w:val="24"/>
              </w:rPr>
              <w:t>2024年3月7日-2024年3月11日</w:t>
            </w:r>
            <w:r w:rsidR="007521DF">
              <w:rPr>
                <w:rFonts w:ascii="宋体" w:hAnsi="宋体" w:hint="eastAsia"/>
                <w:sz w:val="24"/>
                <w:szCs w:val="24"/>
              </w:rPr>
              <w:t>（北京时间），每日上午8:30-11:30，下午14:30-17:00（北京时间）</w:t>
            </w:r>
          </w:p>
        </w:tc>
      </w:tr>
      <w:tr w:rsidR="00B8164F">
        <w:trPr>
          <w:trHeight w:val="62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资金来源</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 xml:space="preserve">财政性资金 </w:t>
            </w:r>
          </w:p>
        </w:tc>
      </w:tr>
      <w:tr w:rsidR="00B8164F">
        <w:trPr>
          <w:trHeight w:val="46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报价文件份数</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三份</w:t>
            </w:r>
          </w:p>
        </w:tc>
      </w:tr>
      <w:tr w:rsidR="00B8164F">
        <w:trPr>
          <w:trHeight w:val="48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lastRenderedPageBreak/>
              <w:t>1</w:t>
            </w:r>
            <w:r>
              <w:rPr>
                <w:rFonts w:ascii="宋体" w:hAnsi="宋体" w:hint="eastAsia"/>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勘察现场</w:t>
            </w:r>
          </w:p>
        </w:tc>
        <w:tc>
          <w:tcPr>
            <w:tcW w:w="8127" w:type="dxa"/>
            <w:vAlign w:val="center"/>
          </w:tcPr>
          <w:p w:rsidR="00B8164F" w:rsidRDefault="00671B1E" w:rsidP="00671B1E">
            <w:pPr>
              <w:spacing w:line="276" w:lineRule="auto"/>
              <w:jc w:val="left"/>
              <w:rPr>
                <w:rFonts w:ascii="宋体" w:hAnsi="宋体"/>
                <w:sz w:val="24"/>
                <w:szCs w:val="24"/>
              </w:rPr>
            </w:pPr>
            <w:r>
              <w:rPr>
                <w:rFonts w:ascii="宋体" w:hAnsi="宋体" w:hint="eastAsia"/>
                <w:sz w:val="24"/>
                <w:szCs w:val="24"/>
              </w:rPr>
              <w:t>不再组织供应商统一勘察现场。</w:t>
            </w:r>
            <w:r>
              <w:rPr>
                <w:rFonts w:ascii="宋体" w:hAnsi="宋体"/>
                <w:sz w:val="24"/>
                <w:szCs w:val="24"/>
              </w:rPr>
              <w:t xml:space="preserve"> </w:t>
            </w:r>
          </w:p>
        </w:tc>
      </w:tr>
      <w:tr w:rsidR="00B8164F">
        <w:trPr>
          <w:trHeight w:val="503"/>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报价截止时间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sidR="00690923">
              <w:rPr>
                <w:rFonts w:ascii="宋体" w:hAnsi="宋体" w:hint="eastAsia"/>
                <w:sz w:val="24"/>
                <w:szCs w:val="24"/>
              </w:rPr>
              <w:t>12</w:t>
            </w:r>
            <w:r w:rsidR="007521DF">
              <w:rPr>
                <w:rFonts w:ascii="宋体" w:hAnsi="宋体" w:hint="eastAsia"/>
                <w:sz w:val="24"/>
                <w:szCs w:val="24"/>
              </w:rPr>
              <w:t>日</w:t>
            </w:r>
            <w:r w:rsidR="003568CF">
              <w:rPr>
                <w:rFonts w:ascii="宋体" w:hAnsi="宋体" w:hint="eastAsia"/>
                <w:sz w:val="24"/>
                <w:szCs w:val="24"/>
              </w:rPr>
              <w:t>10</w:t>
            </w:r>
            <w:r w:rsidR="007521DF">
              <w:rPr>
                <w:rFonts w:ascii="宋体" w:hAnsi="宋体" w:hint="eastAsia"/>
                <w:sz w:val="24"/>
                <w:szCs w:val="24"/>
              </w:rPr>
              <w:t>时00分（北京时间）</w:t>
            </w:r>
          </w:p>
        </w:tc>
      </w:tr>
      <w:tr w:rsidR="00B8164F">
        <w:trPr>
          <w:trHeight w:val="57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sidR="00690923">
              <w:rPr>
                <w:rFonts w:ascii="宋体" w:hAnsi="宋体" w:hint="eastAsia"/>
                <w:sz w:val="24"/>
                <w:szCs w:val="24"/>
              </w:rPr>
              <w:t>12</w:t>
            </w:r>
            <w:r w:rsidR="007521DF">
              <w:rPr>
                <w:rFonts w:ascii="宋体" w:hAnsi="宋体" w:hint="eastAsia"/>
                <w:sz w:val="24"/>
                <w:szCs w:val="24"/>
              </w:rPr>
              <w:t>日</w:t>
            </w:r>
            <w:r w:rsidR="003568CF">
              <w:rPr>
                <w:rFonts w:ascii="宋体" w:hAnsi="宋体" w:hint="eastAsia"/>
                <w:sz w:val="24"/>
                <w:szCs w:val="24"/>
              </w:rPr>
              <w:t>10</w:t>
            </w:r>
            <w:r w:rsidR="007521DF">
              <w:rPr>
                <w:rFonts w:ascii="宋体" w:hAnsi="宋体" w:hint="eastAsia"/>
                <w:sz w:val="24"/>
                <w:szCs w:val="24"/>
              </w:rPr>
              <w:t>时00分（北京时间）</w:t>
            </w:r>
          </w:p>
        </w:tc>
      </w:tr>
      <w:tr w:rsidR="00B8164F">
        <w:trPr>
          <w:trHeight w:val="608"/>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谈判地点</w:t>
            </w:r>
          </w:p>
        </w:tc>
        <w:tc>
          <w:tcPr>
            <w:tcW w:w="8127" w:type="dxa"/>
            <w:vAlign w:val="center"/>
          </w:tcPr>
          <w:p w:rsidR="00B8164F" w:rsidRDefault="007521DF">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B8164F" w:rsidRDefault="007521DF">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B8164F" w:rsidRDefault="007521D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B8164F" w:rsidRDefault="007521D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B8164F" w:rsidRDefault="007521D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B8164F" w:rsidRDefault="007521D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B8164F" w:rsidRDefault="007521D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B8164F" w:rsidRDefault="007521D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B8164F" w:rsidRDefault="007521D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B8164F" w:rsidRDefault="007521D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B8164F" w:rsidRDefault="00B8164F">
      <w:pPr>
        <w:pStyle w:val="2"/>
        <w:ind w:firstLineChars="0" w:firstLine="0"/>
      </w:pPr>
    </w:p>
    <w:p w:rsidR="00B8164F" w:rsidRDefault="00B8164F">
      <w:pPr>
        <w:pStyle w:val="2"/>
        <w:ind w:firstLineChars="0" w:firstLine="0"/>
      </w:pPr>
    </w:p>
    <w:p w:rsidR="00B8164F" w:rsidRDefault="00B8164F">
      <w:pPr>
        <w:pStyle w:val="2"/>
        <w:ind w:firstLineChars="0" w:firstLine="0"/>
      </w:pPr>
    </w:p>
    <w:p w:rsidR="00B8164F" w:rsidRDefault="007521DF">
      <w:pPr>
        <w:spacing w:line="276" w:lineRule="auto"/>
        <w:jc w:val="left"/>
        <w:rPr>
          <w:rFonts w:ascii="宋体" w:cs="宋体"/>
          <w:b/>
          <w:color w:val="000000"/>
          <w:kern w:val="0"/>
          <w:sz w:val="24"/>
          <w:szCs w:val="24"/>
          <w:lang w:val="zh-CN"/>
        </w:rPr>
      </w:pPr>
      <w:r>
        <w:rPr>
          <w:rFonts w:hint="eastAsia"/>
          <w:b/>
          <w:sz w:val="24"/>
          <w:szCs w:val="24"/>
        </w:rPr>
        <w:t>附件：</w:t>
      </w: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7521DF">
      <w:pPr>
        <w:spacing w:line="276" w:lineRule="auto"/>
        <w:jc w:val="center"/>
        <w:rPr>
          <w:rFonts w:ascii="宋体"/>
          <w:b/>
          <w:bCs/>
          <w:sz w:val="28"/>
          <w:szCs w:val="28"/>
        </w:rPr>
      </w:pPr>
      <w:r>
        <w:rPr>
          <w:rFonts w:hint="eastAsia"/>
          <w:b/>
          <w:sz w:val="32"/>
        </w:rPr>
        <w:t>资格、资质证明文件复印件（加盖公章）</w:t>
      </w:r>
    </w:p>
    <w:p w:rsidR="00B8164F" w:rsidRDefault="00B8164F">
      <w:pPr>
        <w:spacing w:line="276" w:lineRule="auto"/>
        <w:jc w:val="center"/>
        <w:rPr>
          <w:rFonts w:ascii="宋体"/>
          <w:b/>
          <w:sz w:val="24"/>
          <w:szCs w:val="24"/>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tabs>
          <w:tab w:val="left" w:pos="0"/>
          <w:tab w:val="left" w:pos="180"/>
          <w:tab w:val="left" w:pos="360"/>
        </w:tabs>
        <w:adjustRightInd w:val="0"/>
        <w:snapToGrid w:val="0"/>
        <w:spacing w:line="276" w:lineRule="auto"/>
        <w:rPr>
          <w:b/>
          <w:sz w:val="24"/>
          <w:szCs w:val="24"/>
        </w:rPr>
      </w:pPr>
    </w:p>
    <w:p w:rsidR="00B8164F" w:rsidRDefault="00B8164F">
      <w:pPr>
        <w:tabs>
          <w:tab w:val="left" w:pos="0"/>
          <w:tab w:val="left" w:pos="180"/>
          <w:tab w:val="left" w:pos="360"/>
        </w:tabs>
        <w:adjustRightInd w:val="0"/>
        <w:snapToGrid w:val="0"/>
        <w:spacing w:line="276" w:lineRule="auto"/>
        <w:jc w:val="center"/>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7521DF">
      <w:pPr>
        <w:tabs>
          <w:tab w:val="left" w:pos="0"/>
          <w:tab w:val="left" w:pos="180"/>
          <w:tab w:val="left" w:pos="360"/>
        </w:tabs>
        <w:spacing w:line="480" w:lineRule="auto"/>
        <w:rPr>
          <w:b/>
          <w:sz w:val="24"/>
          <w:szCs w:val="24"/>
        </w:rPr>
      </w:pPr>
      <w:r>
        <w:rPr>
          <w:rFonts w:hint="eastAsia"/>
          <w:b/>
          <w:sz w:val="24"/>
          <w:szCs w:val="24"/>
        </w:rPr>
        <w:t>附件：</w:t>
      </w:r>
    </w:p>
    <w:p w:rsidR="00B8164F" w:rsidRDefault="007521D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B8164F" w:rsidRDefault="00B8164F">
      <w:pPr>
        <w:tabs>
          <w:tab w:val="left" w:pos="0"/>
          <w:tab w:val="left" w:pos="180"/>
          <w:tab w:val="left" w:pos="360"/>
        </w:tabs>
        <w:spacing w:line="276" w:lineRule="auto"/>
        <w:rPr>
          <w:sz w:val="24"/>
          <w:szCs w:val="24"/>
        </w:rPr>
      </w:pP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B8164F" w:rsidRDefault="007521D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B8164F">
      <w:pPr>
        <w:tabs>
          <w:tab w:val="left" w:pos="0"/>
          <w:tab w:val="left" w:pos="180"/>
          <w:tab w:val="left" w:pos="360"/>
        </w:tabs>
        <w:spacing w:line="276" w:lineRule="auto"/>
        <w:rPr>
          <w:rFonts w:eastAsia="仿宋_GB2312"/>
          <w:sz w:val="24"/>
          <w:szCs w:val="24"/>
        </w:rPr>
      </w:pPr>
    </w:p>
    <w:p w:rsidR="00B8164F" w:rsidRDefault="00B8164F">
      <w:pPr>
        <w:pStyle w:val="2"/>
        <w:ind w:firstLine="400"/>
      </w:pPr>
    </w:p>
    <w:p w:rsidR="00B8164F" w:rsidRDefault="00B8164F">
      <w:pPr>
        <w:pStyle w:val="2"/>
        <w:ind w:firstLine="400"/>
      </w:pPr>
    </w:p>
    <w:p w:rsidR="00B8164F" w:rsidRDefault="00B8164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B8164F" w:rsidRDefault="007521D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eastAsia="黑体" w:hint="eastAsia"/>
          <w:b/>
          <w:sz w:val="28"/>
          <w:szCs w:val="28"/>
          <w:lang w:val="zh-CN"/>
        </w:rPr>
        <w:t>首次</w:t>
      </w:r>
      <w:r>
        <w:rPr>
          <w:rFonts w:eastAsia="黑体" w:hint="eastAsia"/>
          <w:b/>
          <w:sz w:val="28"/>
          <w:szCs w:val="28"/>
        </w:rPr>
        <w:t>报价一览表</w:t>
      </w:r>
    </w:p>
    <w:p w:rsidR="00B8164F" w:rsidRDefault="00B8164F">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B8164F">
        <w:trPr>
          <w:cantSplit/>
          <w:trHeight w:val="783"/>
          <w:jc w:val="center"/>
        </w:trPr>
        <w:tc>
          <w:tcPr>
            <w:tcW w:w="670" w:type="dxa"/>
            <w:vMerge w:val="restart"/>
            <w:vAlign w:val="center"/>
          </w:tcPr>
          <w:p w:rsidR="00B8164F" w:rsidRDefault="007521D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B8164F" w:rsidRDefault="007521DF">
            <w:pPr>
              <w:spacing w:line="276" w:lineRule="auto"/>
              <w:jc w:val="center"/>
              <w:rPr>
                <w:rFonts w:ascii="宋体"/>
                <w:b/>
                <w:szCs w:val="21"/>
              </w:rPr>
            </w:pPr>
            <w:r>
              <w:rPr>
                <w:rFonts w:ascii="宋体" w:hAnsi="宋体" w:hint="eastAsia"/>
                <w:b/>
                <w:szCs w:val="21"/>
              </w:rPr>
              <w:t>报价项目明细</w:t>
            </w:r>
          </w:p>
        </w:tc>
      </w:tr>
      <w:tr w:rsidR="00B8164F">
        <w:trPr>
          <w:cantSplit/>
          <w:trHeight w:val="776"/>
          <w:jc w:val="center"/>
        </w:trPr>
        <w:tc>
          <w:tcPr>
            <w:tcW w:w="670" w:type="dxa"/>
            <w:vMerge/>
            <w:vAlign w:val="center"/>
          </w:tcPr>
          <w:p w:rsidR="00B8164F" w:rsidRDefault="00B8164F">
            <w:pPr>
              <w:spacing w:line="276" w:lineRule="auto"/>
              <w:jc w:val="center"/>
              <w:rPr>
                <w:rFonts w:ascii="宋体"/>
                <w:szCs w:val="21"/>
              </w:rPr>
            </w:pPr>
          </w:p>
        </w:tc>
        <w:tc>
          <w:tcPr>
            <w:tcW w:w="5308" w:type="dxa"/>
            <w:vAlign w:val="center"/>
          </w:tcPr>
          <w:p w:rsidR="00B8164F" w:rsidRDefault="007521DF">
            <w:pPr>
              <w:spacing w:line="276" w:lineRule="auto"/>
              <w:jc w:val="center"/>
              <w:rPr>
                <w:rFonts w:ascii="宋体"/>
                <w:b/>
                <w:szCs w:val="21"/>
              </w:rPr>
            </w:pPr>
            <w:r>
              <w:rPr>
                <w:rFonts w:ascii="宋体" w:hAnsi="宋体" w:hint="eastAsia"/>
                <w:b/>
                <w:szCs w:val="21"/>
              </w:rPr>
              <w:t>项目名称</w:t>
            </w:r>
          </w:p>
        </w:tc>
        <w:tc>
          <w:tcPr>
            <w:tcW w:w="3859" w:type="dxa"/>
            <w:vAlign w:val="center"/>
          </w:tcPr>
          <w:p w:rsidR="00B8164F" w:rsidRDefault="007521DF">
            <w:pPr>
              <w:spacing w:line="276" w:lineRule="auto"/>
              <w:jc w:val="center"/>
              <w:rPr>
                <w:rFonts w:ascii="宋体"/>
                <w:b/>
                <w:szCs w:val="21"/>
              </w:rPr>
            </w:pPr>
            <w:r>
              <w:rPr>
                <w:rFonts w:ascii="宋体" w:hAnsi="宋体" w:hint="eastAsia"/>
                <w:b/>
                <w:szCs w:val="21"/>
              </w:rPr>
              <w:t>报价</w:t>
            </w:r>
          </w:p>
        </w:tc>
      </w:tr>
      <w:tr w:rsidR="00B8164F">
        <w:trPr>
          <w:cantSplit/>
          <w:trHeight w:val="1097"/>
          <w:jc w:val="center"/>
        </w:trPr>
        <w:tc>
          <w:tcPr>
            <w:tcW w:w="670" w:type="dxa"/>
            <w:vAlign w:val="center"/>
          </w:tcPr>
          <w:p w:rsidR="00B8164F" w:rsidRDefault="007521DF">
            <w:pPr>
              <w:spacing w:line="276" w:lineRule="auto"/>
              <w:jc w:val="center"/>
              <w:rPr>
                <w:rFonts w:ascii="宋体"/>
                <w:b/>
                <w:szCs w:val="21"/>
              </w:rPr>
            </w:pPr>
            <w:r>
              <w:rPr>
                <w:rFonts w:ascii="宋体" w:hAnsi="宋体"/>
                <w:b/>
                <w:szCs w:val="21"/>
              </w:rPr>
              <w:t>1</w:t>
            </w:r>
          </w:p>
        </w:tc>
        <w:tc>
          <w:tcPr>
            <w:tcW w:w="5308" w:type="dxa"/>
            <w:vAlign w:val="center"/>
          </w:tcPr>
          <w:p w:rsidR="00B8164F" w:rsidRDefault="007521DF">
            <w:pPr>
              <w:spacing w:line="276" w:lineRule="auto"/>
              <w:rPr>
                <w:rFonts w:ascii="宋体"/>
                <w:b/>
                <w:bCs/>
                <w:szCs w:val="21"/>
              </w:rPr>
            </w:pPr>
            <w:r>
              <w:rPr>
                <w:rFonts w:ascii="宋体" w:hAnsi="宋体" w:hint="eastAsia"/>
                <w:b/>
                <w:bCs/>
                <w:szCs w:val="21"/>
              </w:rPr>
              <w:t>首次报价</w:t>
            </w:r>
          </w:p>
        </w:tc>
        <w:tc>
          <w:tcPr>
            <w:tcW w:w="3859" w:type="dxa"/>
            <w:vAlign w:val="center"/>
          </w:tcPr>
          <w:p w:rsidR="00B8164F" w:rsidRDefault="007521DF">
            <w:pPr>
              <w:spacing w:line="276" w:lineRule="auto"/>
              <w:rPr>
                <w:rFonts w:ascii="宋体"/>
                <w:b/>
                <w:kern w:val="0"/>
                <w:szCs w:val="21"/>
              </w:rPr>
            </w:pPr>
            <w:r>
              <w:rPr>
                <w:rFonts w:ascii="宋体" w:hAnsi="宋体" w:hint="eastAsia"/>
                <w:b/>
                <w:kern w:val="0"/>
                <w:szCs w:val="21"/>
              </w:rPr>
              <w:t>大写：       元</w:t>
            </w:r>
          </w:p>
          <w:p w:rsidR="00B8164F" w:rsidRDefault="007521DF">
            <w:pPr>
              <w:spacing w:line="276" w:lineRule="auto"/>
              <w:rPr>
                <w:rFonts w:ascii="宋体"/>
                <w:b/>
                <w:kern w:val="0"/>
                <w:szCs w:val="21"/>
              </w:rPr>
            </w:pPr>
            <w:r>
              <w:rPr>
                <w:rFonts w:ascii="宋体" w:hAnsi="宋体" w:hint="eastAsia"/>
                <w:b/>
                <w:kern w:val="0"/>
                <w:szCs w:val="21"/>
              </w:rPr>
              <w:t>小写：       元</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2</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B8164F" w:rsidRDefault="007521D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3</w:t>
            </w:r>
          </w:p>
        </w:tc>
        <w:tc>
          <w:tcPr>
            <w:tcW w:w="5308" w:type="dxa"/>
            <w:vAlign w:val="center"/>
          </w:tcPr>
          <w:p w:rsidR="00B8164F" w:rsidRDefault="00690923">
            <w:pPr>
              <w:widowControl/>
              <w:adjustRightInd w:val="0"/>
              <w:spacing w:line="276" w:lineRule="auto"/>
              <w:ind w:right="167"/>
              <w:rPr>
                <w:rFonts w:ascii="宋体"/>
                <w:b/>
                <w:kern w:val="0"/>
                <w:szCs w:val="21"/>
                <w:lang w:val="zh-CN"/>
              </w:rPr>
            </w:pPr>
            <w:r>
              <w:rPr>
                <w:rFonts w:ascii="宋体" w:hAnsi="宋体" w:hint="eastAsia"/>
                <w:b/>
                <w:kern w:val="0"/>
                <w:szCs w:val="21"/>
              </w:rPr>
              <w:t>供货期</w:t>
            </w:r>
          </w:p>
        </w:tc>
        <w:tc>
          <w:tcPr>
            <w:tcW w:w="3859" w:type="dxa"/>
            <w:vAlign w:val="center"/>
          </w:tcPr>
          <w:p w:rsidR="00B8164F" w:rsidRDefault="00B8164F">
            <w:pPr>
              <w:spacing w:line="276" w:lineRule="auto"/>
              <w:rPr>
                <w:rFonts w:ascii="宋体"/>
                <w:kern w:val="0"/>
                <w:szCs w:val="21"/>
              </w:rPr>
            </w:pPr>
          </w:p>
        </w:tc>
      </w:tr>
    </w:tbl>
    <w:p w:rsidR="00B8164F" w:rsidRDefault="007521DF">
      <w:pPr>
        <w:spacing w:line="276" w:lineRule="auto"/>
        <w:rPr>
          <w:b/>
          <w:szCs w:val="21"/>
          <w:u w:val="single"/>
        </w:rPr>
      </w:pPr>
      <w:r>
        <w:rPr>
          <w:rFonts w:hint="eastAsia"/>
          <w:b/>
          <w:szCs w:val="21"/>
        </w:rPr>
        <w:t>供应商名称（公章）：</w:t>
      </w:r>
    </w:p>
    <w:p w:rsidR="00B8164F" w:rsidRDefault="007521DF">
      <w:pPr>
        <w:spacing w:line="276" w:lineRule="auto"/>
        <w:rPr>
          <w:b/>
          <w:szCs w:val="21"/>
        </w:rPr>
      </w:pPr>
      <w:r>
        <w:rPr>
          <w:rFonts w:hint="eastAsia"/>
          <w:b/>
          <w:szCs w:val="21"/>
        </w:rPr>
        <w:t>法定代表人或授权代理人签字：</w:t>
      </w:r>
    </w:p>
    <w:p w:rsidR="00B8164F" w:rsidRDefault="00B8164F">
      <w:pPr>
        <w:spacing w:line="276" w:lineRule="auto"/>
        <w:rPr>
          <w:b/>
          <w:sz w:val="24"/>
        </w:rPr>
      </w:pPr>
    </w:p>
    <w:p w:rsidR="00B8164F" w:rsidRDefault="00B8164F">
      <w:pPr>
        <w:pStyle w:val="2"/>
        <w:ind w:firstLine="400"/>
      </w:pPr>
    </w:p>
    <w:p w:rsidR="00B8164F" w:rsidRDefault="007521DF">
      <w:pPr>
        <w:pStyle w:val="2"/>
        <w:ind w:firstLineChars="0" w:firstLine="0"/>
      </w:pPr>
      <w:r>
        <w:t>注：必须付分项报价表</w:t>
      </w:r>
    </w:p>
    <w:p w:rsidR="007E1D07" w:rsidRDefault="007E1D07">
      <w:pPr>
        <w:spacing w:line="480" w:lineRule="auto"/>
        <w:rPr>
          <w:rFonts w:hint="eastAsia"/>
          <w:b/>
          <w:sz w:val="24"/>
          <w:szCs w:val="24"/>
        </w:rPr>
      </w:pPr>
    </w:p>
    <w:p w:rsidR="007E1D07" w:rsidRDefault="007E1D07">
      <w:pPr>
        <w:spacing w:line="480" w:lineRule="auto"/>
        <w:rPr>
          <w:rFonts w:hint="eastAsia"/>
          <w:b/>
          <w:sz w:val="24"/>
          <w:szCs w:val="24"/>
        </w:rPr>
      </w:pPr>
    </w:p>
    <w:p w:rsidR="00B8164F" w:rsidRDefault="007521DF">
      <w:pPr>
        <w:spacing w:line="480" w:lineRule="auto"/>
        <w:rPr>
          <w:b/>
          <w:sz w:val="24"/>
          <w:szCs w:val="24"/>
        </w:rPr>
      </w:pPr>
      <w:bookmarkStart w:id="2" w:name="_GoBack"/>
      <w:bookmarkEnd w:id="2"/>
      <w:r>
        <w:rPr>
          <w:rFonts w:hint="eastAsia"/>
          <w:b/>
          <w:sz w:val="24"/>
          <w:szCs w:val="24"/>
        </w:rPr>
        <w:t>附件：</w:t>
      </w:r>
    </w:p>
    <w:p w:rsidR="00B8164F" w:rsidRDefault="007521DF">
      <w:pPr>
        <w:spacing w:line="480" w:lineRule="auto"/>
        <w:rPr>
          <w:b/>
          <w:bCs/>
          <w:sz w:val="32"/>
          <w:szCs w:val="32"/>
        </w:rPr>
      </w:pPr>
      <w:r>
        <w:rPr>
          <w:rFonts w:hint="eastAsia"/>
          <w:b/>
          <w:bCs/>
          <w:sz w:val="32"/>
          <w:szCs w:val="32"/>
        </w:rPr>
        <w:lastRenderedPageBreak/>
        <w:t>分项报价表（项目说明中如有则需要提供）</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1829"/>
        <w:gridCol w:w="837"/>
        <w:gridCol w:w="1200"/>
        <w:gridCol w:w="1387"/>
        <w:gridCol w:w="1572"/>
        <w:gridCol w:w="765"/>
      </w:tblGrid>
      <w:tr w:rsidR="00690923" w:rsidTr="0063744D">
        <w:tc>
          <w:tcPr>
            <w:tcW w:w="1335" w:type="dxa"/>
          </w:tcPr>
          <w:p w:rsidR="00690923" w:rsidRDefault="00690923" w:rsidP="0063744D">
            <w:pPr>
              <w:ind w:firstLineChars="100" w:firstLine="240"/>
              <w:jc w:val="center"/>
              <w:rPr>
                <w:rFonts w:hint="eastAsia"/>
                <w:sz w:val="24"/>
              </w:rPr>
            </w:pPr>
            <w:r>
              <w:rPr>
                <w:rFonts w:hint="eastAsia"/>
                <w:sz w:val="24"/>
              </w:rPr>
              <w:t>名称</w:t>
            </w:r>
          </w:p>
        </w:tc>
        <w:tc>
          <w:tcPr>
            <w:tcW w:w="1829" w:type="dxa"/>
          </w:tcPr>
          <w:p w:rsidR="00690923" w:rsidRDefault="00690923" w:rsidP="0063744D">
            <w:pPr>
              <w:jc w:val="center"/>
              <w:rPr>
                <w:rFonts w:hint="eastAsia"/>
                <w:sz w:val="24"/>
              </w:rPr>
            </w:pPr>
            <w:r>
              <w:rPr>
                <w:rFonts w:hint="eastAsia"/>
                <w:sz w:val="24"/>
              </w:rPr>
              <w:t>技术参数</w:t>
            </w:r>
          </w:p>
        </w:tc>
        <w:tc>
          <w:tcPr>
            <w:tcW w:w="837" w:type="dxa"/>
          </w:tcPr>
          <w:p w:rsidR="00690923" w:rsidRDefault="00690923" w:rsidP="0063744D">
            <w:pPr>
              <w:jc w:val="center"/>
              <w:rPr>
                <w:rFonts w:hint="eastAsia"/>
                <w:sz w:val="24"/>
              </w:rPr>
            </w:pPr>
            <w:r>
              <w:rPr>
                <w:rFonts w:hint="eastAsia"/>
                <w:sz w:val="24"/>
              </w:rPr>
              <w:t>计量单位</w:t>
            </w:r>
          </w:p>
        </w:tc>
        <w:tc>
          <w:tcPr>
            <w:tcW w:w="1200" w:type="dxa"/>
          </w:tcPr>
          <w:p w:rsidR="00690923" w:rsidRDefault="00690923" w:rsidP="0063744D">
            <w:pPr>
              <w:jc w:val="center"/>
              <w:rPr>
                <w:rFonts w:hint="eastAsia"/>
                <w:sz w:val="24"/>
              </w:rPr>
            </w:pPr>
            <w:r>
              <w:rPr>
                <w:rFonts w:hint="eastAsia"/>
                <w:sz w:val="24"/>
              </w:rPr>
              <w:t>需求数量</w:t>
            </w:r>
          </w:p>
        </w:tc>
        <w:tc>
          <w:tcPr>
            <w:tcW w:w="1387" w:type="dxa"/>
          </w:tcPr>
          <w:p w:rsidR="00690923" w:rsidRDefault="00690923" w:rsidP="0063744D">
            <w:pPr>
              <w:jc w:val="center"/>
              <w:rPr>
                <w:rFonts w:hint="eastAsia"/>
                <w:sz w:val="24"/>
              </w:rPr>
            </w:pPr>
            <w:r>
              <w:rPr>
                <w:rFonts w:hint="eastAsia"/>
                <w:sz w:val="24"/>
              </w:rPr>
              <w:t>单价</w:t>
            </w:r>
            <w:r>
              <w:rPr>
                <w:rFonts w:hint="eastAsia"/>
                <w:sz w:val="18"/>
                <w:szCs w:val="18"/>
              </w:rPr>
              <w:t>（元）</w:t>
            </w:r>
          </w:p>
        </w:tc>
        <w:tc>
          <w:tcPr>
            <w:tcW w:w="1572" w:type="dxa"/>
          </w:tcPr>
          <w:p w:rsidR="00690923" w:rsidRDefault="00690923" w:rsidP="0063744D">
            <w:pPr>
              <w:jc w:val="center"/>
              <w:rPr>
                <w:rFonts w:hint="eastAsia"/>
                <w:sz w:val="24"/>
              </w:rPr>
            </w:pPr>
            <w:r>
              <w:rPr>
                <w:rFonts w:hint="eastAsia"/>
                <w:sz w:val="24"/>
              </w:rPr>
              <w:t>金额</w:t>
            </w:r>
            <w:r>
              <w:rPr>
                <w:rFonts w:hint="eastAsia"/>
                <w:sz w:val="18"/>
                <w:szCs w:val="18"/>
              </w:rPr>
              <w:t>（元）</w:t>
            </w:r>
          </w:p>
        </w:tc>
        <w:tc>
          <w:tcPr>
            <w:tcW w:w="765" w:type="dxa"/>
          </w:tcPr>
          <w:p w:rsidR="00690923" w:rsidRDefault="00690923" w:rsidP="0063744D">
            <w:pPr>
              <w:jc w:val="center"/>
              <w:rPr>
                <w:rFonts w:hint="eastAsia"/>
                <w:sz w:val="24"/>
              </w:rPr>
            </w:pPr>
            <w:r>
              <w:rPr>
                <w:rFonts w:hint="eastAsia"/>
                <w:sz w:val="24"/>
              </w:rPr>
              <w:t>备注</w:t>
            </w: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操作台</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桌面不小于 200</w:t>
            </w:r>
            <w:r>
              <w:rPr>
                <w:rStyle w:val="font31"/>
                <w:rFonts w:ascii="宋体" w:hAnsi="宋体" w:cs="宋体" w:hint="eastAsia"/>
                <w:bCs/>
                <w:lang w:bidi="ar"/>
              </w:rPr>
              <w:t>×</w:t>
            </w:r>
            <w:r>
              <w:rPr>
                <w:rStyle w:val="font11"/>
                <w:rFonts w:ascii="宋体" w:hAnsi="宋体" w:cs="宋体" w:hint="eastAsia"/>
                <w:bCs/>
                <w:lang w:bidi="ar"/>
              </w:rPr>
              <w:t>100</w:t>
            </w:r>
            <w:r>
              <w:rPr>
                <w:rStyle w:val="font11"/>
                <w:rFonts w:ascii="宋体" w:hAnsi="宋体" w:cs="宋体" w:hint="eastAsia"/>
                <w:bCs/>
                <w:lang w:bidi="ar"/>
              </w:rPr>
              <w:t>，高度</w:t>
            </w:r>
            <w:r>
              <w:rPr>
                <w:rStyle w:val="font11"/>
                <w:rFonts w:ascii="宋体" w:hAnsi="宋体" w:cs="宋体" w:hint="eastAsia"/>
                <w:bCs/>
                <w:lang w:bidi="ar"/>
              </w:rPr>
              <w:t>70</w:t>
            </w:r>
            <w:r>
              <w:rPr>
                <w:rStyle w:val="font11"/>
                <w:rFonts w:ascii="宋体" w:hAnsi="宋体" w:cs="宋体" w:hint="eastAsia"/>
                <w:bCs/>
                <w:lang w:bidi="ar"/>
              </w:rPr>
              <w:t>（</w:t>
            </w:r>
            <w:r>
              <w:rPr>
                <w:rStyle w:val="font11"/>
                <w:rFonts w:ascii="宋体" w:hAnsi="宋体" w:cs="宋体" w:hint="eastAsia"/>
                <w:bCs/>
                <w:lang w:bidi="ar"/>
              </w:rPr>
              <w:t>cm</w:t>
            </w:r>
            <w:r>
              <w:rPr>
                <w:rStyle w:val="font11"/>
                <w:rFonts w:ascii="宋体" w:hAnsi="宋体" w:cs="宋体" w:hint="eastAsia"/>
                <w:bCs/>
                <w:lang w:bidi="ar"/>
              </w:rPr>
              <w:t>）</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异形容器</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高150mm,厚1.0mm</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绘图桌</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80*40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不锈钢盆</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25cm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大水桶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38L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垃圾桶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17L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材料置物架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4层200*60*200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画架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60*45</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图板</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A2图板（60cm</w:t>
            </w:r>
            <w:r>
              <w:rPr>
                <w:rStyle w:val="font31"/>
                <w:rFonts w:ascii="宋体" w:hAnsi="宋体" w:cs="宋体" w:hint="eastAsia"/>
                <w:bCs/>
                <w:lang w:bidi="ar"/>
              </w:rPr>
              <w:t>×</w:t>
            </w:r>
            <w:r>
              <w:rPr>
                <w:rStyle w:val="font11"/>
                <w:rFonts w:ascii="宋体" w:hAnsi="宋体" w:cs="宋体" w:hint="eastAsia"/>
                <w:bCs/>
                <w:lang w:bidi="ar"/>
              </w:rPr>
              <w:t>45cm</w:t>
            </w:r>
            <w:r>
              <w:rPr>
                <w:rStyle w:val="font11"/>
                <w:rFonts w:ascii="宋体" w:hAnsi="宋体" w:cs="宋体" w:hint="eastAsia"/>
                <w:bCs/>
                <w:lang w:bidi="ar"/>
              </w:rPr>
              <w:t>）</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945"/>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绘图纸</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A3（100张）</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包</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垫板</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约A3大小</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手持石材切割机</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功率</w:t>
            </w:r>
            <w:r>
              <w:rPr>
                <w:rStyle w:val="font11"/>
                <w:rFonts w:ascii="宋体" w:hAnsi="宋体" w:cs="宋体" w:hint="eastAsia"/>
                <w:bCs/>
                <w:lang w:bidi="ar"/>
              </w:rPr>
              <w:t>1240W</w:t>
            </w:r>
            <w:r>
              <w:rPr>
                <w:rStyle w:val="font11"/>
                <w:rFonts w:ascii="宋体" w:hAnsi="宋体" w:cs="宋体" w:hint="eastAsia"/>
                <w:bCs/>
                <w:lang w:bidi="ar"/>
              </w:rPr>
              <w:t>，</w:t>
            </w:r>
            <w:r>
              <w:rPr>
                <w:rStyle w:val="font11"/>
                <w:rFonts w:ascii="宋体" w:hAnsi="宋体" w:cs="宋体" w:hint="eastAsia"/>
                <w:bCs/>
                <w:lang w:bidi="ar"/>
              </w:rPr>
              <w:t>13000r/min</w:t>
            </w:r>
            <w:r>
              <w:rPr>
                <w:rStyle w:val="font11"/>
                <w:rFonts w:ascii="宋体" w:hAnsi="宋体" w:cs="宋体" w:hint="eastAsia"/>
                <w:bCs/>
                <w:lang w:bidi="ar"/>
              </w:rPr>
              <w:t>，锯深</w:t>
            </w:r>
            <w:r>
              <w:rPr>
                <w:rStyle w:val="font11"/>
                <w:rFonts w:ascii="宋体" w:hAnsi="宋体" w:cs="宋体" w:hint="eastAsia"/>
                <w:bCs/>
                <w:lang w:bidi="ar"/>
              </w:rPr>
              <w:t>30mm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云石胶</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老石匠牌，</w:t>
            </w:r>
            <w:r>
              <w:rPr>
                <w:rStyle w:val="font11"/>
                <w:rFonts w:ascii="宋体" w:hAnsi="宋体" w:cs="宋体" w:hint="eastAsia"/>
                <w:bCs/>
                <w:lang w:bidi="ar"/>
              </w:rPr>
              <w:t>4L</w:t>
            </w:r>
            <w:r>
              <w:rPr>
                <w:rStyle w:val="font11"/>
                <w:rFonts w:ascii="宋体" w:hAnsi="宋体" w:cs="宋体" w:hint="eastAsia"/>
                <w:bCs/>
                <w:lang w:bidi="ar"/>
              </w:rPr>
              <w:t>，黑色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云石胶</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老石匠牌，</w:t>
            </w:r>
            <w:r>
              <w:rPr>
                <w:rStyle w:val="font11"/>
                <w:rFonts w:ascii="宋体" w:hAnsi="宋体" w:cs="宋体" w:hint="eastAsia"/>
                <w:bCs/>
                <w:lang w:bidi="ar"/>
              </w:rPr>
              <w:t>4L</w:t>
            </w:r>
            <w:r>
              <w:rPr>
                <w:rStyle w:val="font11"/>
                <w:rFonts w:ascii="宋体" w:hAnsi="宋体" w:cs="宋体" w:hint="eastAsia"/>
                <w:bCs/>
                <w:lang w:bidi="ar"/>
              </w:rPr>
              <w:t>，白色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1094"/>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乳胶手套</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丁腈乳胶</w:t>
            </w:r>
          </w:p>
          <w:p w:rsidR="00690923" w:rsidRDefault="00690923" w:rsidP="0063744D">
            <w:pPr>
              <w:jc w:val="center"/>
              <w:rPr>
                <w:rFonts w:ascii="宋体" w:hAnsi="宋体" w:cs="宋体" w:hint="eastAsia"/>
                <w:bCs/>
                <w:szCs w:val="21"/>
              </w:rPr>
            </w:pPr>
            <w:r>
              <w:rPr>
                <w:rFonts w:ascii="宋体" w:hAnsi="宋体" w:cs="宋体" w:hint="eastAsia"/>
                <w:bCs/>
                <w:kern w:val="0"/>
                <w:szCs w:val="21"/>
                <w:lang w:bidi="ar"/>
              </w:rPr>
              <w:t>100只/盒</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盒</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szCs w:val="21"/>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防割手套</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钢丝防割防护</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浇水壶</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不锈钢长嘴</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喷水壶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加长喷嘴3L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小喷壶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细雾</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szCs w:val="21"/>
              </w:rPr>
              <w:t>插排</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公牛5m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lastRenderedPageBreak/>
              <w:t>丁字尺</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60cm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工作围裙</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皮围裙</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大工具箱</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400</w:t>
            </w:r>
            <w:r>
              <w:rPr>
                <w:rStyle w:val="font31"/>
                <w:rFonts w:ascii="宋体" w:hAnsi="宋体" w:cs="宋体" w:hint="eastAsia"/>
                <w:bCs/>
                <w:lang w:bidi="ar"/>
              </w:rPr>
              <w:t>×</w:t>
            </w:r>
            <w:r>
              <w:rPr>
                <w:rStyle w:val="font11"/>
                <w:rFonts w:ascii="宋体" w:hAnsi="宋体" w:cs="宋体" w:hint="eastAsia"/>
                <w:bCs/>
                <w:lang w:bidi="ar"/>
              </w:rPr>
              <w:t>600</w:t>
            </w:r>
            <w:r>
              <w:rPr>
                <w:rStyle w:val="font31"/>
                <w:rFonts w:ascii="宋体" w:hAnsi="宋体" w:cs="宋体" w:hint="eastAsia"/>
                <w:bCs/>
                <w:lang w:bidi="ar"/>
              </w:rPr>
              <w:t>×</w:t>
            </w:r>
            <w:r>
              <w:rPr>
                <w:rStyle w:val="font11"/>
                <w:rFonts w:ascii="宋体" w:hAnsi="宋体" w:cs="宋体" w:hint="eastAsia"/>
                <w:bCs/>
                <w:lang w:bidi="ar"/>
              </w:rPr>
              <w:t>400mm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三角板</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晨光</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圆规</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晨光</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比例尺</w:t>
            </w:r>
          </w:p>
        </w:tc>
        <w:tc>
          <w:tcPr>
            <w:tcW w:w="1829" w:type="dxa"/>
            <w:vAlign w:val="center"/>
          </w:tcPr>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马克笔</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Touchmark</w:t>
            </w:r>
            <w:r>
              <w:rPr>
                <w:rStyle w:val="font11"/>
                <w:rFonts w:ascii="宋体" w:hAnsi="宋体" w:cs="宋体" w:hint="eastAsia"/>
                <w:bCs/>
                <w:lang w:bidi="ar"/>
              </w:rPr>
              <w:t>牌，景观</w:t>
            </w:r>
            <w:r>
              <w:rPr>
                <w:rStyle w:val="font11"/>
                <w:rFonts w:ascii="宋体" w:hAnsi="宋体" w:cs="宋体" w:hint="eastAsia"/>
                <w:bCs/>
                <w:lang w:bidi="ar"/>
              </w:rPr>
              <w:t>80</w:t>
            </w:r>
            <w:r>
              <w:rPr>
                <w:rStyle w:val="font11"/>
                <w:rFonts w:ascii="宋体" w:hAnsi="宋体" w:cs="宋体" w:hint="eastAsia"/>
                <w:bCs/>
                <w:lang w:bidi="ar"/>
              </w:rPr>
              <w:t>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彩色铅笔</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辉博嘉牌，水溶彩铅</w:t>
            </w:r>
            <w:r>
              <w:rPr>
                <w:rStyle w:val="font11"/>
                <w:rFonts w:ascii="宋体" w:hAnsi="宋体" w:cs="宋体" w:hint="eastAsia"/>
                <w:bCs/>
                <w:lang w:bidi="ar"/>
              </w:rPr>
              <w:t>60</w:t>
            </w:r>
            <w:r>
              <w:rPr>
                <w:rStyle w:val="font11"/>
                <w:rFonts w:ascii="宋体" w:hAnsi="宋体" w:cs="宋体" w:hint="eastAsia"/>
                <w:bCs/>
                <w:lang w:bidi="ar"/>
              </w:rPr>
              <w:t>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丙烯颜料</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马利牌，</w:t>
            </w:r>
            <w:r>
              <w:rPr>
                <w:rStyle w:val="font11"/>
                <w:rFonts w:ascii="宋体" w:hAnsi="宋体" w:cs="宋体" w:hint="eastAsia"/>
                <w:bCs/>
                <w:lang w:bidi="ar"/>
              </w:rPr>
              <w:t>36</w:t>
            </w:r>
            <w:r>
              <w:rPr>
                <w:rStyle w:val="font11"/>
                <w:rFonts w:ascii="宋体" w:hAnsi="宋体" w:cs="宋体" w:hint="eastAsia"/>
                <w:bCs/>
                <w:lang w:bidi="ar"/>
              </w:rPr>
              <w:t>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记号笔</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黑色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针管笔</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Touchmark</w:t>
            </w:r>
            <w:r>
              <w:rPr>
                <w:rStyle w:val="font11"/>
                <w:rFonts w:ascii="宋体" w:hAnsi="宋体" w:cs="宋体" w:hint="eastAsia"/>
                <w:bCs/>
                <w:lang w:bidi="ar"/>
              </w:rPr>
              <w:t>牌</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铅笔套装</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马利牌</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盒</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680"/>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家用五金工具套装</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56件套</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修枝剪刀</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佐川田120弯刃</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修枝剪刀</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佐川田905 直刃</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剪刀</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晨光</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电钻</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充电款</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热熔胶枪</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40w</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热熔胶棒</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醋酸乙烯</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支</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骨架胶</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50胶</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支</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发泡胶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青龙石色900ml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发泡胶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沉木色900ml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介质棉</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青龙石色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石粉</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松皮石色500g</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石粉</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青龙石色500g</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lastRenderedPageBreak/>
              <w:t>长杆毛刷</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4号</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毛刷</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3寸/4寸</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网格板</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30*15*0.7</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花铲三件套</w:t>
            </w:r>
          </w:p>
        </w:tc>
        <w:tc>
          <w:tcPr>
            <w:tcW w:w="1829" w:type="dxa"/>
            <w:vAlign w:val="center"/>
          </w:tcPr>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调胶板</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20*30*5</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张</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调胶棒</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金属</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支</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锉刀</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三角</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植物托盘</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57*41</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砂纸</w:t>
            </w:r>
          </w:p>
        </w:tc>
        <w:tc>
          <w:tcPr>
            <w:tcW w:w="1829" w:type="dxa"/>
            <w:vAlign w:val="center"/>
          </w:tcPr>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张</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防护眼镜</w:t>
            </w:r>
          </w:p>
        </w:tc>
        <w:tc>
          <w:tcPr>
            <w:tcW w:w="1829" w:type="dxa"/>
            <w:vAlign w:val="center"/>
          </w:tcPr>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青龙石</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10-30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1000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松皮石</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10-30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上水石</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5-30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雨花石</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1-3</w:t>
            </w:r>
          </w:p>
          <w:p w:rsidR="00690923" w:rsidRDefault="00690923" w:rsidP="0063744D">
            <w:pPr>
              <w:jc w:val="center"/>
              <w:rPr>
                <w:rFonts w:ascii="宋体" w:hAnsi="宋体" w:cs="宋体" w:hint="eastAsia"/>
                <w:bCs/>
                <w:szCs w:val="21"/>
              </w:rPr>
            </w:pPr>
            <w:r>
              <w:rPr>
                <w:rFonts w:ascii="宋体" w:hAnsi="宋体" w:cs="宋体" w:hint="eastAsia"/>
                <w:bCs/>
                <w:szCs w:val="21"/>
              </w:rPr>
              <w:t>6-8</w:t>
            </w:r>
          </w:p>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石英砂</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粒径2-3mm,三色 黑、白、金</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彩砂</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蓝色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轻石</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粒径</w:t>
            </w:r>
            <w:r>
              <w:rPr>
                <w:rStyle w:val="font11"/>
                <w:rFonts w:ascii="宋体" w:hAnsi="宋体" w:cs="宋体" w:hint="eastAsia"/>
                <w:bCs/>
                <w:lang w:bidi="ar"/>
              </w:rPr>
              <w:t>3-6mm 50L</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干水苔</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景观专用</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配方土</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50</w:t>
            </w:r>
            <w:r>
              <w:rPr>
                <w:rStyle w:val="font11"/>
                <w:rFonts w:ascii="宋体" w:hAnsi="宋体" w:cs="宋体" w:hint="eastAsia"/>
                <w:bCs/>
                <w:lang w:bidi="ar"/>
              </w:rPr>
              <w:t>升</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三本线赤玉土</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1-3 14L</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玻璃容器</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直径</w:t>
            </w:r>
            <w:r>
              <w:rPr>
                <w:rStyle w:val="font11"/>
                <w:rFonts w:ascii="宋体" w:hAnsi="宋体" w:cs="宋体" w:hint="eastAsia"/>
                <w:bCs/>
                <w:lang w:bidi="ar"/>
              </w:rPr>
              <w:t>10</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玻璃容器</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直径</w:t>
            </w:r>
            <w:r>
              <w:rPr>
                <w:rStyle w:val="font11"/>
                <w:rFonts w:ascii="宋体" w:hAnsi="宋体" w:cs="宋体" w:hint="eastAsia"/>
                <w:bCs/>
                <w:lang w:bidi="ar"/>
              </w:rPr>
              <w:t>15</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物料框</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60*43*35</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97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罗汉松（小棵）</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高</w:t>
            </w:r>
            <w:r>
              <w:rPr>
                <w:rStyle w:val="font11"/>
                <w:rFonts w:ascii="宋体" w:hAnsi="宋体" w:cs="宋体" w:hint="eastAsia"/>
                <w:bCs/>
                <w:lang w:bidi="ar"/>
              </w:rPr>
              <w:t>30-40cm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lastRenderedPageBreak/>
              <w:t>发财树（小棵）</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高</w:t>
            </w:r>
            <w:r>
              <w:rPr>
                <w:rStyle w:val="font11"/>
                <w:rFonts w:ascii="宋体" w:hAnsi="宋体" w:cs="宋体" w:hint="eastAsia"/>
                <w:bCs/>
                <w:lang w:bidi="ar"/>
              </w:rPr>
              <w:t>15-30cm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南天竹（小棵）</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高</w:t>
            </w:r>
            <w:r>
              <w:rPr>
                <w:rStyle w:val="font11"/>
                <w:rFonts w:ascii="宋体" w:hAnsi="宋体" w:cs="宋体" w:hint="eastAsia"/>
                <w:bCs/>
                <w:lang w:bidi="ar"/>
              </w:rPr>
              <w:t>35-40cm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1094"/>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鹅掌柴（小棵）</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高</w:t>
            </w:r>
            <w:r>
              <w:rPr>
                <w:rStyle w:val="font11"/>
                <w:rFonts w:ascii="宋体" w:hAnsi="宋体" w:cs="宋体" w:hint="eastAsia"/>
                <w:bCs/>
                <w:lang w:bidi="ar"/>
              </w:rPr>
              <w:t>20-30cm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榕树（小棵）</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20-30cm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袖珍椰子</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30-40cm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狼尾蕨</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20-30cm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银线蕨</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10-20cm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纽扣蕨</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15-25cm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九里香</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30-40cm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文竹</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30-40cm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长寿花</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10-20cm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铜钱草</w:t>
            </w:r>
          </w:p>
        </w:tc>
        <w:tc>
          <w:tcPr>
            <w:tcW w:w="1829" w:type="dxa"/>
            <w:vAlign w:val="center"/>
          </w:tcPr>
          <w:p w:rsidR="00690923" w:rsidRDefault="00690923" w:rsidP="0063744D">
            <w:pPr>
              <w:widowControl/>
              <w:jc w:val="center"/>
              <w:rPr>
                <w:rStyle w:val="font11"/>
                <w:rFonts w:ascii="宋体" w:hAnsi="宋体" w:cs="宋体" w:hint="eastAsia"/>
                <w:bCs/>
                <w:lang w:bidi="ar"/>
              </w:rPr>
            </w:pP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网纹草</w:t>
            </w:r>
          </w:p>
        </w:tc>
        <w:tc>
          <w:tcPr>
            <w:tcW w:w="1829" w:type="dxa"/>
            <w:vAlign w:val="center"/>
          </w:tcPr>
          <w:p w:rsidR="00690923" w:rsidRDefault="00690923" w:rsidP="0063744D">
            <w:pPr>
              <w:widowControl/>
              <w:jc w:val="center"/>
              <w:rPr>
                <w:rStyle w:val="font11"/>
                <w:rFonts w:ascii="宋体" w:hAnsi="宋体" w:cs="宋体" w:hint="eastAsia"/>
                <w:bCs/>
                <w:lang w:bidi="ar"/>
              </w:rPr>
            </w:pP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雏菊</w:t>
            </w:r>
          </w:p>
        </w:tc>
        <w:tc>
          <w:tcPr>
            <w:tcW w:w="1829" w:type="dxa"/>
            <w:vAlign w:val="center"/>
          </w:tcPr>
          <w:p w:rsidR="00690923" w:rsidRDefault="00690923" w:rsidP="0063744D">
            <w:pPr>
              <w:widowControl/>
              <w:jc w:val="center"/>
              <w:rPr>
                <w:rStyle w:val="font11"/>
                <w:rFonts w:ascii="宋体" w:hAnsi="宋体" w:cs="宋体" w:hint="eastAsia"/>
                <w:bCs/>
                <w:lang w:bidi="ar"/>
              </w:rPr>
            </w:pP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多肉植物</w:t>
            </w:r>
          </w:p>
        </w:tc>
        <w:tc>
          <w:tcPr>
            <w:tcW w:w="1829" w:type="dxa"/>
            <w:vAlign w:val="center"/>
          </w:tcPr>
          <w:p w:rsidR="00690923" w:rsidRDefault="00690923" w:rsidP="0063744D">
            <w:pPr>
              <w:widowControl/>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棵</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短绒苔藓</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浅绿色、深绿色</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平</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w:t>
            </w:r>
          </w:p>
        </w:tc>
        <w:tc>
          <w:tcPr>
            <w:tcW w:w="1387" w:type="dxa"/>
            <w:vAlign w:val="center"/>
          </w:tcPr>
          <w:p w:rsidR="00690923" w:rsidRDefault="00690923" w:rsidP="0063744D">
            <w:pPr>
              <w:widowControl/>
              <w:jc w:val="center"/>
              <w:rPr>
                <w:rFonts w:ascii="宋体" w:hAnsi="宋体" w:cs="宋体" w:hint="eastAsia"/>
                <w:bCs/>
                <w:szCs w:val="21"/>
              </w:rPr>
            </w:pPr>
          </w:p>
        </w:tc>
        <w:tc>
          <w:tcPr>
            <w:tcW w:w="1572" w:type="dxa"/>
            <w:vAlign w:val="center"/>
          </w:tcPr>
          <w:p w:rsidR="00690923" w:rsidRDefault="00690923" w:rsidP="0063744D">
            <w:pPr>
              <w:widowControl/>
              <w:jc w:val="center"/>
              <w:rPr>
                <w:rFonts w:ascii="宋体" w:hAnsi="宋体" w:cs="宋体" w:hint="eastAsia"/>
                <w:bCs/>
                <w:szCs w:val="21"/>
              </w:rPr>
            </w:pP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园艺铝线</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本色∅</w:t>
            </w:r>
            <w:r>
              <w:rPr>
                <w:rStyle w:val="font11"/>
                <w:rFonts w:ascii="宋体" w:hAnsi="宋体" w:cs="宋体" w:hint="eastAsia"/>
                <w:bCs/>
                <w:lang w:bidi="ar"/>
              </w:rPr>
              <w:t>1mm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2mm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4mm</w:t>
            </w:r>
          </w:p>
        </w:tc>
        <w:tc>
          <w:tcPr>
            <w:tcW w:w="837" w:type="dxa"/>
            <w:vAlign w:val="center"/>
          </w:tcPr>
          <w:p w:rsidR="00690923" w:rsidRDefault="00690923" w:rsidP="0063744D">
            <w:pPr>
              <w:widowControl/>
              <w:jc w:val="center"/>
              <w:rPr>
                <w:rStyle w:val="font11"/>
                <w:rFonts w:ascii="宋体" w:hAnsi="宋体" w:cs="宋体" w:hint="eastAsia"/>
                <w:bCs/>
                <w:lang w:bidi="ar"/>
              </w:rPr>
            </w:pPr>
            <w:r>
              <w:rPr>
                <w:rFonts w:ascii="宋体" w:hAnsi="宋体" w:cs="宋体" w:hint="eastAsia"/>
                <w:bCs/>
                <w:kern w:val="0"/>
                <w:szCs w:val="21"/>
                <w:lang w:bidi="ar"/>
              </w:rPr>
              <w:t>米</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各</w:t>
            </w:r>
            <w:r>
              <w:rPr>
                <w:rStyle w:val="font11"/>
                <w:rFonts w:ascii="宋体" w:hAnsi="宋体" w:cs="宋体" w:hint="eastAsia"/>
                <w:bCs/>
                <w:lang w:bidi="ar"/>
              </w:rPr>
              <w:t>50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园艺铝线</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褐色∅</w:t>
            </w:r>
            <w:r>
              <w:rPr>
                <w:rStyle w:val="font11"/>
                <w:rFonts w:ascii="宋体" w:hAnsi="宋体" w:cs="宋体" w:hint="eastAsia"/>
                <w:bCs/>
                <w:lang w:bidi="ar"/>
              </w:rPr>
              <w:t>2mm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4mm</w:t>
            </w:r>
          </w:p>
        </w:tc>
        <w:tc>
          <w:tcPr>
            <w:tcW w:w="837" w:type="dxa"/>
            <w:vAlign w:val="center"/>
          </w:tcPr>
          <w:p w:rsidR="00690923" w:rsidRDefault="00690923" w:rsidP="0063744D">
            <w:pPr>
              <w:widowControl/>
              <w:jc w:val="center"/>
              <w:rPr>
                <w:rStyle w:val="font11"/>
                <w:rFonts w:ascii="宋体" w:hAnsi="宋体" w:cs="宋体" w:hint="eastAsia"/>
                <w:bCs/>
                <w:lang w:bidi="ar"/>
              </w:rPr>
            </w:pPr>
            <w:r>
              <w:rPr>
                <w:rFonts w:ascii="宋体" w:hAnsi="宋体" w:cs="宋体" w:hint="eastAsia"/>
                <w:bCs/>
                <w:kern w:val="0"/>
                <w:szCs w:val="21"/>
                <w:lang w:bidi="ar"/>
              </w:rPr>
              <w:t>米</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各</w:t>
            </w:r>
            <w:r>
              <w:rPr>
                <w:rStyle w:val="font11"/>
                <w:rFonts w:ascii="宋体" w:hAnsi="宋体" w:cs="宋体" w:hint="eastAsia"/>
                <w:bCs/>
                <w:lang w:bidi="ar"/>
              </w:rPr>
              <w:t>50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环保铁丝</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w:t>
            </w:r>
            <w:r>
              <w:rPr>
                <w:rStyle w:val="font11"/>
                <w:rFonts w:ascii="宋体" w:hAnsi="宋体" w:cs="宋体" w:hint="eastAsia"/>
                <w:bCs/>
                <w:lang w:bidi="ar"/>
              </w:rPr>
              <w:t>1mm</w:t>
            </w:r>
            <w:r>
              <w:rPr>
                <w:rStyle w:val="font11"/>
                <w:rFonts w:ascii="宋体" w:hAnsi="宋体" w:cs="宋体" w:hint="eastAsia"/>
                <w:bCs/>
                <w:lang w:bidi="ar"/>
              </w:rPr>
              <w:t>、</w:t>
            </w:r>
            <w:r>
              <w:rPr>
                <w:rStyle w:val="font21"/>
                <w:rFonts w:ascii="宋体" w:hAnsi="宋体" w:cs="宋体"/>
                <w:bCs/>
                <w:lang w:bidi="ar"/>
              </w:rPr>
              <w:t>100m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卷</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园艺胶带</w:t>
            </w:r>
          </w:p>
        </w:tc>
        <w:tc>
          <w:tcPr>
            <w:tcW w:w="1829" w:type="dxa"/>
            <w:vAlign w:val="center"/>
          </w:tcPr>
          <w:p w:rsidR="00690923" w:rsidRDefault="00690923" w:rsidP="0063744D">
            <w:pPr>
              <w:jc w:val="center"/>
              <w:rPr>
                <w:rFonts w:ascii="宋体" w:hAnsi="宋体" w:cs="宋体" w:hint="eastAsia"/>
                <w:bCs/>
                <w:kern w:val="0"/>
                <w:szCs w:val="21"/>
                <w:lang w:bidi="ar"/>
              </w:rPr>
            </w:pP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卷</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麻绳</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w:t>
            </w:r>
            <w:r>
              <w:rPr>
                <w:rStyle w:val="font11"/>
                <w:rFonts w:ascii="宋体" w:hAnsi="宋体" w:cs="宋体" w:hint="eastAsia"/>
                <w:bCs/>
                <w:lang w:bidi="ar"/>
              </w:rPr>
              <w:t>2mm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5mm</w:t>
            </w:r>
            <w:r>
              <w:rPr>
                <w:rStyle w:val="font11"/>
                <w:rFonts w:ascii="宋体" w:hAnsi="宋体" w:cs="宋体" w:hint="eastAsia"/>
                <w:bCs/>
                <w:lang w:bidi="ar"/>
              </w:rPr>
              <w:t>，各</w:t>
            </w:r>
            <w:r>
              <w:rPr>
                <w:rStyle w:val="font11"/>
                <w:rFonts w:ascii="宋体" w:hAnsi="宋体" w:cs="宋体" w:hint="eastAsia"/>
                <w:bCs/>
                <w:lang w:bidi="ar"/>
              </w:rPr>
              <w:t>100m</w:t>
            </w:r>
          </w:p>
        </w:tc>
        <w:tc>
          <w:tcPr>
            <w:tcW w:w="837" w:type="dxa"/>
            <w:vAlign w:val="center"/>
          </w:tcPr>
          <w:p w:rsidR="00690923" w:rsidRDefault="00690923" w:rsidP="0063744D">
            <w:pPr>
              <w:widowControl/>
              <w:jc w:val="center"/>
              <w:rPr>
                <w:rStyle w:val="font11"/>
                <w:rFonts w:ascii="宋体" w:hAnsi="宋体" w:cs="宋体" w:hint="eastAsia"/>
                <w:bCs/>
                <w:lang w:bidi="ar"/>
              </w:rPr>
            </w:pPr>
            <w:r>
              <w:rPr>
                <w:rFonts w:ascii="宋体" w:hAnsi="宋体" w:cs="宋体" w:hint="eastAsia"/>
                <w:bCs/>
                <w:kern w:val="0"/>
                <w:szCs w:val="21"/>
                <w:lang w:bidi="ar"/>
              </w:rPr>
              <w:t>卷</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竹片</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宽</w:t>
            </w:r>
            <w:r>
              <w:rPr>
                <w:rStyle w:val="font11"/>
                <w:rFonts w:ascii="宋体" w:hAnsi="宋体" w:cs="宋体" w:hint="eastAsia"/>
                <w:bCs/>
                <w:lang w:bidi="ar"/>
              </w:rPr>
              <w:t>1-2cm,</w:t>
            </w:r>
            <w:r>
              <w:rPr>
                <w:rStyle w:val="font11"/>
                <w:rFonts w:ascii="宋体" w:hAnsi="宋体" w:cs="宋体" w:hint="eastAsia"/>
                <w:bCs/>
                <w:lang w:bidi="ar"/>
              </w:rPr>
              <w:t>厚</w:t>
            </w:r>
            <w:r>
              <w:rPr>
                <w:rStyle w:val="font11"/>
                <w:rFonts w:ascii="宋体" w:hAnsi="宋体" w:cs="宋体" w:hint="eastAsia"/>
                <w:bCs/>
                <w:lang w:bidi="ar"/>
              </w:rPr>
              <w:t>0.5-1.2mm,</w:t>
            </w:r>
            <w:r>
              <w:rPr>
                <w:rStyle w:val="font11"/>
                <w:rFonts w:ascii="宋体" w:hAnsi="宋体" w:cs="宋体" w:hint="eastAsia"/>
                <w:bCs/>
                <w:lang w:bidi="ar"/>
              </w:rPr>
              <w:t>长</w:t>
            </w:r>
            <w:r>
              <w:rPr>
                <w:rStyle w:val="font11"/>
                <w:rFonts w:ascii="宋体" w:hAnsi="宋体" w:cs="宋体" w:hint="eastAsia"/>
                <w:bCs/>
                <w:lang w:bidi="ar"/>
              </w:rPr>
              <w:t>100cm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竹芯</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21"/>
                <w:rFonts w:ascii="宋体" w:hAnsi="宋体" w:cs="宋体"/>
                <w:bCs/>
                <w:lang w:bidi="ar"/>
              </w:rPr>
              <w:t>∅</w:t>
            </w:r>
            <w:r>
              <w:rPr>
                <w:rStyle w:val="font11"/>
                <w:rFonts w:ascii="宋体" w:hAnsi="宋体" w:cs="宋体" w:hint="eastAsia"/>
                <w:bCs/>
                <w:lang w:bidi="ar"/>
              </w:rPr>
              <w:t>3mm</w:t>
            </w:r>
            <w:r>
              <w:rPr>
                <w:rStyle w:val="font11"/>
                <w:rFonts w:ascii="宋体" w:hAnsi="宋体" w:cs="宋体" w:hint="eastAsia"/>
                <w:bCs/>
                <w:lang w:bidi="ar"/>
              </w:rPr>
              <w:t>，长</w:t>
            </w:r>
            <w:r>
              <w:rPr>
                <w:rStyle w:val="font11"/>
                <w:rFonts w:ascii="宋体" w:hAnsi="宋体" w:cs="宋体" w:hint="eastAsia"/>
                <w:bCs/>
                <w:lang w:bidi="ar"/>
              </w:rPr>
              <w:t>100cm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lastRenderedPageBreak/>
              <w:t>竹筒</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21"/>
                <w:rFonts w:ascii="宋体" w:hAnsi="宋体" w:cs="宋体"/>
                <w:bCs/>
                <w:lang w:bidi="ar"/>
              </w:rPr>
              <w:t>∅</w:t>
            </w:r>
            <w:r>
              <w:rPr>
                <w:rStyle w:val="font11"/>
                <w:rFonts w:ascii="宋体" w:hAnsi="宋体" w:cs="宋体" w:hint="eastAsia"/>
                <w:bCs/>
                <w:lang w:bidi="ar"/>
              </w:rPr>
              <w:t>4-6mm</w:t>
            </w:r>
            <w:r>
              <w:rPr>
                <w:rStyle w:val="font11"/>
                <w:rFonts w:ascii="宋体" w:hAnsi="宋体" w:cs="宋体" w:hint="eastAsia"/>
                <w:bCs/>
                <w:lang w:bidi="ar"/>
              </w:rPr>
              <w:t>，长</w:t>
            </w:r>
            <w:r>
              <w:rPr>
                <w:rStyle w:val="font11"/>
                <w:rFonts w:ascii="宋体" w:hAnsi="宋体" w:cs="宋体" w:hint="eastAsia"/>
                <w:bCs/>
                <w:lang w:bidi="ar"/>
              </w:rPr>
              <w:t>100cm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木棒</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21"/>
                <w:rFonts w:ascii="宋体" w:hAnsi="宋体" w:cs="宋体"/>
                <w:bCs/>
                <w:lang w:bidi="ar"/>
              </w:rPr>
              <w:t>∅</w:t>
            </w:r>
            <w:r>
              <w:rPr>
                <w:rStyle w:val="font11"/>
                <w:rFonts w:ascii="宋体" w:hAnsi="宋体" w:cs="宋体" w:hint="eastAsia"/>
                <w:bCs/>
                <w:lang w:bidi="ar"/>
              </w:rPr>
              <w:t>2mm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4 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6mm,</w:t>
            </w:r>
            <w:r>
              <w:rPr>
                <w:rStyle w:val="font11"/>
                <w:rFonts w:ascii="宋体" w:hAnsi="宋体" w:cs="宋体" w:hint="eastAsia"/>
                <w:bCs/>
                <w:lang w:bidi="ar"/>
              </w:rPr>
              <w:t>长</w:t>
            </w:r>
            <w:r>
              <w:rPr>
                <w:rStyle w:val="font11"/>
                <w:rFonts w:ascii="宋体" w:hAnsi="宋体" w:cs="宋体" w:hint="eastAsia"/>
                <w:bCs/>
                <w:lang w:bidi="ar"/>
              </w:rPr>
              <w:t>30 mm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300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木条</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4</w:t>
            </w:r>
            <w:r>
              <w:rPr>
                <w:rStyle w:val="font31"/>
                <w:rFonts w:ascii="宋体" w:hAnsi="宋体" w:cs="宋体" w:hint="eastAsia"/>
                <w:bCs/>
                <w:lang w:bidi="ar"/>
              </w:rPr>
              <w:t>×</w:t>
            </w:r>
            <w:r>
              <w:rPr>
                <w:rStyle w:val="font11"/>
                <w:rFonts w:ascii="宋体" w:hAnsi="宋体" w:cs="宋体" w:hint="eastAsia"/>
                <w:bCs/>
                <w:lang w:bidi="ar"/>
              </w:rPr>
              <w:t>4mm</w:t>
            </w:r>
            <w:r>
              <w:rPr>
                <w:rStyle w:val="font11"/>
                <w:rFonts w:ascii="宋体" w:hAnsi="宋体" w:cs="宋体" w:hint="eastAsia"/>
                <w:bCs/>
                <w:lang w:bidi="ar"/>
              </w:rPr>
              <w:t>、</w:t>
            </w:r>
            <w:r>
              <w:rPr>
                <w:rStyle w:val="font11"/>
                <w:rFonts w:ascii="宋体" w:hAnsi="宋体" w:cs="宋体" w:hint="eastAsia"/>
                <w:bCs/>
                <w:lang w:bidi="ar"/>
              </w:rPr>
              <w:t>6</w:t>
            </w:r>
            <w:r>
              <w:rPr>
                <w:rStyle w:val="font31"/>
                <w:rFonts w:ascii="宋体" w:hAnsi="宋体" w:cs="宋体" w:hint="eastAsia"/>
                <w:bCs/>
                <w:lang w:bidi="ar"/>
              </w:rPr>
              <w:t>×</w:t>
            </w:r>
            <w:r>
              <w:rPr>
                <w:rStyle w:val="font11"/>
                <w:rFonts w:ascii="宋体" w:hAnsi="宋体" w:cs="宋体" w:hint="eastAsia"/>
                <w:bCs/>
                <w:lang w:bidi="ar"/>
              </w:rPr>
              <w:t>6mm</w:t>
            </w:r>
            <w:r>
              <w:rPr>
                <w:rStyle w:val="font11"/>
                <w:rFonts w:ascii="宋体" w:hAnsi="宋体" w:cs="宋体" w:hint="eastAsia"/>
                <w:bCs/>
                <w:lang w:bidi="ar"/>
              </w:rPr>
              <w:t>，</w:t>
            </w:r>
          </w:p>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长</w:t>
            </w:r>
            <w:r>
              <w:rPr>
                <w:rStyle w:val="font11"/>
                <w:rFonts w:ascii="宋体" w:hAnsi="宋体" w:cs="宋体" w:hint="eastAsia"/>
                <w:bCs/>
                <w:lang w:bidi="ar"/>
              </w:rPr>
              <w:t>50m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速干水泥</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1kg</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袋</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p>
        </w:tc>
        <w:tc>
          <w:tcPr>
            <w:tcW w:w="1572" w:type="dxa"/>
            <w:vAlign w:val="center"/>
          </w:tcPr>
          <w:p w:rsidR="00690923" w:rsidRDefault="00690923" w:rsidP="0063744D">
            <w:pPr>
              <w:widowControl/>
              <w:jc w:val="center"/>
              <w:rPr>
                <w:rFonts w:ascii="宋体" w:hAnsi="宋体" w:cs="宋体" w:hint="eastAsia"/>
                <w:bCs/>
                <w:kern w:val="0"/>
                <w:szCs w:val="21"/>
                <w:lang w:bidi="ar"/>
              </w:rPr>
            </w:pP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567"/>
        </w:trPr>
        <w:tc>
          <w:tcPr>
            <w:tcW w:w="1335" w:type="dxa"/>
          </w:tcPr>
          <w:p w:rsidR="00690923" w:rsidRDefault="00690923" w:rsidP="0063744D">
            <w:pPr>
              <w:jc w:val="left"/>
              <w:rPr>
                <w:rFonts w:hint="eastAsia"/>
                <w:sz w:val="28"/>
                <w:szCs w:val="28"/>
              </w:rPr>
            </w:pPr>
            <w:r>
              <w:rPr>
                <w:rFonts w:hint="eastAsia"/>
                <w:sz w:val="28"/>
                <w:szCs w:val="28"/>
              </w:rPr>
              <w:t>合计：</w:t>
            </w:r>
          </w:p>
        </w:tc>
        <w:tc>
          <w:tcPr>
            <w:tcW w:w="1829" w:type="dxa"/>
          </w:tcPr>
          <w:p w:rsidR="00690923" w:rsidRDefault="00690923" w:rsidP="0063744D">
            <w:pPr>
              <w:jc w:val="left"/>
              <w:rPr>
                <w:rFonts w:hint="eastAsia"/>
                <w:sz w:val="28"/>
                <w:szCs w:val="28"/>
              </w:rPr>
            </w:pPr>
          </w:p>
        </w:tc>
        <w:tc>
          <w:tcPr>
            <w:tcW w:w="837" w:type="dxa"/>
          </w:tcPr>
          <w:p w:rsidR="00690923" w:rsidRDefault="00690923" w:rsidP="0063744D">
            <w:pPr>
              <w:jc w:val="left"/>
              <w:rPr>
                <w:rFonts w:hint="eastAsia"/>
                <w:sz w:val="28"/>
                <w:szCs w:val="28"/>
              </w:rPr>
            </w:pPr>
          </w:p>
        </w:tc>
        <w:tc>
          <w:tcPr>
            <w:tcW w:w="1200" w:type="dxa"/>
          </w:tcPr>
          <w:p w:rsidR="00690923" w:rsidRDefault="00690923" w:rsidP="0063744D">
            <w:pPr>
              <w:jc w:val="left"/>
              <w:rPr>
                <w:rFonts w:hint="eastAsia"/>
                <w:szCs w:val="21"/>
              </w:rPr>
            </w:pPr>
          </w:p>
        </w:tc>
        <w:tc>
          <w:tcPr>
            <w:tcW w:w="1387" w:type="dxa"/>
          </w:tcPr>
          <w:p w:rsidR="00690923" w:rsidRDefault="00690923" w:rsidP="0063744D">
            <w:pPr>
              <w:jc w:val="center"/>
              <w:rPr>
                <w:rFonts w:hint="eastAsia"/>
                <w:szCs w:val="21"/>
              </w:rPr>
            </w:pPr>
          </w:p>
        </w:tc>
        <w:tc>
          <w:tcPr>
            <w:tcW w:w="1572" w:type="dxa"/>
            <w:vAlign w:val="center"/>
          </w:tcPr>
          <w:p w:rsidR="00690923" w:rsidRDefault="00690923" w:rsidP="0063744D">
            <w:pPr>
              <w:widowControl/>
              <w:jc w:val="center"/>
              <w:textAlignment w:val="center"/>
              <w:rPr>
                <w:rFonts w:ascii="宋体" w:hAnsi="宋体" w:cs="宋体" w:hint="eastAsia"/>
                <w:bCs/>
                <w:szCs w:val="21"/>
              </w:rPr>
            </w:pPr>
          </w:p>
        </w:tc>
        <w:tc>
          <w:tcPr>
            <w:tcW w:w="765" w:type="dxa"/>
          </w:tcPr>
          <w:p w:rsidR="00690923" w:rsidRDefault="00690923" w:rsidP="0063744D">
            <w:pPr>
              <w:jc w:val="left"/>
              <w:rPr>
                <w:rFonts w:hint="eastAsia"/>
                <w:bCs/>
                <w:szCs w:val="21"/>
              </w:rPr>
            </w:pPr>
          </w:p>
        </w:tc>
      </w:tr>
    </w:tbl>
    <w:p w:rsidR="00752631" w:rsidRPr="001871E3" w:rsidRDefault="00752631" w:rsidP="00752631">
      <w:pPr>
        <w:pStyle w:val="2"/>
        <w:ind w:firstLineChars="0" w:firstLine="0"/>
        <w:rPr>
          <w:color w:val="000000" w:themeColor="text1"/>
        </w:rPr>
      </w:pPr>
    </w:p>
    <w:p w:rsidR="00B8164F" w:rsidRPr="001871E3" w:rsidRDefault="003568CF">
      <w:pPr>
        <w:pStyle w:val="34"/>
        <w:tabs>
          <w:tab w:val="left" w:pos="0"/>
          <w:tab w:val="left" w:pos="180"/>
          <w:tab w:val="left" w:pos="360"/>
        </w:tabs>
        <w:spacing w:line="276" w:lineRule="auto"/>
        <w:ind w:firstLineChars="739" w:firstLine="3264"/>
        <w:rPr>
          <w:b/>
          <w:color w:val="000000" w:themeColor="text1"/>
          <w:sz w:val="44"/>
        </w:rPr>
      </w:pPr>
      <w:r>
        <w:rPr>
          <w:rFonts w:hint="eastAsia"/>
          <w:b/>
          <w:color w:val="000000" w:themeColor="text1"/>
          <w:sz w:val="44"/>
        </w:rPr>
        <w:t>三、产品</w:t>
      </w:r>
      <w:r w:rsidR="007521DF" w:rsidRPr="001871E3">
        <w:rPr>
          <w:rFonts w:hint="eastAsia"/>
          <w:b/>
          <w:color w:val="000000" w:themeColor="text1"/>
          <w:sz w:val="44"/>
        </w:rPr>
        <w:t>要求：</w:t>
      </w:r>
    </w:p>
    <w:p w:rsidR="000809E5" w:rsidRPr="000809E5" w:rsidRDefault="003568CF" w:rsidP="001A67B8">
      <w:pPr>
        <w:pStyle w:val="34"/>
        <w:tabs>
          <w:tab w:val="left" w:pos="0"/>
          <w:tab w:val="left" w:pos="180"/>
          <w:tab w:val="left" w:pos="360"/>
        </w:tabs>
        <w:spacing w:line="276" w:lineRule="auto"/>
        <w:ind w:firstLineChars="0" w:firstLine="0"/>
        <w:jc w:val="center"/>
        <w:rPr>
          <w:rFonts w:ascii="宋体" w:hAnsi="宋体" w:cs="宋体"/>
          <w:color w:val="000000" w:themeColor="text1"/>
          <w:kern w:val="0"/>
          <w:sz w:val="22"/>
          <w:szCs w:val="22"/>
        </w:rPr>
      </w:pPr>
      <w:r>
        <w:rPr>
          <w:rFonts w:ascii="宋体" w:hAnsi="宋体" w:cs="宋体"/>
          <w:color w:val="000000" w:themeColor="text1"/>
          <w:kern w:val="0"/>
          <w:sz w:val="22"/>
          <w:szCs w:val="22"/>
        </w:rPr>
        <w:t>质量</w:t>
      </w:r>
      <w:r>
        <w:rPr>
          <w:rFonts w:ascii="宋体" w:hAnsi="宋体" w:cs="宋体" w:hint="eastAsia"/>
          <w:color w:val="000000" w:themeColor="text1"/>
          <w:kern w:val="0"/>
          <w:sz w:val="22"/>
          <w:szCs w:val="22"/>
        </w:rPr>
        <w:t>符合</w:t>
      </w:r>
      <w:r>
        <w:rPr>
          <w:rFonts w:ascii="宋体" w:hAnsi="宋体" w:cs="宋体"/>
          <w:color w:val="000000" w:themeColor="text1"/>
          <w:kern w:val="0"/>
          <w:sz w:val="22"/>
          <w:szCs w:val="22"/>
        </w:rPr>
        <w:t>国家标准</w:t>
      </w:r>
    </w:p>
    <w:p w:rsidR="00B8164F" w:rsidRDefault="007521DF" w:rsidP="001A67B8">
      <w:pPr>
        <w:pStyle w:val="34"/>
        <w:tabs>
          <w:tab w:val="left" w:pos="0"/>
          <w:tab w:val="left" w:pos="180"/>
          <w:tab w:val="left" w:pos="360"/>
        </w:tabs>
        <w:spacing w:line="276" w:lineRule="auto"/>
        <w:ind w:firstLineChars="0" w:firstLine="0"/>
        <w:jc w:val="center"/>
        <w:rPr>
          <w:b/>
          <w:color w:val="000000" w:themeColor="text1"/>
          <w:sz w:val="44"/>
        </w:rPr>
      </w:pPr>
      <w:r w:rsidRPr="00316FE1">
        <w:rPr>
          <w:rFonts w:hint="eastAsia"/>
          <w:b/>
          <w:color w:val="000000" w:themeColor="text1"/>
          <w:sz w:val="44"/>
        </w:rPr>
        <w:t>四、</w:t>
      </w:r>
      <w:r w:rsidR="003568CF">
        <w:rPr>
          <w:rFonts w:hint="eastAsia"/>
          <w:b/>
          <w:color w:val="000000" w:themeColor="text1"/>
          <w:sz w:val="44"/>
        </w:rPr>
        <w:t>采购</w:t>
      </w:r>
      <w:r w:rsidRPr="00316FE1">
        <w:rPr>
          <w:rFonts w:hint="eastAsia"/>
          <w:b/>
          <w:color w:val="000000" w:themeColor="text1"/>
          <w:sz w:val="44"/>
        </w:rPr>
        <w:t>清单：</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1829"/>
        <w:gridCol w:w="837"/>
        <w:gridCol w:w="1200"/>
        <w:gridCol w:w="1387"/>
        <w:gridCol w:w="1572"/>
        <w:gridCol w:w="765"/>
      </w:tblGrid>
      <w:tr w:rsidR="00690923" w:rsidTr="0063744D">
        <w:tc>
          <w:tcPr>
            <w:tcW w:w="1335" w:type="dxa"/>
          </w:tcPr>
          <w:p w:rsidR="00690923" w:rsidRDefault="00690923" w:rsidP="0063744D">
            <w:pPr>
              <w:ind w:firstLineChars="100" w:firstLine="240"/>
              <w:jc w:val="center"/>
              <w:rPr>
                <w:rFonts w:hint="eastAsia"/>
                <w:sz w:val="24"/>
              </w:rPr>
            </w:pPr>
            <w:r>
              <w:rPr>
                <w:rFonts w:hint="eastAsia"/>
                <w:sz w:val="24"/>
              </w:rPr>
              <w:t>名称</w:t>
            </w:r>
          </w:p>
        </w:tc>
        <w:tc>
          <w:tcPr>
            <w:tcW w:w="1829" w:type="dxa"/>
          </w:tcPr>
          <w:p w:rsidR="00690923" w:rsidRDefault="00690923" w:rsidP="0063744D">
            <w:pPr>
              <w:jc w:val="center"/>
              <w:rPr>
                <w:rFonts w:hint="eastAsia"/>
                <w:sz w:val="24"/>
              </w:rPr>
            </w:pPr>
            <w:r>
              <w:rPr>
                <w:rFonts w:hint="eastAsia"/>
                <w:sz w:val="24"/>
              </w:rPr>
              <w:t>技术参数</w:t>
            </w:r>
          </w:p>
        </w:tc>
        <w:tc>
          <w:tcPr>
            <w:tcW w:w="837" w:type="dxa"/>
          </w:tcPr>
          <w:p w:rsidR="00690923" w:rsidRDefault="00690923" w:rsidP="0063744D">
            <w:pPr>
              <w:jc w:val="center"/>
              <w:rPr>
                <w:rFonts w:hint="eastAsia"/>
                <w:sz w:val="24"/>
              </w:rPr>
            </w:pPr>
            <w:r>
              <w:rPr>
                <w:rFonts w:hint="eastAsia"/>
                <w:sz w:val="24"/>
              </w:rPr>
              <w:t>计量单位</w:t>
            </w:r>
          </w:p>
        </w:tc>
        <w:tc>
          <w:tcPr>
            <w:tcW w:w="1200" w:type="dxa"/>
          </w:tcPr>
          <w:p w:rsidR="00690923" w:rsidRDefault="00690923" w:rsidP="0063744D">
            <w:pPr>
              <w:jc w:val="center"/>
              <w:rPr>
                <w:rFonts w:hint="eastAsia"/>
                <w:sz w:val="24"/>
              </w:rPr>
            </w:pPr>
            <w:r>
              <w:rPr>
                <w:rFonts w:hint="eastAsia"/>
                <w:sz w:val="24"/>
              </w:rPr>
              <w:t>需求数量</w:t>
            </w:r>
          </w:p>
        </w:tc>
        <w:tc>
          <w:tcPr>
            <w:tcW w:w="1387" w:type="dxa"/>
          </w:tcPr>
          <w:p w:rsidR="00690923" w:rsidRDefault="00690923" w:rsidP="0063744D">
            <w:pPr>
              <w:jc w:val="center"/>
              <w:rPr>
                <w:rFonts w:hint="eastAsia"/>
                <w:sz w:val="24"/>
              </w:rPr>
            </w:pPr>
            <w:r>
              <w:rPr>
                <w:rFonts w:hint="eastAsia"/>
                <w:sz w:val="24"/>
              </w:rPr>
              <w:t>预计单价</w:t>
            </w:r>
            <w:r>
              <w:rPr>
                <w:rFonts w:hint="eastAsia"/>
                <w:sz w:val="18"/>
                <w:szCs w:val="18"/>
              </w:rPr>
              <w:t>（元）</w:t>
            </w:r>
          </w:p>
        </w:tc>
        <w:tc>
          <w:tcPr>
            <w:tcW w:w="1572" w:type="dxa"/>
          </w:tcPr>
          <w:p w:rsidR="00690923" w:rsidRDefault="00690923" w:rsidP="0063744D">
            <w:pPr>
              <w:jc w:val="center"/>
              <w:rPr>
                <w:rFonts w:hint="eastAsia"/>
                <w:sz w:val="24"/>
              </w:rPr>
            </w:pPr>
            <w:r>
              <w:rPr>
                <w:rFonts w:hint="eastAsia"/>
                <w:sz w:val="24"/>
              </w:rPr>
              <w:t>预计金额</w:t>
            </w:r>
            <w:r>
              <w:rPr>
                <w:rFonts w:hint="eastAsia"/>
                <w:sz w:val="18"/>
                <w:szCs w:val="18"/>
              </w:rPr>
              <w:t>（元）</w:t>
            </w:r>
          </w:p>
        </w:tc>
        <w:tc>
          <w:tcPr>
            <w:tcW w:w="765" w:type="dxa"/>
          </w:tcPr>
          <w:p w:rsidR="00690923" w:rsidRDefault="00690923" w:rsidP="0063744D">
            <w:pPr>
              <w:jc w:val="center"/>
              <w:rPr>
                <w:rFonts w:hint="eastAsia"/>
                <w:sz w:val="24"/>
              </w:rPr>
            </w:pPr>
            <w:r>
              <w:rPr>
                <w:rFonts w:hint="eastAsia"/>
                <w:sz w:val="24"/>
              </w:rPr>
              <w:t>备注</w:t>
            </w: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操作台</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桌面不小于 200</w:t>
            </w:r>
            <w:r>
              <w:rPr>
                <w:rStyle w:val="font31"/>
                <w:rFonts w:ascii="宋体" w:hAnsi="宋体" w:cs="宋体" w:hint="eastAsia"/>
                <w:bCs/>
                <w:lang w:bidi="ar"/>
              </w:rPr>
              <w:t>×</w:t>
            </w:r>
            <w:r>
              <w:rPr>
                <w:rStyle w:val="font11"/>
                <w:rFonts w:ascii="宋体" w:hAnsi="宋体" w:cs="宋体" w:hint="eastAsia"/>
                <w:bCs/>
                <w:lang w:bidi="ar"/>
              </w:rPr>
              <w:t>100</w:t>
            </w:r>
            <w:r>
              <w:rPr>
                <w:rStyle w:val="font11"/>
                <w:rFonts w:ascii="宋体" w:hAnsi="宋体" w:cs="宋体" w:hint="eastAsia"/>
                <w:bCs/>
                <w:lang w:bidi="ar"/>
              </w:rPr>
              <w:t>，高度</w:t>
            </w:r>
            <w:r>
              <w:rPr>
                <w:rStyle w:val="font11"/>
                <w:rFonts w:ascii="宋体" w:hAnsi="宋体" w:cs="宋体" w:hint="eastAsia"/>
                <w:bCs/>
                <w:lang w:bidi="ar"/>
              </w:rPr>
              <w:t>70</w:t>
            </w:r>
            <w:r>
              <w:rPr>
                <w:rStyle w:val="font11"/>
                <w:rFonts w:ascii="宋体" w:hAnsi="宋体" w:cs="宋体" w:hint="eastAsia"/>
                <w:bCs/>
                <w:lang w:bidi="ar"/>
              </w:rPr>
              <w:t>（</w:t>
            </w:r>
            <w:r>
              <w:rPr>
                <w:rStyle w:val="font11"/>
                <w:rFonts w:ascii="宋体" w:hAnsi="宋体" w:cs="宋体" w:hint="eastAsia"/>
                <w:bCs/>
                <w:lang w:bidi="ar"/>
              </w:rPr>
              <w:t>cm</w:t>
            </w:r>
            <w:r>
              <w:rPr>
                <w:rStyle w:val="font11"/>
                <w:rFonts w:ascii="宋体" w:hAnsi="宋体" w:cs="宋体" w:hint="eastAsia"/>
                <w:bCs/>
                <w:lang w:bidi="ar"/>
              </w:rPr>
              <w:t>）</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650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1300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异形容器</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高150mm,厚1.0mm</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960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4800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绘图桌</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80*40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260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不锈钢盆</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25cm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125</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大水桶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38L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垃圾桶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17L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22</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88</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材料置物架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4层200*60*200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480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1920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画架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60*45</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图板</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A2图板（60cm</w:t>
            </w:r>
            <w:r>
              <w:rPr>
                <w:rStyle w:val="font31"/>
                <w:rFonts w:ascii="宋体" w:hAnsi="宋体" w:cs="宋体" w:hint="eastAsia"/>
                <w:bCs/>
                <w:lang w:bidi="ar"/>
              </w:rPr>
              <w:t>×</w:t>
            </w:r>
            <w:r>
              <w:rPr>
                <w:rStyle w:val="font11"/>
                <w:rFonts w:ascii="宋体" w:hAnsi="宋体" w:cs="宋体" w:hint="eastAsia"/>
                <w:bCs/>
                <w:lang w:bidi="ar"/>
              </w:rPr>
              <w:t>45cm</w:t>
            </w:r>
            <w:r>
              <w:rPr>
                <w:rStyle w:val="font11"/>
                <w:rFonts w:ascii="宋体" w:hAnsi="宋体" w:cs="宋体" w:hint="eastAsia"/>
                <w:bCs/>
                <w:lang w:bidi="ar"/>
              </w:rPr>
              <w:t>）</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240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945"/>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绘图纸</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A3（100张）</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包</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垫板</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约A3大小</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lastRenderedPageBreak/>
              <w:t>手持石材切割机</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功率</w:t>
            </w:r>
            <w:r>
              <w:rPr>
                <w:rStyle w:val="font11"/>
                <w:rFonts w:ascii="宋体" w:hAnsi="宋体" w:cs="宋体" w:hint="eastAsia"/>
                <w:bCs/>
                <w:lang w:bidi="ar"/>
              </w:rPr>
              <w:t>1240W</w:t>
            </w:r>
            <w:r>
              <w:rPr>
                <w:rStyle w:val="font11"/>
                <w:rFonts w:ascii="宋体" w:hAnsi="宋体" w:cs="宋体" w:hint="eastAsia"/>
                <w:bCs/>
                <w:lang w:bidi="ar"/>
              </w:rPr>
              <w:t>，</w:t>
            </w:r>
            <w:r>
              <w:rPr>
                <w:rStyle w:val="font11"/>
                <w:rFonts w:ascii="宋体" w:hAnsi="宋体" w:cs="宋体" w:hint="eastAsia"/>
                <w:bCs/>
                <w:lang w:bidi="ar"/>
              </w:rPr>
              <w:t>13000r/min</w:t>
            </w:r>
            <w:r>
              <w:rPr>
                <w:rStyle w:val="font11"/>
                <w:rFonts w:ascii="宋体" w:hAnsi="宋体" w:cs="宋体" w:hint="eastAsia"/>
                <w:bCs/>
                <w:lang w:bidi="ar"/>
              </w:rPr>
              <w:t>，锯深</w:t>
            </w:r>
            <w:r>
              <w:rPr>
                <w:rStyle w:val="font11"/>
                <w:rFonts w:ascii="宋体" w:hAnsi="宋体" w:cs="宋体" w:hint="eastAsia"/>
                <w:bCs/>
                <w:lang w:bidi="ar"/>
              </w:rPr>
              <w:t>30mm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570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1140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云石胶</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老石匠牌，</w:t>
            </w:r>
            <w:r>
              <w:rPr>
                <w:rStyle w:val="font11"/>
                <w:rFonts w:ascii="宋体" w:hAnsi="宋体" w:cs="宋体" w:hint="eastAsia"/>
                <w:bCs/>
                <w:lang w:bidi="ar"/>
              </w:rPr>
              <w:t>4L</w:t>
            </w:r>
            <w:r>
              <w:rPr>
                <w:rStyle w:val="font11"/>
                <w:rFonts w:ascii="宋体" w:hAnsi="宋体" w:cs="宋体" w:hint="eastAsia"/>
                <w:bCs/>
                <w:lang w:bidi="ar"/>
              </w:rPr>
              <w:t>，黑色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云石胶</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老石匠牌，</w:t>
            </w:r>
            <w:r>
              <w:rPr>
                <w:rStyle w:val="font11"/>
                <w:rFonts w:ascii="宋体" w:hAnsi="宋体" w:cs="宋体" w:hint="eastAsia"/>
                <w:bCs/>
                <w:lang w:bidi="ar"/>
              </w:rPr>
              <w:t>4L</w:t>
            </w:r>
            <w:r>
              <w:rPr>
                <w:rStyle w:val="font11"/>
                <w:rFonts w:ascii="宋体" w:hAnsi="宋体" w:cs="宋体" w:hint="eastAsia"/>
                <w:bCs/>
                <w:lang w:bidi="ar"/>
              </w:rPr>
              <w:t>，白色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1094"/>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乳胶手套</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丁腈乳胶</w:t>
            </w:r>
          </w:p>
          <w:p w:rsidR="00690923" w:rsidRDefault="00690923" w:rsidP="0063744D">
            <w:pPr>
              <w:jc w:val="center"/>
              <w:rPr>
                <w:rFonts w:ascii="宋体" w:hAnsi="宋体" w:cs="宋体" w:hint="eastAsia"/>
                <w:bCs/>
                <w:szCs w:val="21"/>
              </w:rPr>
            </w:pPr>
            <w:r>
              <w:rPr>
                <w:rFonts w:ascii="宋体" w:hAnsi="宋体" w:cs="宋体" w:hint="eastAsia"/>
                <w:bCs/>
                <w:kern w:val="0"/>
                <w:szCs w:val="21"/>
                <w:lang w:bidi="ar"/>
              </w:rPr>
              <w:t>100只/盒</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盒</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szCs w:val="21"/>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225</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防割手套</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钢丝防割防护</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浇水壶</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不锈钢长嘴</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喷水壶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加长喷嘴3L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160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小喷壶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细雾</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72</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szCs w:val="21"/>
              </w:rPr>
              <w:t>插排</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公牛5m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130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szCs w:val="21"/>
              </w:rPr>
              <w:t>260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丁字尺</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60cm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工作围裙</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皮围裙</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360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大工具箱</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400</w:t>
            </w:r>
            <w:r>
              <w:rPr>
                <w:rStyle w:val="font31"/>
                <w:rFonts w:ascii="宋体" w:hAnsi="宋体" w:cs="宋体" w:hint="eastAsia"/>
                <w:bCs/>
                <w:lang w:bidi="ar"/>
              </w:rPr>
              <w:t>×</w:t>
            </w:r>
            <w:r>
              <w:rPr>
                <w:rStyle w:val="font11"/>
                <w:rFonts w:ascii="宋体" w:hAnsi="宋体" w:cs="宋体" w:hint="eastAsia"/>
                <w:bCs/>
                <w:lang w:bidi="ar"/>
              </w:rPr>
              <w:t>600</w:t>
            </w:r>
            <w:r>
              <w:rPr>
                <w:rStyle w:val="font31"/>
                <w:rFonts w:ascii="宋体" w:hAnsi="宋体" w:cs="宋体" w:hint="eastAsia"/>
                <w:bCs/>
                <w:lang w:bidi="ar"/>
              </w:rPr>
              <w:t>×</w:t>
            </w:r>
            <w:r>
              <w:rPr>
                <w:rStyle w:val="font11"/>
                <w:rFonts w:ascii="宋体" w:hAnsi="宋体" w:cs="宋体" w:hint="eastAsia"/>
                <w:bCs/>
                <w:lang w:bidi="ar"/>
              </w:rPr>
              <w:t>400mm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390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三角板</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晨光</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圆规</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晨光</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19</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95</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比例尺</w:t>
            </w:r>
          </w:p>
        </w:tc>
        <w:tc>
          <w:tcPr>
            <w:tcW w:w="1829" w:type="dxa"/>
            <w:vAlign w:val="center"/>
          </w:tcPr>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28</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140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马克笔</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Touchmark</w:t>
            </w:r>
            <w:r>
              <w:rPr>
                <w:rStyle w:val="font11"/>
                <w:rFonts w:ascii="宋体" w:hAnsi="宋体" w:cs="宋体" w:hint="eastAsia"/>
                <w:bCs/>
                <w:lang w:bidi="ar"/>
              </w:rPr>
              <w:t>牌，景观</w:t>
            </w:r>
            <w:r>
              <w:rPr>
                <w:rStyle w:val="font11"/>
                <w:rFonts w:ascii="宋体" w:hAnsi="宋体" w:cs="宋体" w:hint="eastAsia"/>
                <w:bCs/>
                <w:lang w:bidi="ar"/>
              </w:rPr>
              <w:t>80</w:t>
            </w:r>
            <w:r>
              <w:rPr>
                <w:rStyle w:val="font11"/>
                <w:rFonts w:ascii="宋体" w:hAnsi="宋体" w:cs="宋体" w:hint="eastAsia"/>
                <w:bCs/>
                <w:lang w:bidi="ar"/>
              </w:rPr>
              <w:t>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彩色铅笔</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辉博嘉牌，水溶彩铅</w:t>
            </w:r>
            <w:r>
              <w:rPr>
                <w:rStyle w:val="font11"/>
                <w:rFonts w:ascii="宋体" w:hAnsi="宋体" w:cs="宋体" w:hint="eastAsia"/>
                <w:bCs/>
                <w:lang w:bidi="ar"/>
              </w:rPr>
              <w:t>60</w:t>
            </w:r>
            <w:r>
              <w:rPr>
                <w:rStyle w:val="font11"/>
                <w:rFonts w:ascii="宋体" w:hAnsi="宋体" w:cs="宋体" w:hint="eastAsia"/>
                <w:bCs/>
                <w:lang w:bidi="ar"/>
              </w:rPr>
              <w:t>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540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丙烯颜料</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马利牌，</w:t>
            </w:r>
            <w:r>
              <w:rPr>
                <w:rStyle w:val="font11"/>
                <w:rFonts w:ascii="宋体" w:hAnsi="宋体" w:cs="宋体" w:hint="eastAsia"/>
                <w:bCs/>
                <w:lang w:bidi="ar"/>
              </w:rPr>
              <w:t>36</w:t>
            </w:r>
            <w:r>
              <w:rPr>
                <w:rStyle w:val="font11"/>
                <w:rFonts w:ascii="宋体" w:hAnsi="宋体" w:cs="宋体" w:hint="eastAsia"/>
                <w:bCs/>
                <w:lang w:bidi="ar"/>
              </w:rPr>
              <w:t>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记号笔</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黑色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针管笔</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Touchmark</w:t>
            </w:r>
            <w:r>
              <w:rPr>
                <w:rStyle w:val="font11"/>
                <w:rFonts w:ascii="宋体" w:hAnsi="宋体" w:cs="宋体" w:hint="eastAsia"/>
                <w:bCs/>
                <w:lang w:bidi="ar"/>
              </w:rPr>
              <w:t>牌</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铅笔套装</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马利牌</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盒</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680"/>
        </w:trPr>
        <w:tc>
          <w:tcPr>
            <w:tcW w:w="1335"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家用五金工具套装</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56件套</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190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修枝剪刀</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佐川田120弯刃</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修枝剪刀</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佐川田905 直刃</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29</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116</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lastRenderedPageBreak/>
              <w:t>剪刀</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晨光</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22</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132</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电钻</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充电款</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490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热熔胶枪</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40w</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热熔胶棒</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醋酸乙烯</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支</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骨架胶</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50胶</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支</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发泡胶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青龙石色900ml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发泡胶</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沉木色900ml</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介质棉</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青龙石色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瓶</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270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石粉</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松皮石色500g</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105</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石粉</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青龙石色500g</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165</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长杆毛刷</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4号</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19</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114</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毛刷</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3寸/4寸</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72</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网格板</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30*15*0.7</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花铲三件套</w:t>
            </w:r>
          </w:p>
        </w:tc>
        <w:tc>
          <w:tcPr>
            <w:tcW w:w="1829" w:type="dxa"/>
            <w:vAlign w:val="center"/>
          </w:tcPr>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套</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调胶板</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20*30*5</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张</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调胶棒</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金属</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支</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13</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260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锉刀</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三角</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把</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54</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植物托盘</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57*41</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22</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440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砂纸</w:t>
            </w:r>
          </w:p>
        </w:tc>
        <w:tc>
          <w:tcPr>
            <w:tcW w:w="1829" w:type="dxa"/>
            <w:vAlign w:val="center"/>
          </w:tcPr>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张</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防护眼镜</w:t>
            </w:r>
          </w:p>
        </w:tc>
        <w:tc>
          <w:tcPr>
            <w:tcW w:w="1829" w:type="dxa"/>
            <w:vAlign w:val="center"/>
          </w:tcPr>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青龙石</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10-30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1000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8000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松皮石</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10-30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9</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4500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上水石</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5-30</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雨花石</w:t>
            </w:r>
          </w:p>
        </w:tc>
        <w:tc>
          <w:tcPr>
            <w:tcW w:w="1829" w:type="dxa"/>
            <w:vAlign w:val="center"/>
          </w:tcPr>
          <w:p w:rsidR="00690923" w:rsidRDefault="00690923" w:rsidP="0063744D">
            <w:pPr>
              <w:jc w:val="center"/>
              <w:rPr>
                <w:rFonts w:ascii="宋体" w:hAnsi="宋体" w:cs="宋体" w:hint="eastAsia"/>
                <w:bCs/>
                <w:szCs w:val="21"/>
              </w:rPr>
            </w:pPr>
            <w:r>
              <w:rPr>
                <w:rFonts w:ascii="宋体" w:hAnsi="宋体" w:cs="宋体" w:hint="eastAsia"/>
                <w:bCs/>
                <w:szCs w:val="21"/>
              </w:rPr>
              <w:t>1-3</w:t>
            </w:r>
          </w:p>
          <w:p w:rsidR="00690923" w:rsidRDefault="00690923" w:rsidP="0063744D">
            <w:pPr>
              <w:jc w:val="center"/>
              <w:rPr>
                <w:rFonts w:ascii="宋体" w:hAnsi="宋体" w:cs="宋体" w:hint="eastAsia"/>
                <w:bCs/>
                <w:szCs w:val="21"/>
              </w:rPr>
            </w:pPr>
            <w:r>
              <w:rPr>
                <w:rFonts w:ascii="宋体" w:hAnsi="宋体" w:cs="宋体" w:hint="eastAsia"/>
                <w:bCs/>
                <w:szCs w:val="21"/>
              </w:rPr>
              <w:t>6-8</w:t>
            </w:r>
          </w:p>
          <w:p w:rsidR="00690923" w:rsidRDefault="00690923" w:rsidP="0063744D">
            <w:pPr>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石英砂</w:t>
            </w:r>
          </w:p>
        </w:tc>
        <w:tc>
          <w:tcPr>
            <w:tcW w:w="1829"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粒径2-3mm,三色 黑、白、金</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150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lastRenderedPageBreak/>
              <w:t>彩砂</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蓝色</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轻石</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粒径</w:t>
            </w:r>
            <w:r>
              <w:rPr>
                <w:rStyle w:val="font11"/>
                <w:rFonts w:ascii="宋体" w:hAnsi="宋体" w:cs="宋体" w:hint="eastAsia"/>
                <w:bCs/>
                <w:lang w:bidi="ar"/>
              </w:rPr>
              <w:t>3-6mm 50L</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干水苔</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景观专用</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斤</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80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配方土</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50</w:t>
            </w:r>
            <w:r>
              <w:rPr>
                <w:rStyle w:val="font11"/>
                <w:rFonts w:ascii="宋体" w:hAnsi="宋体" w:cs="宋体" w:hint="eastAsia"/>
                <w:bCs/>
                <w:lang w:bidi="ar"/>
              </w:rPr>
              <w:t>升</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6</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三本线赤玉土</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1-3 14L</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袋</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130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520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玻璃容器</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直径</w:t>
            </w:r>
            <w:r>
              <w:rPr>
                <w:rStyle w:val="font11"/>
                <w:rFonts w:ascii="宋体" w:hAnsi="宋体" w:cs="宋体" w:hint="eastAsia"/>
                <w:bCs/>
                <w:lang w:bidi="ar"/>
              </w:rPr>
              <w:t>10</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12</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360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玻璃容器</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直径</w:t>
            </w:r>
            <w:r>
              <w:rPr>
                <w:rStyle w:val="font11"/>
                <w:rFonts w:ascii="宋体" w:hAnsi="宋体" w:cs="宋体" w:hint="eastAsia"/>
                <w:bCs/>
                <w:lang w:bidi="ar"/>
              </w:rPr>
              <w:t>15</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29</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290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物料框</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60*43*35</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个</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75</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750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97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罗汉松（小棵）</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高</w:t>
            </w:r>
            <w:r>
              <w:rPr>
                <w:rStyle w:val="font11"/>
                <w:rFonts w:ascii="宋体" w:hAnsi="宋体" w:cs="宋体" w:hint="eastAsia"/>
                <w:bCs/>
                <w:lang w:bidi="ar"/>
              </w:rPr>
              <w:t>30-40cm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400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发财树（小棵）</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高</w:t>
            </w:r>
            <w:r>
              <w:rPr>
                <w:rStyle w:val="font11"/>
                <w:rFonts w:ascii="宋体" w:hAnsi="宋体" w:cs="宋体" w:hint="eastAsia"/>
                <w:bCs/>
                <w:lang w:bidi="ar"/>
              </w:rPr>
              <w:t>15-30cm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21</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210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南天竹（小棵）</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高</w:t>
            </w:r>
            <w:r>
              <w:rPr>
                <w:rStyle w:val="font11"/>
                <w:rFonts w:ascii="宋体" w:hAnsi="宋体" w:cs="宋体" w:hint="eastAsia"/>
                <w:bCs/>
                <w:lang w:bidi="ar"/>
              </w:rPr>
              <w:t>35-40cm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22</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220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1094"/>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鹅掌柴（小棵）</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高</w:t>
            </w:r>
            <w:r>
              <w:rPr>
                <w:rStyle w:val="font11"/>
                <w:rFonts w:ascii="宋体" w:hAnsi="宋体" w:cs="宋体" w:hint="eastAsia"/>
                <w:bCs/>
                <w:lang w:bidi="ar"/>
              </w:rPr>
              <w:t>20-30cm</w:t>
            </w: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榕树（小棵）</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20-30cm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300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袖珍椰子</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30-40cm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18</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狼尾蕨</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20-30cm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银线蕨</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10-20cm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26</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260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纽扣蕨</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15-25cm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24</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240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九里香</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30-40cm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18</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文竹</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30-40cm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长寿花</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高</w:t>
            </w:r>
            <w:r>
              <w:rPr>
                <w:rStyle w:val="font11"/>
                <w:rFonts w:ascii="宋体" w:hAnsi="宋体" w:cs="宋体" w:hint="eastAsia"/>
                <w:bCs/>
                <w:lang w:bidi="ar"/>
              </w:rPr>
              <w:t>10-20cm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14</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铜钱草</w:t>
            </w:r>
          </w:p>
        </w:tc>
        <w:tc>
          <w:tcPr>
            <w:tcW w:w="1829" w:type="dxa"/>
            <w:vAlign w:val="center"/>
          </w:tcPr>
          <w:p w:rsidR="00690923" w:rsidRDefault="00690923" w:rsidP="0063744D">
            <w:pPr>
              <w:widowControl/>
              <w:jc w:val="center"/>
              <w:rPr>
                <w:rStyle w:val="font11"/>
                <w:rFonts w:ascii="宋体" w:hAnsi="宋体" w:cs="宋体" w:hint="eastAsia"/>
                <w:bCs/>
                <w:lang w:bidi="ar"/>
              </w:rPr>
            </w:pP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网纹草</w:t>
            </w:r>
          </w:p>
        </w:tc>
        <w:tc>
          <w:tcPr>
            <w:tcW w:w="1829" w:type="dxa"/>
            <w:vAlign w:val="center"/>
          </w:tcPr>
          <w:p w:rsidR="00690923" w:rsidRDefault="00690923" w:rsidP="0063744D">
            <w:pPr>
              <w:widowControl/>
              <w:jc w:val="center"/>
              <w:rPr>
                <w:rStyle w:val="font11"/>
                <w:rFonts w:ascii="宋体" w:hAnsi="宋体" w:cs="宋体" w:hint="eastAsia"/>
                <w:bCs/>
                <w:lang w:bidi="ar"/>
              </w:rPr>
            </w:pP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19</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380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雏菊</w:t>
            </w:r>
          </w:p>
        </w:tc>
        <w:tc>
          <w:tcPr>
            <w:tcW w:w="1829" w:type="dxa"/>
            <w:vAlign w:val="center"/>
          </w:tcPr>
          <w:p w:rsidR="00690923" w:rsidRDefault="00690923" w:rsidP="0063744D">
            <w:pPr>
              <w:widowControl/>
              <w:jc w:val="center"/>
              <w:rPr>
                <w:rStyle w:val="font11"/>
                <w:rFonts w:ascii="宋体" w:hAnsi="宋体" w:cs="宋体" w:hint="eastAsia"/>
                <w:bCs/>
                <w:lang w:bidi="ar"/>
              </w:rPr>
            </w:pP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盆</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15</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300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lastRenderedPageBreak/>
              <w:t>多肉植物</w:t>
            </w:r>
          </w:p>
        </w:tc>
        <w:tc>
          <w:tcPr>
            <w:tcW w:w="1829" w:type="dxa"/>
            <w:vAlign w:val="center"/>
          </w:tcPr>
          <w:p w:rsidR="00690923" w:rsidRDefault="00690923" w:rsidP="0063744D">
            <w:pPr>
              <w:widowControl/>
              <w:jc w:val="center"/>
              <w:rPr>
                <w:rFonts w:ascii="宋体" w:hAnsi="宋体" w:cs="宋体" w:hint="eastAsia"/>
                <w:bCs/>
                <w:szCs w:val="21"/>
              </w:rPr>
            </w:pPr>
          </w:p>
        </w:tc>
        <w:tc>
          <w:tcPr>
            <w:tcW w:w="837"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棵</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300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567"/>
        </w:trPr>
        <w:tc>
          <w:tcPr>
            <w:tcW w:w="1335"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短绒苔藓</w:t>
            </w:r>
          </w:p>
        </w:tc>
        <w:tc>
          <w:tcPr>
            <w:tcW w:w="1829" w:type="dxa"/>
            <w:vAlign w:val="center"/>
          </w:tcPr>
          <w:p w:rsidR="00690923" w:rsidRDefault="00690923" w:rsidP="0063744D">
            <w:pPr>
              <w:widowControl/>
              <w:jc w:val="center"/>
              <w:rPr>
                <w:rFonts w:ascii="宋体" w:hAnsi="宋体" w:cs="宋体" w:hint="eastAsia"/>
                <w:bCs/>
                <w:szCs w:val="21"/>
              </w:rPr>
            </w:pPr>
            <w:r>
              <w:rPr>
                <w:rStyle w:val="font11"/>
                <w:rFonts w:ascii="宋体" w:hAnsi="宋体" w:cs="宋体" w:hint="eastAsia"/>
                <w:bCs/>
                <w:lang w:bidi="ar"/>
              </w:rPr>
              <w:t>浅绿色、深绿色</w:t>
            </w:r>
          </w:p>
        </w:tc>
        <w:tc>
          <w:tcPr>
            <w:tcW w:w="83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平</w:t>
            </w:r>
          </w:p>
        </w:tc>
        <w:tc>
          <w:tcPr>
            <w:tcW w:w="1200"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1</w:t>
            </w:r>
          </w:p>
        </w:tc>
        <w:tc>
          <w:tcPr>
            <w:tcW w:w="1387"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360</w:t>
            </w:r>
          </w:p>
        </w:tc>
        <w:tc>
          <w:tcPr>
            <w:tcW w:w="1572" w:type="dxa"/>
            <w:vAlign w:val="center"/>
          </w:tcPr>
          <w:p w:rsidR="00690923" w:rsidRDefault="00690923" w:rsidP="0063744D">
            <w:pPr>
              <w:widowControl/>
              <w:jc w:val="center"/>
              <w:rPr>
                <w:rFonts w:ascii="宋体" w:hAnsi="宋体" w:cs="宋体" w:hint="eastAsia"/>
                <w:bCs/>
                <w:szCs w:val="21"/>
              </w:rPr>
            </w:pPr>
            <w:r>
              <w:rPr>
                <w:rFonts w:ascii="宋体" w:hAnsi="宋体" w:cs="宋体" w:hint="eastAsia"/>
                <w:bCs/>
                <w:kern w:val="0"/>
                <w:szCs w:val="21"/>
                <w:lang w:bidi="ar"/>
              </w:rPr>
              <w:t>360</w:t>
            </w:r>
          </w:p>
        </w:tc>
        <w:tc>
          <w:tcPr>
            <w:tcW w:w="765" w:type="dxa"/>
            <w:vAlign w:val="center"/>
          </w:tcPr>
          <w:p w:rsidR="00690923" w:rsidRDefault="00690923" w:rsidP="0063744D">
            <w:pPr>
              <w:jc w:val="center"/>
              <w:rPr>
                <w:rFonts w:ascii="宋体" w:hAnsi="宋体" w:cs="宋体" w:hint="eastAsia"/>
                <w:bCs/>
                <w:szCs w:val="21"/>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园艺铝线</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本色∅</w:t>
            </w:r>
            <w:r>
              <w:rPr>
                <w:rStyle w:val="font11"/>
                <w:rFonts w:ascii="宋体" w:hAnsi="宋体" w:cs="宋体" w:hint="eastAsia"/>
                <w:bCs/>
                <w:lang w:bidi="ar"/>
              </w:rPr>
              <w:t>1mm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2mm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4mm</w:t>
            </w:r>
          </w:p>
        </w:tc>
        <w:tc>
          <w:tcPr>
            <w:tcW w:w="837" w:type="dxa"/>
            <w:vAlign w:val="center"/>
          </w:tcPr>
          <w:p w:rsidR="00690923" w:rsidRDefault="00690923" w:rsidP="0063744D">
            <w:pPr>
              <w:widowControl/>
              <w:jc w:val="center"/>
              <w:rPr>
                <w:rStyle w:val="font11"/>
                <w:rFonts w:ascii="宋体" w:hAnsi="宋体" w:cs="宋体" w:hint="eastAsia"/>
                <w:bCs/>
                <w:lang w:bidi="ar"/>
              </w:rPr>
            </w:pPr>
            <w:r>
              <w:rPr>
                <w:rFonts w:ascii="宋体" w:hAnsi="宋体" w:cs="宋体" w:hint="eastAsia"/>
                <w:bCs/>
                <w:kern w:val="0"/>
                <w:szCs w:val="21"/>
                <w:lang w:bidi="ar"/>
              </w:rPr>
              <w:t>米</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各</w:t>
            </w:r>
            <w:r>
              <w:rPr>
                <w:rStyle w:val="font11"/>
                <w:rFonts w:ascii="宋体" w:hAnsi="宋体" w:cs="宋体" w:hint="eastAsia"/>
                <w:bCs/>
                <w:lang w:bidi="ar"/>
              </w:rPr>
              <w:t>50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90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园艺铝线</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褐色∅</w:t>
            </w:r>
            <w:r>
              <w:rPr>
                <w:rStyle w:val="font11"/>
                <w:rFonts w:ascii="宋体" w:hAnsi="宋体" w:cs="宋体" w:hint="eastAsia"/>
                <w:bCs/>
                <w:lang w:bidi="ar"/>
              </w:rPr>
              <w:t>2mm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4mm</w:t>
            </w:r>
          </w:p>
        </w:tc>
        <w:tc>
          <w:tcPr>
            <w:tcW w:w="837" w:type="dxa"/>
            <w:vAlign w:val="center"/>
          </w:tcPr>
          <w:p w:rsidR="00690923" w:rsidRDefault="00690923" w:rsidP="0063744D">
            <w:pPr>
              <w:widowControl/>
              <w:jc w:val="center"/>
              <w:rPr>
                <w:rStyle w:val="font11"/>
                <w:rFonts w:ascii="宋体" w:hAnsi="宋体" w:cs="宋体" w:hint="eastAsia"/>
                <w:bCs/>
                <w:lang w:bidi="ar"/>
              </w:rPr>
            </w:pPr>
            <w:r>
              <w:rPr>
                <w:rFonts w:ascii="宋体" w:hAnsi="宋体" w:cs="宋体" w:hint="eastAsia"/>
                <w:bCs/>
                <w:kern w:val="0"/>
                <w:szCs w:val="21"/>
                <w:lang w:bidi="ar"/>
              </w:rPr>
              <w:t>米</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各</w:t>
            </w:r>
            <w:r>
              <w:rPr>
                <w:rStyle w:val="font11"/>
                <w:rFonts w:ascii="宋体" w:hAnsi="宋体" w:cs="宋体" w:hint="eastAsia"/>
                <w:bCs/>
                <w:lang w:bidi="ar"/>
              </w:rPr>
              <w:t>50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30</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90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环保铁丝</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w:t>
            </w:r>
            <w:r>
              <w:rPr>
                <w:rStyle w:val="font11"/>
                <w:rFonts w:ascii="宋体" w:hAnsi="宋体" w:cs="宋体" w:hint="eastAsia"/>
                <w:bCs/>
                <w:lang w:bidi="ar"/>
              </w:rPr>
              <w:t>1mm</w:t>
            </w:r>
            <w:r>
              <w:rPr>
                <w:rStyle w:val="font11"/>
                <w:rFonts w:ascii="宋体" w:hAnsi="宋体" w:cs="宋体" w:hint="eastAsia"/>
                <w:bCs/>
                <w:lang w:bidi="ar"/>
              </w:rPr>
              <w:t>、</w:t>
            </w:r>
            <w:r>
              <w:rPr>
                <w:rStyle w:val="font21"/>
                <w:rFonts w:ascii="宋体" w:hAnsi="宋体" w:cs="宋体"/>
                <w:bCs/>
                <w:lang w:bidi="ar"/>
              </w:rPr>
              <w:t>100m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卷</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5</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50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园艺胶带</w:t>
            </w:r>
          </w:p>
        </w:tc>
        <w:tc>
          <w:tcPr>
            <w:tcW w:w="1829" w:type="dxa"/>
            <w:vAlign w:val="center"/>
          </w:tcPr>
          <w:p w:rsidR="00690923" w:rsidRDefault="00690923" w:rsidP="0063744D">
            <w:pPr>
              <w:jc w:val="center"/>
              <w:rPr>
                <w:rFonts w:ascii="宋体" w:hAnsi="宋体" w:cs="宋体" w:hint="eastAsia"/>
                <w:bCs/>
                <w:kern w:val="0"/>
                <w:szCs w:val="21"/>
                <w:lang w:bidi="ar"/>
              </w:rPr>
            </w:pP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卷</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5</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250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麻绳</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w:t>
            </w:r>
            <w:r>
              <w:rPr>
                <w:rStyle w:val="font11"/>
                <w:rFonts w:ascii="宋体" w:hAnsi="宋体" w:cs="宋体" w:hint="eastAsia"/>
                <w:bCs/>
                <w:lang w:bidi="ar"/>
              </w:rPr>
              <w:t>2mm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5mm</w:t>
            </w:r>
            <w:r>
              <w:rPr>
                <w:rStyle w:val="font11"/>
                <w:rFonts w:ascii="宋体" w:hAnsi="宋体" w:cs="宋体" w:hint="eastAsia"/>
                <w:bCs/>
                <w:lang w:bidi="ar"/>
              </w:rPr>
              <w:t>，各</w:t>
            </w:r>
            <w:r>
              <w:rPr>
                <w:rStyle w:val="font11"/>
                <w:rFonts w:ascii="宋体" w:hAnsi="宋体" w:cs="宋体" w:hint="eastAsia"/>
                <w:bCs/>
                <w:lang w:bidi="ar"/>
              </w:rPr>
              <w:t>100m</w:t>
            </w:r>
          </w:p>
        </w:tc>
        <w:tc>
          <w:tcPr>
            <w:tcW w:w="837" w:type="dxa"/>
            <w:vAlign w:val="center"/>
          </w:tcPr>
          <w:p w:rsidR="00690923" w:rsidRDefault="00690923" w:rsidP="0063744D">
            <w:pPr>
              <w:widowControl/>
              <w:jc w:val="center"/>
              <w:rPr>
                <w:rStyle w:val="font11"/>
                <w:rFonts w:ascii="宋体" w:hAnsi="宋体" w:cs="宋体" w:hint="eastAsia"/>
                <w:bCs/>
                <w:lang w:bidi="ar"/>
              </w:rPr>
            </w:pPr>
            <w:r>
              <w:rPr>
                <w:rFonts w:ascii="宋体" w:hAnsi="宋体" w:cs="宋体" w:hint="eastAsia"/>
                <w:bCs/>
                <w:kern w:val="0"/>
                <w:szCs w:val="21"/>
                <w:lang w:bidi="ar"/>
              </w:rPr>
              <w:t>卷</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竹片</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宽</w:t>
            </w:r>
            <w:r>
              <w:rPr>
                <w:rStyle w:val="font11"/>
                <w:rFonts w:ascii="宋体" w:hAnsi="宋体" w:cs="宋体" w:hint="eastAsia"/>
                <w:bCs/>
                <w:lang w:bidi="ar"/>
              </w:rPr>
              <w:t>1-2cm,</w:t>
            </w:r>
            <w:r>
              <w:rPr>
                <w:rStyle w:val="font11"/>
                <w:rFonts w:ascii="宋体" w:hAnsi="宋体" w:cs="宋体" w:hint="eastAsia"/>
                <w:bCs/>
                <w:lang w:bidi="ar"/>
              </w:rPr>
              <w:t>厚</w:t>
            </w:r>
            <w:r>
              <w:rPr>
                <w:rStyle w:val="font11"/>
                <w:rFonts w:ascii="宋体" w:hAnsi="宋体" w:cs="宋体" w:hint="eastAsia"/>
                <w:bCs/>
                <w:lang w:bidi="ar"/>
              </w:rPr>
              <w:t>0.5-1.2mm,</w:t>
            </w:r>
            <w:r>
              <w:rPr>
                <w:rStyle w:val="font11"/>
                <w:rFonts w:ascii="宋体" w:hAnsi="宋体" w:cs="宋体" w:hint="eastAsia"/>
                <w:bCs/>
                <w:lang w:bidi="ar"/>
              </w:rPr>
              <w:t>长</w:t>
            </w:r>
            <w:r>
              <w:rPr>
                <w:rStyle w:val="font11"/>
                <w:rFonts w:ascii="宋体" w:hAnsi="宋体" w:cs="宋体" w:hint="eastAsia"/>
                <w:bCs/>
                <w:lang w:bidi="ar"/>
              </w:rPr>
              <w:t>100cm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竹芯</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21"/>
                <w:rFonts w:ascii="宋体" w:hAnsi="宋体" w:cs="宋体"/>
                <w:bCs/>
                <w:lang w:bidi="ar"/>
              </w:rPr>
              <w:t>∅</w:t>
            </w:r>
            <w:r>
              <w:rPr>
                <w:rStyle w:val="font11"/>
                <w:rFonts w:ascii="宋体" w:hAnsi="宋体" w:cs="宋体" w:hint="eastAsia"/>
                <w:bCs/>
                <w:lang w:bidi="ar"/>
              </w:rPr>
              <w:t>3mm</w:t>
            </w:r>
            <w:r>
              <w:rPr>
                <w:rStyle w:val="font11"/>
                <w:rFonts w:ascii="宋体" w:hAnsi="宋体" w:cs="宋体" w:hint="eastAsia"/>
                <w:bCs/>
                <w:lang w:bidi="ar"/>
              </w:rPr>
              <w:t>，长</w:t>
            </w:r>
            <w:r>
              <w:rPr>
                <w:rStyle w:val="font11"/>
                <w:rFonts w:ascii="宋体" w:hAnsi="宋体" w:cs="宋体" w:hint="eastAsia"/>
                <w:bCs/>
                <w:lang w:bidi="ar"/>
              </w:rPr>
              <w:t>100cm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100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竹筒</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21"/>
                <w:rFonts w:ascii="宋体" w:hAnsi="宋体" w:cs="宋体"/>
                <w:bCs/>
                <w:lang w:bidi="ar"/>
              </w:rPr>
              <w:t>∅</w:t>
            </w:r>
            <w:r>
              <w:rPr>
                <w:rStyle w:val="font11"/>
                <w:rFonts w:ascii="宋体" w:hAnsi="宋体" w:cs="宋体" w:hint="eastAsia"/>
                <w:bCs/>
                <w:lang w:bidi="ar"/>
              </w:rPr>
              <w:t>4-6mm</w:t>
            </w:r>
            <w:r>
              <w:rPr>
                <w:rStyle w:val="font11"/>
                <w:rFonts w:ascii="宋体" w:hAnsi="宋体" w:cs="宋体" w:hint="eastAsia"/>
                <w:bCs/>
                <w:lang w:bidi="ar"/>
              </w:rPr>
              <w:t>，长</w:t>
            </w:r>
            <w:r>
              <w:rPr>
                <w:rStyle w:val="font11"/>
                <w:rFonts w:ascii="宋体" w:hAnsi="宋体" w:cs="宋体" w:hint="eastAsia"/>
                <w:bCs/>
                <w:lang w:bidi="ar"/>
              </w:rPr>
              <w:t>100cm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50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120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木棒</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21"/>
                <w:rFonts w:ascii="宋体" w:hAnsi="宋体" w:cs="宋体"/>
                <w:bCs/>
                <w:lang w:bidi="ar"/>
              </w:rPr>
              <w:t>∅</w:t>
            </w:r>
            <w:r>
              <w:rPr>
                <w:rStyle w:val="font11"/>
                <w:rFonts w:ascii="宋体" w:hAnsi="宋体" w:cs="宋体" w:hint="eastAsia"/>
                <w:bCs/>
                <w:lang w:bidi="ar"/>
              </w:rPr>
              <w:t>2mm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4 mm</w:t>
            </w:r>
            <w:r>
              <w:rPr>
                <w:rStyle w:val="font11"/>
                <w:rFonts w:ascii="宋体" w:hAnsi="宋体" w:cs="宋体" w:hint="eastAsia"/>
                <w:bCs/>
                <w:lang w:bidi="ar"/>
              </w:rPr>
              <w:t>、</w:t>
            </w:r>
            <w:r>
              <w:rPr>
                <w:rStyle w:val="font21"/>
                <w:rFonts w:ascii="宋体" w:hAnsi="宋体" w:cs="宋体"/>
                <w:bCs/>
                <w:lang w:bidi="ar"/>
              </w:rPr>
              <w:t>∅</w:t>
            </w:r>
            <w:r>
              <w:rPr>
                <w:rStyle w:val="font11"/>
                <w:rFonts w:ascii="宋体" w:hAnsi="宋体" w:cs="宋体" w:hint="eastAsia"/>
                <w:bCs/>
                <w:lang w:bidi="ar"/>
              </w:rPr>
              <w:t>6mm,</w:t>
            </w:r>
            <w:r>
              <w:rPr>
                <w:rStyle w:val="font11"/>
                <w:rFonts w:ascii="宋体" w:hAnsi="宋体" w:cs="宋体" w:hint="eastAsia"/>
                <w:bCs/>
                <w:lang w:bidi="ar"/>
              </w:rPr>
              <w:t>长</w:t>
            </w:r>
            <w:r>
              <w:rPr>
                <w:rStyle w:val="font11"/>
                <w:rFonts w:ascii="宋体" w:hAnsi="宋体" w:cs="宋体" w:hint="eastAsia"/>
                <w:bCs/>
                <w:lang w:bidi="ar"/>
              </w:rPr>
              <w:t>30 mm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300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0.5</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150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木条</w:t>
            </w:r>
          </w:p>
        </w:tc>
        <w:tc>
          <w:tcPr>
            <w:tcW w:w="1829"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4</w:t>
            </w:r>
            <w:r>
              <w:rPr>
                <w:rStyle w:val="font31"/>
                <w:rFonts w:ascii="宋体" w:hAnsi="宋体" w:cs="宋体" w:hint="eastAsia"/>
                <w:bCs/>
                <w:lang w:bidi="ar"/>
              </w:rPr>
              <w:t>×</w:t>
            </w:r>
            <w:r>
              <w:rPr>
                <w:rStyle w:val="font11"/>
                <w:rFonts w:ascii="宋体" w:hAnsi="宋体" w:cs="宋体" w:hint="eastAsia"/>
                <w:bCs/>
                <w:lang w:bidi="ar"/>
              </w:rPr>
              <w:t>4mm</w:t>
            </w:r>
            <w:r>
              <w:rPr>
                <w:rStyle w:val="font11"/>
                <w:rFonts w:ascii="宋体" w:hAnsi="宋体" w:cs="宋体" w:hint="eastAsia"/>
                <w:bCs/>
                <w:lang w:bidi="ar"/>
              </w:rPr>
              <w:t>、</w:t>
            </w:r>
            <w:r>
              <w:rPr>
                <w:rStyle w:val="font11"/>
                <w:rFonts w:ascii="宋体" w:hAnsi="宋体" w:cs="宋体" w:hint="eastAsia"/>
                <w:bCs/>
                <w:lang w:bidi="ar"/>
              </w:rPr>
              <w:t>6</w:t>
            </w:r>
            <w:r>
              <w:rPr>
                <w:rStyle w:val="font31"/>
                <w:rFonts w:ascii="宋体" w:hAnsi="宋体" w:cs="宋体" w:hint="eastAsia"/>
                <w:bCs/>
                <w:lang w:bidi="ar"/>
              </w:rPr>
              <w:t>×</w:t>
            </w:r>
            <w:r>
              <w:rPr>
                <w:rStyle w:val="font11"/>
                <w:rFonts w:ascii="宋体" w:hAnsi="宋体" w:cs="宋体" w:hint="eastAsia"/>
                <w:bCs/>
                <w:lang w:bidi="ar"/>
              </w:rPr>
              <w:t>6mm</w:t>
            </w:r>
            <w:r>
              <w:rPr>
                <w:rStyle w:val="font11"/>
                <w:rFonts w:ascii="宋体" w:hAnsi="宋体" w:cs="宋体" w:hint="eastAsia"/>
                <w:bCs/>
                <w:lang w:bidi="ar"/>
              </w:rPr>
              <w:t>，</w:t>
            </w:r>
          </w:p>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长</w:t>
            </w:r>
            <w:r>
              <w:rPr>
                <w:rStyle w:val="font11"/>
                <w:rFonts w:ascii="宋体" w:hAnsi="宋体" w:cs="宋体" w:hint="eastAsia"/>
                <w:bCs/>
                <w:lang w:bidi="ar"/>
              </w:rPr>
              <w:t>50m</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根</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0.9</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180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634"/>
        </w:trPr>
        <w:tc>
          <w:tcPr>
            <w:tcW w:w="1335"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速干水泥</w:t>
            </w:r>
          </w:p>
        </w:tc>
        <w:tc>
          <w:tcPr>
            <w:tcW w:w="1829" w:type="dxa"/>
            <w:vAlign w:val="center"/>
          </w:tcPr>
          <w:p w:rsidR="00690923" w:rsidRDefault="00690923" w:rsidP="0063744D">
            <w:pPr>
              <w:widowControl/>
              <w:jc w:val="center"/>
              <w:rPr>
                <w:rFonts w:ascii="宋体" w:hAnsi="宋体" w:cs="宋体" w:hint="eastAsia"/>
                <w:bCs/>
                <w:kern w:val="0"/>
                <w:szCs w:val="21"/>
                <w:lang w:bidi="ar"/>
              </w:rPr>
            </w:pPr>
            <w:r>
              <w:rPr>
                <w:rStyle w:val="font11"/>
                <w:rFonts w:ascii="宋体" w:hAnsi="宋体" w:cs="宋体" w:hint="eastAsia"/>
                <w:bCs/>
                <w:lang w:bidi="ar"/>
              </w:rPr>
              <w:t>1kg</w:t>
            </w:r>
          </w:p>
        </w:tc>
        <w:tc>
          <w:tcPr>
            <w:tcW w:w="837" w:type="dxa"/>
            <w:vAlign w:val="center"/>
          </w:tcPr>
          <w:p w:rsidR="00690923" w:rsidRDefault="00690923" w:rsidP="0063744D">
            <w:pPr>
              <w:widowControl/>
              <w:jc w:val="center"/>
              <w:rPr>
                <w:rStyle w:val="font11"/>
                <w:rFonts w:ascii="宋体" w:hAnsi="宋体" w:cs="宋体" w:hint="eastAsia"/>
                <w:bCs/>
                <w:lang w:bidi="ar"/>
              </w:rPr>
            </w:pPr>
            <w:r>
              <w:rPr>
                <w:rStyle w:val="font11"/>
                <w:rFonts w:ascii="宋体" w:hAnsi="宋体" w:cs="宋体" w:hint="eastAsia"/>
                <w:bCs/>
                <w:lang w:bidi="ar"/>
              </w:rPr>
              <w:t>袋</w:t>
            </w:r>
          </w:p>
        </w:tc>
        <w:tc>
          <w:tcPr>
            <w:tcW w:w="1200"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20</w:t>
            </w:r>
          </w:p>
        </w:tc>
        <w:tc>
          <w:tcPr>
            <w:tcW w:w="1387"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9</w:t>
            </w:r>
          </w:p>
        </w:tc>
        <w:tc>
          <w:tcPr>
            <w:tcW w:w="1572" w:type="dxa"/>
            <w:vAlign w:val="center"/>
          </w:tcPr>
          <w:p w:rsidR="00690923" w:rsidRDefault="00690923" w:rsidP="0063744D">
            <w:pPr>
              <w:widowControl/>
              <w:jc w:val="center"/>
              <w:rPr>
                <w:rFonts w:ascii="宋体" w:hAnsi="宋体" w:cs="宋体" w:hint="eastAsia"/>
                <w:bCs/>
                <w:kern w:val="0"/>
                <w:szCs w:val="21"/>
                <w:lang w:bidi="ar"/>
              </w:rPr>
            </w:pPr>
            <w:r>
              <w:rPr>
                <w:rFonts w:ascii="宋体" w:hAnsi="宋体" w:cs="宋体" w:hint="eastAsia"/>
                <w:bCs/>
                <w:kern w:val="0"/>
                <w:szCs w:val="21"/>
                <w:lang w:bidi="ar"/>
              </w:rPr>
              <w:t>180</w:t>
            </w:r>
          </w:p>
        </w:tc>
        <w:tc>
          <w:tcPr>
            <w:tcW w:w="765" w:type="dxa"/>
            <w:vAlign w:val="center"/>
          </w:tcPr>
          <w:p w:rsidR="00690923" w:rsidRDefault="00690923" w:rsidP="0063744D">
            <w:pPr>
              <w:jc w:val="center"/>
              <w:rPr>
                <w:rStyle w:val="font11"/>
                <w:rFonts w:ascii="宋体" w:hAnsi="宋体" w:cs="宋体" w:hint="eastAsia"/>
                <w:bCs/>
                <w:lang w:bidi="ar"/>
              </w:rPr>
            </w:pPr>
          </w:p>
        </w:tc>
      </w:tr>
      <w:tr w:rsidR="00690923" w:rsidTr="0063744D">
        <w:trPr>
          <w:trHeight w:hRule="exact" w:val="567"/>
        </w:trPr>
        <w:tc>
          <w:tcPr>
            <w:tcW w:w="1335" w:type="dxa"/>
          </w:tcPr>
          <w:p w:rsidR="00690923" w:rsidRDefault="00690923" w:rsidP="0063744D">
            <w:pPr>
              <w:jc w:val="left"/>
              <w:rPr>
                <w:rFonts w:hint="eastAsia"/>
                <w:sz w:val="28"/>
                <w:szCs w:val="28"/>
              </w:rPr>
            </w:pPr>
            <w:r>
              <w:rPr>
                <w:rFonts w:hint="eastAsia"/>
                <w:sz w:val="28"/>
                <w:szCs w:val="28"/>
              </w:rPr>
              <w:t>合计：</w:t>
            </w:r>
          </w:p>
        </w:tc>
        <w:tc>
          <w:tcPr>
            <w:tcW w:w="1829" w:type="dxa"/>
          </w:tcPr>
          <w:p w:rsidR="00690923" w:rsidRDefault="00690923" w:rsidP="0063744D">
            <w:pPr>
              <w:jc w:val="left"/>
              <w:rPr>
                <w:rFonts w:hint="eastAsia"/>
                <w:sz w:val="28"/>
                <w:szCs w:val="28"/>
              </w:rPr>
            </w:pPr>
          </w:p>
        </w:tc>
        <w:tc>
          <w:tcPr>
            <w:tcW w:w="837" w:type="dxa"/>
          </w:tcPr>
          <w:p w:rsidR="00690923" w:rsidRDefault="00690923" w:rsidP="0063744D">
            <w:pPr>
              <w:jc w:val="left"/>
              <w:rPr>
                <w:rFonts w:hint="eastAsia"/>
                <w:sz w:val="28"/>
                <w:szCs w:val="28"/>
              </w:rPr>
            </w:pPr>
          </w:p>
        </w:tc>
        <w:tc>
          <w:tcPr>
            <w:tcW w:w="1200" w:type="dxa"/>
          </w:tcPr>
          <w:p w:rsidR="00690923" w:rsidRDefault="00690923" w:rsidP="0063744D">
            <w:pPr>
              <w:jc w:val="left"/>
              <w:rPr>
                <w:rFonts w:hint="eastAsia"/>
                <w:szCs w:val="21"/>
              </w:rPr>
            </w:pPr>
          </w:p>
        </w:tc>
        <w:tc>
          <w:tcPr>
            <w:tcW w:w="1387" w:type="dxa"/>
          </w:tcPr>
          <w:p w:rsidR="00690923" w:rsidRDefault="00690923" w:rsidP="0063744D">
            <w:pPr>
              <w:jc w:val="center"/>
              <w:rPr>
                <w:rFonts w:hint="eastAsia"/>
                <w:szCs w:val="21"/>
              </w:rPr>
            </w:pPr>
          </w:p>
        </w:tc>
        <w:tc>
          <w:tcPr>
            <w:tcW w:w="1572" w:type="dxa"/>
            <w:vAlign w:val="center"/>
          </w:tcPr>
          <w:p w:rsidR="00690923" w:rsidRDefault="00690923" w:rsidP="0063744D">
            <w:pPr>
              <w:widowControl/>
              <w:jc w:val="center"/>
              <w:textAlignment w:val="center"/>
              <w:rPr>
                <w:rFonts w:ascii="宋体" w:hAnsi="宋体" w:cs="宋体" w:hint="eastAsia"/>
                <w:bCs/>
                <w:szCs w:val="21"/>
              </w:rPr>
            </w:pPr>
            <w:r>
              <w:rPr>
                <w:rFonts w:ascii="宋体" w:hAnsi="宋体" w:cs="宋体"/>
                <w:bCs/>
                <w:szCs w:val="21"/>
              </w:rPr>
              <w:fldChar w:fldCharType="begin"/>
            </w:r>
            <w:r>
              <w:rPr>
                <w:rFonts w:ascii="宋体" w:hAnsi="宋体" w:cs="宋体"/>
                <w:bCs/>
                <w:szCs w:val="21"/>
              </w:rPr>
              <w:instrText xml:space="preserve"> =SUM(ABOVE) </w:instrText>
            </w:r>
            <w:r>
              <w:rPr>
                <w:rFonts w:ascii="宋体" w:hAnsi="宋体" w:cs="宋体"/>
                <w:bCs/>
                <w:szCs w:val="21"/>
              </w:rPr>
              <w:fldChar w:fldCharType="separate"/>
            </w:r>
            <w:r>
              <w:rPr>
                <w:rFonts w:ascii="宋体" w:hAnsi="宋体" w:cs="宋体"/>
                <w:bCs/>
                <w:szCs w:val="21"/>
              </w:rPr>
              <w:fldChar w:fldCharType="end"/>
            </w:r>
            <w:r>
              <w:rPr>
                <w:rFonts w:ascii="宋体" w:hAnsi="宋体" w:cs="宋体"/>
                <w:bCs/>
                <w:szCs w:val="21"/>
              </w:rPr>
              <w:fldChar w:fldCharType="begin"/>
            </w:r>
            <w:r>
              <w:rPr>
                <w:rFonts w:ascii="宋体" w:hAnsi="宋体" w:cs="宋体"/>
                <w:bCs/>
                <w:szCs w:val="21"/>
              </w:rPr>
              <w:instrText xml:space="preserve"> =SUM(ABOVE) </w:instrText>
            </w:r>
            <w:r>
              <w:rPr>
                <w:rFonts w:ascii="宋体" w:hAnsi="宋体" w:cs="宋体"/>
                <w:bCs/>
                <w:szCs w:val="21"/>
              </w:rPr>
              <w:fldChar w:fldCharType="separate"/>
            </w:r>
            <w:r>
              <w:rPr>
                <w:rFonts w:ascii="宋体" w:hAnsi="宋体" w:cs="宋体"/>
                <w:bCs/>
                <w:szCs w:val="21"/>
              </w:rPr>
              <w:t>49693</w:t>
            </w:r>
            <w:r>
              <w:rPr>
                <w:rFonts w:ascii="宋体" w:hAnsi="宋体" w:cs="宋体"/>
                <w:bCs/>
                <w:szCs w:val="21"/>
              </w:rPr>
              <w:fldChar w:fldCharType="end"/>
            </w:r>
          </w:p>
        </w:tc>
        <w:tc>
          <w:tcPr>
            <w:tcW w:w="765" w:type="dxa"/>
          </w:tcPr>
          <w:p w:rsidR="00690923" w:rsidRDefault="00690923" w:rsidP="0063744D">
            <w:pPr>
              <w:jc w:val="left"/>
              <w:rPr>
                <w:rFonts w:hint="eastAsia"/>
                <w:bCs/>
                <w:szCs w:val="21"/>
              </w:rPr>
            </w:pPr>
          </w:p>
        </w:tc>
      </w:tr>
    </w:tbl>
    <w:p w:rsidR="003568CF" w:rsidRPr="00316FE1" w:rsidRDefault="003568CF" w:rsidP="001A67B8">
      <w:pPr>
        <w:pStyle w:val="34"/>
        <w:tabs>
          <w:tab w:val="left" w:pos="0"/>
          <w:tab w:val="left" w:pos="180"/>
          <w:tab w:val="left" w:pos="360"/>
        </w:tabs>
        <w:spacing w:line="276" w:lineRule="auto"/>
        <w:ind w:firstLineChars="0" w:firstLine="0"/>
        <w:jc w:val="center"/>
        <w:rPr>
          <w:b/>
          <w:color w:val="000000" w:themeColor="text1"/>
          <w:sz w:val="44"/>
        </w:rPr>
      </w:pPr>
    </w:p>
    <w:p w:rsidR="00B8164F" w:rsidRDefault="007521DF" w:rsidP="003568CF">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各单价报价均不能超预算单价 ，总价报价不能超预算总价。</w:t>
      </w:r>
    </w:p>
    <w:p w:rsidR="00B8164F" w:rsidRDefault="007521DF">
      <w:pPr>
        <w:pStyle w:val="2"/>
        <w:ind w:left="480" w:firstLineChars="0" w:firstLine="0"/>
        <w:rPr>
          <w:rFonts w:ascii="宋体" w:hAnsi="宋体"/>
          <w:b/>
          <w:kern w:val="2"/>
          <w:sz w:val="24"/>
          <w:szCs w:val="24"/>
        </w:rPr>
      </w:pPr>
      <w:r>
        <w:rPr>
          <w:rFonts w:hint="eastAsia"/>
        </w:rPr>
        <w:t xml:space="preserve">     </w:t>
      </w:r>
      <w:r w:rsidR="003568CF">
        <w:rPr>
          <w:rFonts w:ascii="宋体" w:hAnsi="宋体" w:hint="eastAsia"/>
          <w:b/>
          <w:kern w:val="2"/>
          <w:sz w:val="24"/>
          <w:szCs w:val="24"/>
        </w:rPr>
        <w:t>2</w:t>
      </w:r>
      <w:r>
        <w:rPr>
          <w:rFonts w:ascii="宋体" w:hAnsi="宋体" w:hint="eastAsia"/>
          <w:b/>
          <w:kern w:val="2"/>
          <w:sz w:val="24"/>
          <w:szCs w:val="24"/>
        </w:rPr>
        <w:t>、</w:t>
      </w:r>
      <w:r>
        <w:rPr>
          <w:rFonts w:ascii="宋体" w:hAnsi="宋体"/>
          <w:b/>
          <w:kern w:val="2"/>
          <w:sz w:val="24"/>
          <w:szCs w:val="24"/>
        </w:rPr>
        <w:t>注：必须付分项报价表。</w:t>
      </w:r>
    </w:p>
    <w:p w:rsidR="00671B1E" w:rsidRDefault="00671B1E" w:rsidP="00671B1E">
      <w:pPr>
        <w:pStyle w:val="2"/>
        <w:ind w:leftChars="229" w:left="481" w:firstLine="482"/>
        <w:rPr>
          <w:rFonts w:ascii="宋体" w:hAnsi="宋体"/>
          <w:b/>
          <w:kern w:val="2"/>
          <w:sz w:val="24"/>
          <w:szCs w:val="24"/>
        </w:rPr>
      </w:pPr>
      <w:r>
        <w:rPr>
          <w:rFonts w:ascii="宋体" w:hAnsi="宋体" w:hint="eastAsia"/>
          <w:b/>
          <w:kern w:val="2"/>
          <w:sz w:val="24"/>
          <w:szCs w:val="24"/>
        </w:rPr>
        <w:t>3、对于上述货物如有疑问可联系吴老师：17606357600</w:t>
      </w:r>
    </w:p>
    <w:p w:rsidR="007B3DD5" w:rsidRDefault="007B3DD5">
      <w:pPr>
        <w:pStyle w:val="2"/>
        <w:ind w:left="480" w:firstLineChars="0" w:firstLine="0"/>
        <w:rPr>
          <w:rFonts w:ascii="宋体" w:hAnsi="宋体"/>
          <w:b/>
          <w:kern w:val="2"/>
          <w:sz w:val="24"/>
          <w:szCs w:val="24"/>
        </w:rPr>
      </w:pPr>
      <w:r>
        <w:rPr>
          <w:rFonts w:ascii="宋体" w:hAnsi="宋体" w:hint="eastAsia"/>
          <w:b/>
          <w:kern w:val="2"/>
          <w:sz w:val="24"/>
          <w:szCs w:val="24"/>
        </w:rPr>
        <w:t xml:space="preserve">    </w:t>
      </w:r>
    </w:p>
    <w:sectPr w:rsidR="007B3DD5">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E7" w:rsidRDefault="00DD54E7">
      <w:r>
        <w:separator/>
      </w:r>
    </w:p>
  </w:endnote>
  <w:endnote w:type="continuationSeparator" w:id="0">
    <w:p w:rsidR="00DD54E7" w:rsidRDefault="00DD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B8164F">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E7" w:rsidRDefault="00DD54E7">
      <w:r>
        <w:separator/>
      </w:r>
    </w:p>
  </w:footnote>
  <w:footnote w:type="continuationSeparator" w:id="0">
    <w:p w:rsidR="00DD54E7" w:rsidRDefault="00DD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B8164F" w:rsidRDefault="00B8164F">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09E5"/>
    <w:rsid w:val="00086C70"/>
    <w:rsid w:val="00092593"/>
    <w:rsid w:val="000D5213"/>
    <w:rsid w:val="000D6C78"/>
    <w:rsid w:val="000E7F76"/>
    <w:rsid w:val="000F6ED2"/>
    <w:rsid w:val="001126C3"/>
    <w:rsid w:val="001175D0"/>
    <w:rsid w:val="00122CE9"/>
    <w:rsid w:val="00122F32"/>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568CF"/>
    <w:rsid w:val="0036563D"/>
    <w:rsid w:val="00372FC7"/>
    <w:rsid w:val="003879D1"/>
    <w:rsid w:val="00396BD7"/>
    <w:rsid w:val="003A4C70"/>
    <w:rsid w:val="003D3363"/>
    <w:rsid w:val="00400984"/>
    <w:rsid w:val="00415921"/>
    <w:rsid w:val="00452531"/>
    <w:rsid w:val="0047191F"/>
    <w:rsid w:val="00475656"/>
    <w:rsid w:val="00476CF5"/>
    <w:rsid w:val="004A2EC0"/>
    <w:rsid w:val="004A7586"/>
    <w:rsid w:val="004B1FA5"/>
    <w:rsid w:val="004B5429"/>
    <w:rsid w:val="004E10C2"/>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235C3"/>
    <w:rsid w:val="006379FD"/>
    <w:rsid w:val="00653A91"/>
    <w:rsid w:val="006602FC"/>
    <w:rsid w:val="00660B6B"/>
    <w:rsid w:val="00671B1E"/>
    <w:rsid w:val="00690923"/>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3DD5"/>
    <w:rsid w:val="007B48E9"/>
    <w:rsid w:val="007C2E43"/>
    <w:rsid w:val="007D7A10"/>
    <w:rsid w:val="007E1D07"/>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1151"/>
    <w:rsid w:val="00C307D7"/>
    <w:rsid w:val="00C53DB9"/>
    <w:rsid w:val="00C61B22"/>
    <w:rsid w:val="00CD4943"/>
    <w:rsid w:val="00D4642C"/>
    <w:rsid w:val="00D53E87"/>
    <w:rsid w:val="00D914C4"/>
    <w:rsid w:val="00D96D4E"/>
    <w:rsid w:val="00DA329D"/>
    <w:rsid w:val="00DA7A6E"/>
    <w:rsid w:val="00DD54E7"/>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D3285"/>
    <w:rsid w:val="00EE680D"/>
    <w:rsid w:val="00F0268F"/>
    <w:rsid w:val="00F041DA"/>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 w:type="character" w:customStyle="1" w:styleId="font11">
    <w:name w:val="font11"/>
    <w:basedOn w:val="a2"/>
    <w:rsid w:val="003568CF"/>
    <w:rPr>
      <w:rFonts w:ascii="仿宋_GB2312" w:eastAsia="仿宋_GB2312" w:cs="仿宋_GB2312" w:hint="default"/>
      <w:i w:val="0"/>
      <w:iCs w:val="0"/>
      <w:color w:val="000000"/>
      <w:sz w:val="21"/>
      <w:szCs w:val="21"/>
      <w:u w:val="none"/>
    </w:rPr>
  </w:style>
  <w:style w:type="character" w:customStyle="1" w:styleId="font31">
    <w:name w:val="font31"/>
    <w:basedOn w:val="a2"/>
    <w:rsid w:val="003568CF"/>
    <w:rPr>
      <w:rFonts w:ascii="仿宋" w:eastAsia="仿宋" w:hAnsi="仿宋" w:cs="仿宋"/>
      <w:i w:val="0"/>
      <w:iCs w:val="0"/>
      <w:color w:val="000000"/>
      <w:sz w:val="21"/>
      <w:szCs w:val="21"/>
      <w:u w:val="none"/>
    </w:rPr>
  </w:style>
  <w:style w:type="character" w:customStyle="1" w:styleId="font21">
    <w:name w:val="font21"/>
    <w:basedOn w:val="a2"/>
    <w:rsid w:val="003568CF"/>
    <w:rPr>
      <w:rFonts w:ascii="MS Gothic" w:eastAsia="MS Gothic" w:hAnsi="MS Gothic" w:cs="MS Gothic" w:hint="eastAsia"/>
      <w:i w:val="0"/>
      <w:iCs w:val="0"/>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 w:type="character" w:customStyle="1" w:styleId="font11">
    <w:name w:val="font11"/>
    <w:basedOn w:val="a2"/>
    <w:rsid w:val="003568CF"/>
    <w:rPr>
      <w:rFonts w:ascii="仿宋_GB2312" w:eastAsia="仿宋_GB2312" w:cs="仿宋_GB2312" w:hint="default"/>
      <w:i w:val="0"/>
      <w:iCs w:val="0"/>
      <w:color w:val="000000"/>
      <w:sz w:val="21"/>
      <w:szCs w:val="21"/>
      <w:u w:val="none"/>
    </w:rPr>
  </w:style>
  <w:style w:type="character" w:customStyle="1" w:styleId="font31">
    <w:name w:val="font31"/>
    <w:basedOn w:val="a2"/>
    <w:rsid w:val="003568CF"/>
    <w:rPr>
      <w:rFonts w:ascii="仿宋" w:eastAsia="仿宋" w:hAnsi="仿宋" w:cs="仿宋"/>
      <w:i w:val="0"/>
      <w:iCs w:val="0"/>
      <w:color w:val="000000"/>
      <w:sz w:val="21"/>
      <w:szCs w:val="21"/>
      <w:u w:val="none"/>
    </w:rPr>
  </w:style>
  <w:style w:type="character" w:customStyle="1" w:styleId="font21">
    <w:name w:val="font21"/>
    <w:basedOn w:val="a2"/>
    <w:rsid w:val="003568CF"/>
    <w:rPr>
      <w:rFonts w:ascii="MS Gothic" w:eastAsia="MS Gothic" w:hAnsi="MS Gothic" w:cs="MS Gothic" w:hint="eastAsia"/>
      <w:i w:val="0"/>
      <w:iCs w:val="0"/>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71C68-7211-482E-890B-17F8C9FC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1035</Words>
  <Characters>5902</Characters>
  <Application>Microsoft Office Word</Application>
  <DocSecurity>0</DocSecurity>
  <Lines>49</Lines>
  <Paragraphs>13</Paragraphs>
  <ScaleCrop>false</ScaleCrop>
  <Company>Microsoft</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21</cp:revision>
  <cp:lastPrinted>2019-10-30T14:07:00Z</cp:lastPrinted>
  <dcterms:created xsi:type="dcterms:W3CDTF">2023-12-21T09:48:00Z</dcterms:created>
  <dcterms:modified xsi:type="dcterms:W3CDTF">2024-03-07T01:20:00Z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15131DCCA735478F8343D51D56C251D0_13</vt:lpwstr>
  </property>
</Properties>
</file>