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“中华优秀传统文化践行基地”室外装饰采购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19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“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中华优秀传统文化践行基地”室外装饰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  <w:bookmarkStart w:id="2" w:name="_GoBack"/>
      <w:bookmarkEnd w:id="2"/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中华优秀传统文化践行基地”室外装饰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中华优秀传统文化践行基地”室外装饰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中华优秀传统文化践行基地”室外装饰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中华优秀传统文化践行基地”室外装饰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具备中华人民共和国合法营业执照及相应的经营范围；</w:t>
            </w:r>
          </w:p>
          <w:p>
            <w:pPr>
              <w:pStyle w:val="102"/>
              <w:spacing w:line="276" w:lineRule="auto"/>
              <w:jc w:val="both"/>
              <w:rPr>
                <w:rFonts w:hint="default" w:ascii="宋体" w:hAnsi="宋体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20560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接甲方通知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15天内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依据报价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检测完成后一次性付清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47"/>
        <w:ind w:firstLine="0" w:firstLineChars="0"/>
      </w:pPr>
    </w:p>
    <w:p>
      <w:pPr>
        <w:pStyle w:val="47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pStyle w:val="47"/>
        <w:ind w:firstLine="0" w:firstLineChars="0"/>
        <w:rPr>
          <w:rFonts w:hint="eastAsia"/>
          <w:b/>
          <w:sz w:val="24"/>
          <w:szCs w:val="24"/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5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5"/>
        <w:gridCol w:w="2168"/>
        <w:gridCol w:w="1391"/>
        <w:gridCol w:w="1317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尺寸（米）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门头字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门头底板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形象墙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东墙画面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西墙面封堵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东入口标识封堵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非遗文化介绍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剪纸纸张装裱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剪纸纸张装裱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大字安装辅料+垃圾清运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+应急灯平移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三、项目要求：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1、供应商资格要求：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具备中华人民共和国合法营业执照及相应的经营范围；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default" w:eastAsia="宋体"/>
          <w:b/>
          <w:color w:val="auto"/>
          <w:sz w:val="4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2）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不接受联合体报名。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FF"/>
          <w:sz w:val="44"/>
          <w:highlight w:val="none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03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5"/>
        <w:gridCol w:w="2168"/>
        <w:gridCol w:w="1391"/>
        <w:gridCol w:w="1317"/>
        <w:gridCol w:w="1131"/>
        <w:gridCol w:w="1282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尺寸（米）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门头字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不锈钢精工折弯焊接烤漆立体字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门头底板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拆除现有名称，除胶打磨，喷白色底漆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7.9*0.86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形象墙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方管焊接龙骨，铝塑板折弯造型，长城面板装饰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6.425*2.645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东墙画面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方管焊接龙骨，包刀刮布画面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4*2.645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西墙面封堵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铝塑板拼接平贴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2.19*1.25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东入口标识封堵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铝塑板拼接平贴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2.2*0.75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非遗文化介绍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高清钢化写真相纸，装裱相框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1.2X0.75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剪纸纸张装裱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框裱剪纸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3.5*1.2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剪纸纸张装裱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框裱剪纸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3.5*0.4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大字安装辅料+垃圾清运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+应急灯平移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20560元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3F083C"/>
    <w:rsid w:val="01E14866"/>
    <w:rsid w:val="0255489B"/>
    <w:rsid w:val="05241F07"/>
    <w:rsid w:val="054E7908"/>
    <w:rsid w:val="05C55124"/>
    <w:rsid w:val="05E51322"/>
    <w:rsid w:val="07B922C3"/>
    <w:rsid w:val="08BF7794"/>
    <w:rsid w:val="09D27438"/>
    <w:rsid w:val="0B077DCD"/>
    <w:rsid w:val="0D9378B6"/>
    <w:rsid w:val="0DDE5050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E1856FC"/>
    <w:rsid w:val="216B7D9C"/>
    <w:rsid w:val="23994FAD"/>
    <w:rsid w:val="249917FE"/>
    <w:rsid w:val="259F2E44"/>
    <w:rsid w:val="25DF2B3E"/>
    <w:rsid w:val="262B023E"/>
    <w:rsid w:val="296D55D3"/>
    <w:rsid w:val="2CC15D95"/>
    <w:rsid w:val="2DEA131C"/>
    <w:rsid w:val="300F0BC6"/>
    <w:rsid w:val="30507EBF"/>
    <w:rsid w:val="30DF2C8E"/>
    <w:rsid w:val="31D41ACA"/>
    <w:rsid w:val="34441786"/>
    <w:rsid w:val="35BE2E72"/>
    <w:rsid w:val="372A72C0"/>
    <w:rsid w:val="38910D12"/>
    <w:rsid w:val="391D25A6"/>
    <w:rsid w:val="3B7B043E"/>
    <w:rsid w:val="3CA07775"/>
    <w:rsid w:val="3F1E091D"/>
    <w:rsid w:val="412F623B"/>
    <w:rsid w:val="41A41AB6"/>
    <w:rsid w:val="432936DD"/>
    <w:rsid w:val="45684CF6"/>
    <w:rsid w:val="46791F9D"/>
    <w:rsid w:val="46B17416"/>
    <w:rsid w:val="48A759E8"/>
    <w:rsid w:val="4A556FE7"/>
    <w:rsid w:val="4A58168F"/>
    <w:rsid w:val="4B2500E2"/>
    <w:rsid w:val="4B390BF7"/>
    <w:rsid w:val="4C7D56AE"/>
    <w:rsid w:val="522D3402"/>
    <w:rsid w:val="530807FB"/>
    <w:rsid w:val="55717AA9"/>
    <w:rsid w:val="55C0458D"/>
    <w:rsid w:val="569F1AF1"/>
    <w:rsid w:val="59412B2A"/>
    <w:rsid w:val="59943D66"/>
    <w:rsid w:val="5AB30825"/>
    <w:rsid w:val="5B092532"/>
    <w:rsid w:val="5B3752F1"/>
    <w:rsid w:val="5C9643DA"/>
    <w:rsid w:val="616C351D"/>
    <w:rsid w:val="616E7593"/>
    <w:rsid w:val="61B74AB7"/>
    <w:rsid w:val="625E13B5"/>
    <w:rsid w:val="649015CE"/>
    <w:rsid w:val="68A5389A"/>
    <w:rsid w:val="69442C7A"/>
    <w:rsid w:val="696C43B8"/>
    <w:rsid w:val="6BFF59B7"/>
    <w:rsid w:val="6E520E33"/>
    <w:rsid w:val="70B2141E"/>
    <w:rsid w:val="72EB0EF9"/>
    <w:rsid w:val="733817AF"/>
    <w:rsid w:val="73CB7283"/>
    <w:rsid w:val="74EB4E25"/>
    <w:rsid w:val="76C23869"/>
    <w:rsid w:val="785106F5"/>
    <w:rsid w:val="789C02D6"/>
    <w:rsid w:val="7A0E0DD8"/>
    <w:rsid w:val="7B0B6013"/>
    <w:rsid w:val="7B7F5C3B"/>
    <w:rsid w:val="7BE43DE5"/>
    <w:rsid w:val="7BF11DCA"/>
    <w:rsid w:val="7F280929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367</Words>
  <Characters>2095</Characters>
  <Lines>17</Lines>
  <Paragraphs>4</Paragraphs>
  <TotalTime>0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2024-04-28T00:52:00Z</cp:lastPrinted>
  <dcterms:modified xsi:type="dcterms:W3CDTF">2024-04-28T01:19:22Z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1D3EA28567E64C90AE8849E61D8D5D8B_13</vt:lpwstr>
  </property>
</Properties>
</file>