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现代服务系25-26学年第二学期实训耗材（包二）采购项目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07</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现代服务系25-26学年第二学期实训耗材（包二）采购项目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项目名称：现代服务系25-26学年第二学期实训耗材（包二）采购项目概况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个包：现代服务系25-26学年第二学期实训耗材（包二）采购项目，详见项目说明。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007-实训耗材（包二）-公司名称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green"/>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3月20</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现代服务系25-26学年第二学期实训耗材</w:t>
            </w:r>
            <w:r>
              <w:rPr>
                <w:rFonts w:hint="eastAsia" w:ascii="宋体" w:hAnsi="宋体"/>
                <w:sz w:val="24"/>
                <w:szCs w:val="24"/>
                <w:highlight w:val="none"/>
                <w:lang w:val="en-US" w:eastAsia="zh-CN"/>
              </w:rPr>
              <w:t>(包二)</w:t>
            </w:r>
            <w:r>
              <w:rPr>
                <w:rFonts w:hint="eastAsia" w:ascii="宋体" w:hAnsi="宋体"/>
                <w:sz w:val="24"/>
                <w:szCs w:val="24"/>
                <w:highlight w:val="none"/>
              </w:rPr>
              <w:t>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现代服务系25-26学年第二学期实训耗材(包二)采购项目。</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6357</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ascii="宋体" w:hAnsi="宋体" w:eastAsia="宋体" w:cs="宋体"/>
          <w:sz w:val="24"/>
          <w:szCs w:val="24"/>
        </w:rPr>
        <w:t>法定代表人签字：__________（手写）</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hint="eastAsia" w:ascii="宋体" w:hAnsi="宋体"/>
          <w:sz w:val="24"/>
          <w:szCs w:val="24"/>
          <w:highlight w:val="none"/>
          <w:lang w:val="en-US" w:eastAsia="zh-CN"/>
        </w:rPr>
        <w:t>（</w:t>
      </w:r>
      <w:r>
        <w:rPr>
          <w:rFonts w:ascii="宋体" w:hAnsi="宋体" w:eastAsia="宋体" w:cs="宋体"/>
          <w:sz w:val="24"/>
          <w:szCs w:val="24"/>
        </w:rPr>
        <w:t>加盖单位公章</w:t>
      </w:r>
      <w:r>
        <w:rPr>
          <w:rFonts w:hint="eastAsia" w:ascii="宋体" w:hAnsi="宋体"/>
          <w:sz w:val="24"/>
          <w:szCs w:val="24"/>
          <w:highlight w:val="none"/>
          <w:lang w:val="en-US" w:eastAsia="zh-CN"/>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3"/>
        <w:gridCol w:w="2968"/>
        <w:gridCol w:w="127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11"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214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711" w:type="dxa"/>
            <w:tcBorders>
              <w:left w:val="single" w:color="000000" w:sz="4" w:space="0"/>
              <w:bottom w:val="single" w:color="000000" w:sz="4" w:space="0"/>
              <w:right w:val="single" w:color="000000" w:sz="4" w:space="0"/>
            </w:tcBorders>
            <w:shd w:val="clear" w:color="auto" w:fill="auto"/>
            <w:vAlign w:val="center"/>
          </w:tcPr>
          <w:p w14:paraId="3468C375">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53" w:type="dxa"/>
            <w:tcBorders>
              <w:left w:val="single" w:color="000000" w:sz="4" w:space="0"/>
              <w:bottom w:val="single" w:color="000000" w:sz="4" w:space="0"/>
              <w:right w:val="single" w:color="000000" w:sz="4" w:space="0"/>
            </w:tcBorders>
            <w:shd w:val="clear" w:color="auto" w:fill="auto"/>
            <w:vAlign w:val="center"/>
          </w:tcPr>
          <w:p w14:paraId="2C1829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医用棉签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C3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w:t>
            </w:r>
          </w:p>
        </w:tc>
        <w:tc>
          <w:tcPr>
            <w:tcW w:w="1274" w:type="dxa"/>
            <w:tcBorders>
              <w:left w:val="single" w:color="000000" w:sz="4" w:space="0"/>
              <w:bottom w:val="single" w:color="000000" w:sz="4" w:space="0"/>
              <w:right w:val="single" w:color="000000" w:sz="4" w:space="0"/>
            </w:tcBorders>
            <w:shd w:val="clear" w:color="auto" w:fill="auto"/>
            <w:vAlign w:val="top"/>
          </w:tcPr>
          <w:p w14:paraId="60CEA17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63475E7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694C2D1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EBD1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9900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840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317799">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3" w:type="dxa"/>
            <w:tcBorders>
              <w:left w:val="single" w:color="000000" w:sz="4" w:space="0"/>
              <w:bottom w:val="single" w:color="000000" w:sz="4" w:space="0"/>
              <w:right w:val="single" w:color="000000" w:sz="4" w:space="0"/>
            </w:tcBorders>
            <w:shd w:val="clear" w:color="auto" w:fill="auto"/>
            <w:vAlign w:val="center"/>
          </w:tcPr>
          <w:p w14:paraId="027C43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氯化钠溶液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0.90%</w:t>
            </w:r>
          </w:p>
        </w:tc>
        <w:tc>
          <w:tcPr>
            <w:tcW w:w="1274" w:type="dxa"/>
            <w:tcBorders>
              <w:left w:val="single" w:color="000000" w:sz="4" w:space="0"/>
              <w:bottom w:val="single" w:color="000000" w:sz="4" w:space="0"/>
              <w:right w:val="single" w:color="000000" w:sz="4" w:space="0"/>
            </w:tcBorders>
            <w:shd w:val="clear" w:color="auto" w:fill="auto"/>
            <w:vAlign w:val="top"/>
          </w:tcPr>
          <w:p w14:paraId="39B7EB4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57C2452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59665BC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6864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36730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40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11" w:type="dxa"/>
            <w:tcBorders>
              <w:left w:val="single" w:color="000000" w:sz="4" w:space="0"/>
              <w:bottom w:val="single" w:color="000000" w:sz="4" w:space="0"/>
              <w:right w:val="single" w:color="000000" w:sz="4" w:space="0"/>
            </w:tcBorders>
            <w:shd w:val="clear" w:color="auto" w:fill="auto"/>
            <w:vAlign w:val="center"/>
          </w:tcPr>
          <w:p w14:paraId="32AB4F6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3" w:type="dxa"/>
            <w:tcBorders>
              <w:left w:val="single" w:color="000000" w:sz="4" w:space="0"/>
              <w:bottom w:val="single" w:color="000000" w:sz="4" w:space="0"/>
              <w:right w:val="single" w:color="000000" w:sz="4" w:space="0"/>
            </w:tcBorders>
            <w:shd w:val="clear" w:color="auto" w:fill="auto"/>
            <w:vAlign w:val="center"/>
          </w:tcPr>
          <w:p w14:paraId="1ACF07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一次性止血带</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26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蓝色 宽带</w:t>
            </w:r>
          </w:p>
        </w:tc>
        <w:tc>
          <w:tcPr>
            <w:tcW w:w="1274" w:type="dxa"/>
            <w:tcBorders>
              <w:left w:val="single" w:color="000000" w:sz="4" w:space="0"/>
              <w:bottom w:val="single" w:color="000000" w:sz="4" w:space="0"/>
              <w:right w:val="single" w:color="000000" w:sz="4" w:space="0"/>
            </w:tcBorders>
            <w:shd w:val="clear" w:color="auto" w:fill="auto"/>
            <w:vAlign w:val="top"/>
          </w:tcPr>
          <w:p w14:paraId="2E1677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4D6C33D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347459B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18C2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7B51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A24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4A29DFB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53" w:type="dxa"/>
            <w:tcBorders>
              <w:left w:val="single" w:color="000000" w:sz="4" w:space="0"/>
              <w:bottom w:val="single" w:color="000000" w:sz="4" w:space="0"/>
              <w:right w:val="single" w:color="000000" w:sz="4" w:space="0"/>
            </w:tcBorders>
            <w:shd w:val="clear" w:color="auto" w:fill="auto"/>
            <w:vAlign w:val="center"/>
          </w:tcPr>
          <w:p w14:paraId="03BCEC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一次性医用输液器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0.7mm</w:t>
            </w:r>
          </w:p>
        </w:tc>
        <w:tc>
          <w:tcPr>
            <w:tcW w:w="1274" w:type="dxa"/>
            <w:tcBorders>
              <w:left w:val="single" w:color="000000" w:sz="4" w:space="0"/>
              <w:bottom w:val="single" w:color="000000" w:sz="4" w:space="0"/>
              <w:right w:val="single" w:color="000000" w:sz="4" w:space="0"/>
            </w:tcBorders>
            <w:shd w:val="clear" w:color="auto" w:fill="auto"/>
            <w:vAlign w:val="top"/>
          </w:tcPr>
          <w:p w14:paraId="2614DCB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7" w:type="dxa"/>
            <w:tcBorders>
              <w:left w:val="single" w:color="000000" w:sz="4" w:space="0"/>
              <w:bottom w:val="single" w:color="000000" w:sz="4" w:space="0"/>
              <w:right w:val="single" w:color="000000" w:sz="4" w:space="0"/>
            </w:tcBorders>
            <w:shd w:val="clear" w:color="auto" w:fill="auto"/>
            <w:vAlign w:val="top"/>
          </w:tcPr>
          <w:p w14:paraId="13470EB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464CF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C9943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C47BA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96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D84085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53" w:type="dxa"/>
            <w:tcBorders>
              <w:left w:val="single" w:color="000000" w:sz="4" w:space="0"/>
              <w:bottom w:val="single" w:color="000000" w:sz="4" w:space="0"/>
              <w:right w:val="single" w:color="000000" w:sz="4" w:space="0"/>
            </w:tcBorders>
            <w:shd w:val="clear" w:color="auto" w:fill="auto"/>
            <w:vAlign w:val="center"/>
          </w:tcPr>
          <w:p w14:paraId="0B698F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B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普通5*7cm</w:t>
            </w:r>
          </w:p>
        </w:tc>
        <w:tc>
          <w:tcPr>
            <w:tcW w:w="1274" w:type="dxa"/>
            <w:tcBorders>
              <w:left w:val="single" w:color="000000" w:sz="4" w:space="0"/>
              <w:bottom w:val="single" w:color="000000" w:sz="4" w:space="0"/>
              <w:right w:val="single" w:color="000000" w:sz="4" w:space="0"/>
            </w:tcBorders>
            <w:shd w:val="clear" w:color="auto" w:fill="auto"/>
            <w:vAlign w:val="top"/>
          </w:tcPr>
          <w:p w14:paraId="46EDB83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14913F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846" w:type="dxa"/>
            <w:tcBorders>
              <w:left w:val="single" w:color="000000" w:sz="4" w:space="0"/>
              <w:bottom w:val="single" w:color="000000" w:sz="4" w:space="0"/>
              <w:right w:val="single" w:color="000000" w:sz="4" w:space="0"/>
            </w:tcBorders>
            <w:shd w:val="clear" w:color="auto" w:fill="auto"/>
            <w:vAlign w:val="top"/>
          </w:tcPr>
          <w:p w14:paraId="534C9B2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7EBC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EC211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A03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8DCB53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53" w:type="dxa"/>
            <w:tcBorders>
              <w:left w:val="single" w:color="000000" w:sz="4" w:space="0"/>
              <w:bottom w:val="single" w:color="000000" w:sz="4" w:space="0"/>
              <w:right w:val="single" w:color="000000" w:sz="4" w:space="0"/>
            </w:tcBorders>
            <w:shd w:val="clear" w:color="auto" w:fill="auto"/>
            <w:vAlign w:val="center"/>
          </w:tcPr>
          <w:p w14:paraId="462540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手消毒剂</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4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500毫升</w:t>
            </w:r>
          </w:p>
        </w:tc>
        <w:tc>
          <w:tcPr>
            <w:tcW w:w="1274" w:type="dxa"/>
            <w:tcBorders>
              <w:left w:val="single" w:color="000000" w:sz="4" w:space="0"/>
              <w:bottom w:val="single" w:color="000000" w:sz="4" w:space="0"/>
              <w:right w:val="single" w:color="000000" w:sz="4" w:space="0"/>
            </w:tcBorders>
            <w:shd w:val="clear" w:color="auto" w:fill="auto"/>
            <w:vAlign w:val="top"/>
          </w:tcPr>
          <w:p w14:paraId="4EF9631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2EDAD35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2801EC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F9D51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3ED52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D18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2872CE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53" w:type="dxa"/>
            <w:tcBorders>
              <w:left w:val="single" w:color="000000" w:sz="4" w:space="0"/>
              <w:bottom w:val="single" w:color="000000" w:sz="4" w:space="0"/>
              <w:right w:val="single" w:color="000000" w:sz="4" w:space="0"/>
            </w:tcBorders>
            <w:shd w:val="clear" w:color="auto" w:fill="auto"/>
            <w:vAlign w:val="center"/>
          </w:tcPr>
          <w:p w14:paraId="74BE19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w:t>
            </w:r>
          </w:p>
        </w:tc>
        <w:tc>
          <w:tcPr>
            <w:tcW w:w="1274" w:type="dxa"/>
            <w:tcBorders>
              <w:left w:val="single" w:color="000000" w:sz="4" w:space="0"/>
              <w:bottom w:val="single" w:color="000000" w:sz="4" w:space="0"/>
              <w:right w:val="single" w:color="000000" w:sz="4" w:space="0"/>
            </w:tcBorders>
            <w:shd w:val="clear" w:color="auto" w:fill="auto"/>
            <w:vAlign w:val="top"/>
          </w:tcPr>
          <w:p w14:paraId="1A89B2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6A2703F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168A0CE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01A2C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52C1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49C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DB8B4A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53" w:type="dxa"/>
            <w:tcBorders>
              <w:left w:val="single" w:color="000000" w:sz="4" w:space="0"/>
              <w:bottom w:val="single" w:color="000000" w:sz="4" w:space="0"/>
              <w:right w:val="single" w:color="000000" w:sz="4" w:space="0"/>
            </w:tcBorders>
            <w:shd w:val="clear" w:color="auto" w:fill="auto"/>
            <w:vAlign w:val="center"/>
          </w:tcPr>
          <w:p w14:paraId="34A165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医疗垃圾袋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黄色，50*56，100个/包</w:t>
            </w:r>
          </w:p>
        </w:tc>
        <w:tc>
          <w:tcPr>
            <w:tcW w:w="1274" w:type="dxa"/>
            <w:tcBorders>
              <w:left w:val="single" w:color="000000" w:sz="4" w:space="0"/>
              <w:bottom w:val="single" w:color="000000" w:sz="4" w:space="0"/>
              <w:right w:val="single" w:color="000000" w:sz="4" w:space="0"/>
            </w:tcBorders>
            <w:shd w:val="clear" w:color="auto" w:fill="auto"/>
            <w:vAlign w:val="top"/>
          </w:tcPr>
          <w:p w14:paraId="61ADFE8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7604821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1BB7146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A447D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DD287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21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1287E4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53" w:type="dxa"/>
            <w:tcBorders>
              <w:left w:val="single" w:color="000000" w:sz="4" w:space="0"/>
              <w:bottom w:val="single" w:color="000000" w:sz="4" w:space="0"/>
              <w:right w:val="single" w:color="000000" w:sz="4" w:space="0"/>
            </w:tcBorders>
            <w:shd w:val="clear" w:color="auto" w:fill="auto"/>
            <w:vAlign w:val="center"/>
          </w:tcPr>
          <w:p w14:paraId="431B43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生活垃圾袋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5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黑色，50*56，100个/包</w:t>
            </w:r>
          </w:p>
        </w:tc>
        <w:tc>
          <w:tcPr>
            <w:tcW w:w="1274" w:type="dxa"/>
            <w:tcBorders>
              <w:left w:val="single" w:color="000000" w:sz="4" w:space="0"/>
              <w:bottom w:val="single" w:color="000000" w:sz="4" w:space="0"/>
              <w:right w:val="single" w:color="000000" w:sz="4" w:space="0"/>
            </w:tcBorders>
            <w:shd w:val="clear" w:color="auto" w:fill="auto"/>
            <w:vAlign w:val="top"/>
          </w:tcPr>
          <w:p w14:paraId="46AF35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5ACF8C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5C3875E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BA0A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A064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0D5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C5E378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53" w:type="dxa"/>
            <w:tcBorders>
              <w:left w:val="single" w:color="000000" w:sz="4" w:space="0"/>
              <w:bottom w:val="single" w:color="000000" w:sz="4" w:space="0"/>
              <w:right w:val="single" w:color="000000" w:sz="4" w:space="0"/>
            </w:tcBorders>
            <w:shd w:val="clear" w:color="auto" w:fill="auto"/>
            <w:vAlign w:val="center"/>
          </w:tcPr>
          <w:p w14:paraId="7979A8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75%酒精</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w:t>
            </w:r>
          </w:p>
        </w:tc>
        <w:tc>
          <w:tcPr>
            <w:tcW w:w="1274" w:type="dxa"/>
            <w:tcBorders>
              <w:left w:val="single" w:color="000000" w:sz="4" w:space="0"/>
              <w:bottom w:val="single" w:color="000000" w:sz="4" w:space="0"/>
              <w:right w:val="single" w:color="000000" w:sz="4" w:space="0"/>
            </w:tcBorders>
            <w:shd w:val="clear" w:color="auto" w:fill="auto"/>
            <w:vAlign w:val="top"/>
          </w:tcPr>
          <w:p w14:paraId="0FC39AB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45B127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1D6F2C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ECB45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17B3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43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498E3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53" w:type="dxa"/>
            <w:tcBorders>
              <w:left w:val="single" w:color="000000" w:sz="4" w:space="0"/>
              <w:bottom w:val="single" w:color="000000" w:sz="4" w:space="0"/>
              <w:right w:val="single" w:color="000000" w:sz="4" w:space="0"/>
            </w:tcBorders>
            <w:shd w:val="clear" w:color="auto" w:fill="auto"/>
            <w:vAlign w:val="center"/>
          </w:tcPr>
          <w:p w14:paraId="1DD8DA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输液贴</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A9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100贴/盒</w:t>
            </w:r>
          </w:p>
        </w:tc>
        <w:tc>
          <w:tcPr>
            <w:tcW w:w="1274" w:type="dxa"/>
            <w:tcBorders>
              <w:left w:val="single" w:color="000000" w:sz="4" w:space="0"/>
              <w:bottom w:val="single" w:color="000000" w:sz="4" w:space="0"/>
              <w:right w:val="single" w:color="000000" w:sz="4" w:space="0"/>
            </w:tcBorders>
            <w:shd w:val="clear" w:color="auto" w:fill="auto"/>
            <w:vAlign w:val="top"/>
          </w:tcPr>
          <w:p w14:paraId="4AE7494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22189C6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0B5510E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AF877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407A0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7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FEAD96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53" w:type="dxa"/>
            <w:tcBorders>
              <w:left w:val="single" w:color="000000" w:sz="4" w:space="0"/>
              <w:bottom w:val="single" w:color="000000" w:sz="4" w:space="0"/>
              <w:right w:val="single" w:color="000000" w:sz="4" w:space="0"/>
            </w:tcBorders>
            <w:shd w:val="clear" w:color="auto" w:fill="auto"/>
            <w:vAlign w:val="center"/>
          </w:tcPr>
          <w:p w14:paraId="64E9BB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6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1274" w:type="dxa"/>
            <w:tcBorders>
              <w:left w:val="single" w:color="000000" w:sz="4" w:space="0"/>
              <w:bottom w:val="single" w:color="000000" w:sz="4" w:space="0"/>
              <w:right w:val="single" w:color="000000" w:sz="4" w:space="0"/>
            </w:tcBorders>
            <w:shd w:val="clear" w:color="auto" w:fill="auto"/>
            <w:vAlign w:val="top"/>
          </w:tcPr>
          <w:p w14:paraId="36B6D6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641A99C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151300F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5108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1A719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C2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F9D1D1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53" w:type="dxa"/>
            <w:tcBorders>
              <w:left w:val="single" w:color="000000" w:sz="4" w:space="0"/>
              <w:bottom w:val="single" w:color="000000" w:sz="4" w:space="0"/>
              <w:right w:val="single" w:color="000000" w:sz="4" w:space="0"/>
            </w:tcBorders>
            <w:shd w:val="clear" w:color="auto" w:fill="auto"/>
            <w:vAlign w:val="center"/>
          </w:tcPr>
          <w:p w14:paraId="789860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一次性注射器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A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w:t>
            </w:r>
          </w:p>
        </w:tc>
        <w:tc>
          <w:tcPr>
            <w:tcW w:w="1274" w:type="dxa"/>
            <w:tcBorders>
              <w:left w:val="single" w:color="000000" w:sz="4" w:space="0"/>
              <w:bottom w:val="single" w:color="000000" w:sz="4" w:space="0"/>
              <w:right w:val="single" w:color="000000" w:sz="4" w:space="0"/>
            </w:tcBorders>
            <w:shd w:val="clear" w:color="auto" w:fill="auto"/>
            <w:vAlign w:val="top"/>
          </w:tcPr>
          <w:p w14:paraId="24FE986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top"/>
          </w:tcPr>
          <w:p w14:paraId="3113EC2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3B75CA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9C066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F706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888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62489A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53" w:type="dxa"/>
            <w:tcBorders>
              <w:left w:val="single" w:color="000000" w:sz="4" w:space="0"/>
              <w:bottom w:val="single" w:color="000000" w:sz="4" w:space="0"/>
              <w:right w:val="single" w:color="000000" w:sz="4" w:space="0"/>
            </w:tcBorders>
            <w:shd w:val="clear" w:color="auto" w:fill="auto"/>
            <w:vAlign w:val="center"/>
          </w:tcPr>
          <w:p w14:paraId="470B33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8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100个一包</w:t>
            </w:r>
          </w:p>
        </w:tc>
        <w:tc>
          <w:tcPr>
            <w:tcW w:w="1274" w:type="dxa"/>
            <w:tcBorders>
              <w:left w:val="single" w:color="000000" w:sz="4" w:space="0"/>
              <w:bottom w:val="single" w:color="000000" w:sz="4" w:space="0"/>
              <w:right w:val="single" w:color="000000" w:sz="4" w:space="0"/>
            </w:tcBorders>
            <w:shd w:val="clear" w:color="auto" w:fill="auto"/>
            <w:vAlign w:val="top"/>
          </w:tcPr>
          <w:p w14:paraId="0ECF766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5045262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5482A14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4E34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F5D86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20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E47E31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53" w:type="dxa"/>
            <w:tcBorders>
              <w:left w:val="single" w:color="000000" w:sz="4" w:space="0"/>
              <w:bottom w:val="single" w:color="000000" w:sz="4" w:space="0"/>
              <w:right w:val="single" w:color="000000" w:sz="4" w:space="0"/>
            </w:tcBorders>
            <w:shd w:val="clear" w:color="auto" w:fill="auto"/>
            <w:vAlign w:val="center"/>
          </w:tcPr>
          <w:p w14:paraId="545DC4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血糖仪</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免调码5秒出值，符合新国家标准GB/T19634-2021</w:t>
            </w:r>
          </w:p>
        </w:tc>
        <w:tc>
          <w:tcPr>
            <w:tcW w:w="1274" w:type="dxa"/>
            <w:tcBorders>
              <w:left w:val="single" w:color="000000" w:sz="4" w:space="0"/>
              <w:bottom w:val="single" w:color="000000" w:sz="4" w:space="0"/>
              <w:right w:val="single" w:color="000000" w:sz="4" w:space="0"/>
            </w:tcBorders>
            <w:shd w:val="clear" w:color="auto" w:fill="auto"/>
            <w:vAlign w:val="top"/>
          </w:tcPr>
          <w:p w14:paraId="2DC6135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05980D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235EE7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51F9D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1E3A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E95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5AD29A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53" w:type="dxa"/>
            <w:tcBorders>
              <w:left w:val="single" w:color="000000" w:sz="4" w:space="0"/>
              <w:bottom w:val="single" w:color="000000" w:sz="4" w:space="0"/>
              <w:right w:val="single" w:color="000000" w:sz="4" w:space="0"/>
            </w:tcBorders>
            <w:shd w:val="clear" w:color="auto" w:fill="auto"/>
            <w:vAlign w:val="center"/>
          </w:tcPr>
          <w:p w14:paraId="377100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血糖试纸</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与血糖仪可配套使用</w:t>
            </w:r>
          </w:p>
        </w:tc>
        <w:tc>
          <w:tcPr>
            <w:tcW w:w="1274" w:type="dxa"/>
            <w:tcBorders>
              <w:left w:val="single" w:color="000000" w:sz="4" w:space="0"/>
              <w:bottom w:val="single" w:color="000000" w:sz="4" w:space="0"/>
              <w:right w:val="single" w:color="000000" w:sz="4" w:space="0"/>
            </w:tcBorders>
            <w:shd w:val="clear" w:color="auto" w:fill="auto"/>
            <w:vAlign w:val="top"/>
          </w:tcPr>
          <w:p w14:paraId="6621900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7" w:type="dxa"/>
            <w:tcBorders>
              <w:left w:val="single" w:color="000000" w:sz="4" w:space="0"/>
              <w:bottom w:val="single" w:color="000000" w:sz="4" w:space="0"/>
              <w:right w:val="single" w:color="000000" w:sz="4" w:space="0"/>
            </w:tcBorders>
            <w:shd w:val="clear" w:color="auto" w:fill="auto"/>
            <w:vAlign w:val="top"/>
          </w:tcPr>
          <w:p w14:paraId="3C75D17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27F837E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577C6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924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33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03FBDB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53" w:type="dxa"/>
            <w:tcBorders>
              <w:left w:val="single" w:color="000000" w:sz="4" w:space="0"/>
              <w:bottom w:val="single" w:color="000000" w:sz="4" w:space="0"/>
              <w:right w:val="single" w:color="000000" w:sz="4" w:space="0"/>
            </w:tcBorders>
            <w:shd w:val="clear" w:color="auto" w:fill="auto"/>
            <w:vAlign w:val="center"/>
          </w:tcPr>
          <w:p w14:paraId="48A71A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采血针</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2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30G,针尖直径0.32mm,穿刺深度1.8mm</w:t>
            </w:r>
          </w:p>
        </w:tc>
        <w:tc>
          <w:tcPr>
            <w:tcW w:w="1274" w:type="dxa"/>
            <w:tcBorders>
              <w:left w:val="single" w:color="000000" w:sz="4" w:space="0"/>
              <w:bottom w:val="single" w:color="000000" w:sz="4" w:space="0"/>
              <w:right w:val="single" w:color="000000" w:sz="4" w:space="0"/>
            </w:tcBorders>
            <w:shd w:val="clear" w:color="auto" w:fill="auto"/>
            <w:vAlign w:val="top"/>
          </w:tcPr>
          <w:p w14:paraId="4D2D506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7" w:type="dxa"/>
            <w:tcBorders>
              <w:left w:val="single" w:color="000000" w:sz="4" w:space="0"/>
              <w:bottom w:val="single" w:color="000000" w:sz="4" w:space="0"/>
              <w:right w:val="single" w:color="000000" w:sz="4" w:space="0"/>
            </w:tcBorders>
            <w:shd w:val="clear" w:color="auto" w:fill="auto"/>
            <w:vAlign w:val="top"/>
          </w:tcPr>
          <w:p w14:paraId="20712B9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0D1C0F9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7A91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E2E7E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C5D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2F4417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53" w:type="dxa"/>
            <w:tcBorders>
              <w:left w:val="single" w:color="000000" w:sz="4" w:space="0"/>
              <w:bottom w:val="single" w:color="000000" w:sz="4" w:space="0"/>
              <w:right w:val="single" w:color="000000" w:sz="4" w:space="0"/>
            </w:tcBorders>
            <w:shd w:val="clear" w:color="auto" w:fill="auto"/>
            <w:vAlign w:val="center"/>
          </w:tcPr>
          <w:p w14:paraId="3FBA44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听诊器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E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不锈钢耳挂，软耳塞</w:t>
            </w:r>
          </w:p>
        </w:tc>
        <w:tc>
          <w:tcPr>
            <w:tcW w:w="1274" w:type="dxa"/>
            <w:tcBorders>
              <w:left w:val="single" w:color="000000" w:sz="4" w:space="0"/>
              <w:bottom w:val="single" w:color="000000" w:sz="4" w:space="0"/>
              <w:right w:val="single" w:color="000000" w:sz="4" w:space="0"/>
            </w:tcBorders>
            <w:shd w:val="clear" w:color="auto" w:fill="auto"/>
            <w:vAlign w:val="top"/>
          </w:tcPr>
          <w:p w14:paraId="3B0E9C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220CB8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4F8FABF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695A6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B000D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4FD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D3CDEB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53" w:type="dxa"/>
            <w:tcBorders>
              <w:left w:val="single" w:color="000000" w:sz="4" w:space="0"/>
              <w:bottom w:val="single" w:color="000000" w:sz="4" w:space="0"/>
              <w:right w:val="single" w:color="000000" w:sz="4" w:space="0"/>
            </w:tcBorders>
            <w:shd w:val="clear" w:color="auto" w:fill="auto"/>
            <w:vAlign w:val="center"/>
          </w:tcPr>
          <w:p w14:paraId="0CAFF4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腋温计</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E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水银</w:t>
            </w:r>
          </w:p>
        </w:tc>
        <w:tc>
          <w:tcPr>
            <w:tcW w:w="1274" w:type="dxa"/>
            <w:tcBorders>
              <w:left w:val="single" w:color="000000" w:sz="4" w:space="0"/>
              <w:bottom w:val="single" w:color="000000" w:sz="4" w:space="0"/>
              <w:right w:val="single" w:color="000000" w:sz="4" w:space="0"/>
            </w:tcBorders>
            <w:shd w:val="clear" w:color="auto" w:fill="auto"/>
            <w:vAlign w:val="top"/>
          </w:tcPr>
          <w:p w14:paraId="5770263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4E02585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72F78FA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27301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201D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6FA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B4E94B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53" w:type="dxa"/>
            <w:tcBorders>
              <w:left w:val="single" w:color="000000" w:sz="4" w:space="0"/>
              <w:bottom w:val="single" w:color="000000" w:sz="4" w:space="0"/>
              <w:right w:val="single" w:color="000000" w:sz="4" w:space="0"/>
            </w:tcBorders>
            <w:shd w:val="clear" w:color="auto" w:fill="auto"/>
            <w:vAlign w:val="center"/>
          </w:tcPr>
          <w:p w14:paraId="464D39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w:t>
            </w:r>
          </w:p>
        </w:tc>
        <w:tc>
          <w:tcPr>
            <w:tcW w:w="1274" w:type="dxa"/>
            <w:tcBorders>
              <w:left w:val="single" w:color="000000" w:sz="4" w:space="0"/>
              <w:bottom w:val="single" w:color="000000" w:sz="4" w:space="0"/>
              <w:right w:val="single" w:color="000000" w:sz="4" w:space="0"/>
            </w:tcBorders>
            <w:shd w:val="clear" w:color="auto" w:fill="auto"/>
            <w:vAlign w:val="top"/>
          </w:tcPr>
          <w:p w14:paraId="6D805CD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310BC0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0084A9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5FA0D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A9C59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C0D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DFEC93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53" w:type="dxa"/>
            <w:tcBorders>
              <w:left w:val="single" w:color="000000" w:sz="4" w:space="0"/>
              <w:bottom w:val="single" w:color="000000" w:sz="4" w:space="0"/>
              <w:right w:val="single" w:color="000000" w:sz="4" w:space="0"/>
            </w:tcBorders>
            <w:shd w:val="clear" w:color="auto" w:fill="auto"/>
            <w:vAlign w:val="center"/>
          </w:tcPr>
          <w:p w14:paraId="6759CB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一次性口腔护理包</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A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供口腔护理用；具体包括止血钳、镊子、弯盘、棉球15个、压舌板、一次性手套、治疗巾</w:t>
            </w:r>
          </w:p>
        </w:tc>
        <w:tc>
          <w:tcPr>
            <w:tcW w:w="1274" w:type="dxa"/>
            <w:tcBorders>
              <w:left w:val="single" w:color="000000" w:sz="4" w:space="0"/>
              <w:bottom w:val="single" w:color="000000" w:sz="4" w:space="0"/>
              <w:right w:val="single" w:color="000000" w:sz="4" w:space="0"/>
            </w:tcBorders>
            <w:shd w:val="clear" w:color="auto" w:fill="auto"/>
            <w:vAlign w:val="top"/>
          </w:tcPr>
          <w:p w14:paraId="16C75C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7" w:type="dxa"/>
            <w:tcBorders>
              <w:left w:val="single" w:color="000000" w:sz="4" w:space="0"/>
              <w:bottom w:val="single" w:color="000000" w:sz="4" w:space="0"/>
              <w:right w:val="single" w:color="000000" w:sz="4" w:space="0"/>
            </w:tcBorders>
            <w:shd w:val="clear" w:color="auto" w:fill="auto"/>
            <w:vAlign w:val="top"/>
          </w:tcPr>
          <w:p w14:paraId="750050E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29B963A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4D90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958B7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789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E5AD0C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53" w:type="dxa"/>
            <w:tcBorders>
              <w:left w:val="single" w:color="000000" w:sz="4" w:space="0"/>
              <w:bottom w:val="single" w:color="000000" w:sz="4" w:space="0"/>
              <w:right w:val="single" w:color="000000" w:sz="4" w:space="0"/>
            </w:tcBorders>
            <w:shd w:val="clear" w:color="auto" w:fill="auto"/>
            <w:vAlign w:val="center"/>
          </w:tcPr>
          <w:p w14:paraId="521AF5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棉球</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4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脱脂棉球</w:t>
            </w:r>
          </w:p>
        </w:tc>
        <w:tc>
          <w:tcPr>
            <w:tcW w:w="1274" w:type="dxa"/>
            <w:tcBorders>
              <w:left w:val="single" w:color="000000" w:sz="4" w:space="0"/>
              <w:bottom w:val="single" w:color="000000" w:sz="4" w:space="0"/>
              <w:right w:val="single" w:color="000000" w:sz="4" w:space="0"/>
            </w:tcBorders>
            <w:shd w:val="clear" w:color="auto" w:fill="auto"/>
            <w:vAlign w:val="top"/>
          </w:tcPr>
          <w:p w14:paraId="7129573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6DEB718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0E4E338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47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EFE29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01B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8B478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53" w:type="dxa"/>
            <w:tcBorders>
              <w:left w:val="single" w:color="000000" w:sz="4" w:space="0"/>
              <w:bottom w:val="single" w:color="000000" w:sz="4" w:space="0"/>
              <w:right w:val="single" w:color="000000" w:sz="4" w:space="0"/>
            </w:tcBorders>
            <w:shd w:val="clear" w:color="auto" w:fill="auto"/>
            <w:vAlign w:val="center"/>
          </w:tcPr>
          <w:p w14:paraId="634D01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压舌板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4A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木制</w:t>
            </w:r>
          </w:p>
        </w:tc>
        <w:tc>
          <w:tcPr>
            <w:tcW w:w="1274" w:type="dxa"/>
            <w:tcBorders>
              <w:left w:val="single" w:color="000000" w:sz="4" w:space="0"/>
              <w:bottom w:val="single" w:color="000000" w:sz="4" w:space="0"/>
              <w:right w:val="single" w:color="000000" w:sz="4" w:space="0"/>
            </w:tcBorders>
            <w:shd w:val="clear" w:color="auto" w:fill="auto"/>
            <w:vAlign w:val="top"/>
          </w:tcPr>
          <w:p w14:paraId="42E4863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4554F21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3165562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DA909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B49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115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3223E5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53" w:type="dxa"/>
            <w:tcBorders>
              <w:left w:val="single" w:color="000000" w:sz="4" w:space="0"/>
              <w:bottom w:val="single" w:color="000000" w:sz="4" w:space="0"/>
              <w:right w:val="single" w:color="000000" w:sz="4" w:space="0"/>
            </w:tcBorders>
            <w:shd w:val="clear" w:color="auto" w:fill="auto"/>
            <w:vAlign w:val="center"/>
          </w:tcPr>
          <w:p w14:paraId="3E3F3A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10个装</w:t>
            </w:r>
          </w:p>
        </w:tc>
        <w:tc>
          <w:tcPr>
            <w:tcW w:w="1274" w:type="dxa"/>
            <w:tcBorders>
              <w:left w:val="single" w:color="000000" w:sz="4" w:space="0"/>
              <w:bottom w:val="single" w:color="000000" w:sz="4" w:space="0"/>
              <w:right w:val="single" w:color="000000" w:sz="4" w:space="0"/>
            </w:tcBorders>
            <w:shd w:val="clear" w:color="auto" w:fill="auto"/>
            <w:vAlign w:val="top"/>
          </w:tcPr>
          <w:p w14:paraId="4489E49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6176EB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2040955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BFD21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4A6F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B8E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AFCA31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53" w:type="dxa"/>
            <w:tcBorders>
              <w:left w:val="single" w:color="000000" w:sz="4" w:space="0"/>
              <w:bottom w:val="single" w:color="000000" w:sz="4" w:space="0"/>
              <w:right w:val="single" w:color="000000" w:sz="4" w:space="0"/>
            </w:tcBorders>
            <w:shd w:val="clear" w:color="auto" w:fill="auto"/>
            <w:vAlign w:val="center"/>
          </w:tcPr>
          <w:p w14:paraId="74A018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凡士林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5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医用白凡士林</w:t>
            </w:r>
          </w:p>
        </w:tc>
        <w:tc>
          <w:tcPr>
            <w:tcW w:w="1274" w:type="dxa"/>
            <w:tcBorders>
              <w:left w:val="single" w:color="000000" w:sz="4" w:space="0"/>
              <w:bottom w:val="single" w:color="000000" w:sz="4" w:space="0"/>
              <w:right w:val="single" w:color="000000" w:sz="4" w:space="0"/>
            </w:tcBorders>
            <w:shd w:val="clear" w:color="auto" w:fill="auto"/>
            <w:vAlign w:val="top"/>
          </w:tcPr>
          <w:p w14:paraId="51DDA2E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7" w:type="dxa"/>
            <w:tcBorders>
              <w:left w:val="single" w:color="000000" w:sz="4" w:space="0"/>
              <w:bottom w:val="single" w:color="000000" w:sz="4" w:space="0"/>
              <w:right w:val="single" w:color="000000" w:sz="4" w:space="0"/>
            </w:tcBorders>
            <w:shd w:val="clear" w:color="auto" w:fill="auto"/>
            <w:vAlign w:val="top"/>
          </w:tcPr>
          <w:p w14:paraId="0C8846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1EA4F3E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93E2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FE347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19A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FEAAD5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53" w:type="dxa"/>
            <w:tcBorders>
              <w:left w:val="single" w:color="000000" w:sz="4" w:space="0"/>
              <w:bottom w:val="single" w:color="000000" w:sz="4" w:space="0"/>
              <w:right w:val="single" w:color="000000" w:sz="4" w:space="0"/>
            </w:tcBorders>
            <w:shd w:val="clear" w:color="auto" w:fill="auto"/>
            <w:vAlign w:val="center"/>
          </w:tcPr>
          <w:p w14:paraId="46A4EA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5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胸表</w:t>
            </w:r>
          </w:p>
        </w:tc>
        <w:tc>
          <w:tcPr>
            <w:tcW w:w="1274" w:type="dxa"/>
            <w:tcBorders>
              <w:left w:val="single" w:color="000000" w:sz="4" w:space="0"/>
              <w:bottom w:val="single" w:color="000000" w:sz="4" w:space="0"/>
              <w:right w:val="single" w:color="000000" w:sz="4" w:space="0"/>
            </w:tcBorders>
            <w:shd w:val="clear" w:color="auto" w:fill="auto"/>
            <w:vAlign w:val="top"/>
          </w:tcPr>
          <w:p w14:paraId="1B63792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0C98C8F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586BDA4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C9F8B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41784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30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53777C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53" w:type="dxa"/>
            <w:tcBorders>
              <w:left w:val="single" w:color="000000" w:sz="4" w:space="0"/>
              <w:bottom w:val="single" w:color="000000" w:sz="4" w:space="0"/>
              <w:right w:val="single" w:color="000000" w:sz="4" w:space="0"/>
            </w:tcBorders>
            <w:shd w:val="clear" w:color="auto" w:fill="auto"/>
            <w:vAlign w:val="center"/>
          </w:tcPr>
          <w:p w14:paraId="1BFC56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B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5号</w:t>
            </w:r>
          </w:p>
        </w:tc>
        <w:tc>
          <w:tcPr>
            <w:tcW w:w="1274" w:type="dxa"/>
            <w:tcBorders>
              <w:left w:val="single" w:color="000000" w:sz="4" w:space="0"/>
              <w:bottom w:val="single" w:color="000000" w:sz="4" w:space="0"/>
              <w:right w:val="single" w:color="000000" w:sz="4" w:space="0"/>
            </w:tcBorders>
            <w:shd w:val="clear" w:color="auto" w:fill="auto"/>
            <w:vAlign w:val="top"/>
          </w:tcPr>
          <w:p w14:paraId="0F573A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47" w:type="dxa"/>
            <w:tcBorders>
              <w:left w:val="single" w:color="000000" w:sz="4" w:space="0"/>
              <w:bottom w:val="single" w:color="000000" w:sz="4" w:space="0"/>
              <w:right w:val="single" w:color="000000" w:sz="4" w:space="0"/>
            </w:tcBorders>
            <w:shd w:val="clear" w:color="auto" w:fill="auto"/>
            <w:vAlign w:val="top"/>
          </w:tcPr>
          <w:p w14:paraId="7E3AE2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846" w:type="dxa"/>
            <w:tcBorders>
              <w:left w:val="single" w:color="000000" w:sz="4" w:space="0"/>
              <w:bottom w:val="single" w:color="000000" w:sz="4" w:space="0"/>
              <w:right w:val="single" w:color="000000" w:sz="4" w:space="0"/>
            </w:tcBorders>
            <w:shd w:val="clear" w:color="auto" w:fill="auto"/>
            <w:vAlign w:val="top"/>
          </w:tcPr>
          <w:p w14:paraId="726EDD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539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DD591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4BF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39B1F8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53" w:type="dxa"/>
            <w:tcBorders>
              <w:left w:val="single" w:color="000000" w:sz="4" w:space="0"/>
              <w:bottom w:val="single" w:color="000000" w:sz="4" w:space="0"/>
              <w:right w:val="single" w:color="000000" w:sz="4" w:space="0"/>
            </w:tcBorders>
            <w:shd w:val="clear" w:color="auto" w:fill="auto"/>
            <w:vAlign w:val="center"/>
          </w:tcPr>
          <w:p w14:paraId="01940C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8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7号</w:t>
            </w:r>
          </w:p>
        </w:tc>
        <w:tc>
          <w:tcPr>
            <w:tcW w:w="1274" w:type="dxa"/>
            <w:tcBorders>
              <w:left w:val="single" w:color="000000" w:sz="4" w:space="0"/>
              <w:bottom w:val="single" w:color="000000" w:sz="4" w:space="0"/>
              <w:right w:val="single" w:color="000000" w:sz="4" w:space="0"/>
            </w:tcBorders>
            <w:shd w:val="clear" w:color="auto" w:fill="auto"/>
            <w:vAlign w:val="top"/>
          </w:tcPr>
          <w:p w14:paraId="787DEB4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7" w:type="dxa"/>
            <w:tcBorders>
              <w:left w:val="single" w:color="000000" w:sz="4" w:space="0"/>
              <w:bottom w:val="single" w:color="000000" w:sz="4" w:space="0"/>
              <w:right w:val="single" w:color="000000" w:sz="4" w:space="0"/>
            </w:tcBorders>
            <w:shd w:val="clear" w:color="auto" w:fill="auto"/>
            <w:vAlign w:val="top"/>
          </w:tcPr>
          <w:p w14:paraId="539C06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846" w:type="dxa"/>
            <w:tcBorders>
              <w:left w:val="single" w:color="000000" w:sz="4" w:space="0"/>
              <w:bottom w:val="single" w:color="000000" w:sz="4" w:space="0"/>
              <w:right w:val="single" w:color="000000" w:sz="4" w:space="0"/>
            </w:tcBorders>
            <w:shd w:val="clear" w:color="auto" w:fill="auto"/>
            <w:vAlign w:val="top"/>
          </w:tcPr>
          <w:p w14:paraId="0892C7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8B3BA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DFFE4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8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77260C4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53" w:type="dxa"/>
            <w:tcBorders>
              <w:left w:val="single" w:color="000000" w:sz="4" w:space="0"/>
              <w:bottom w:val="single" w:color="000000" w:sz="4" w:space="0"/>
              <w:right w:val="single" w:color="000000" w:sz="4" w:space="0"/>
            </w:tcBorders>
            <w:shd w:val="clear" w:color="auto" w:fill="auto"/>
            <w:vAlign w:val="center"/>
          </w:tcPr>
          <w:p w14:paraId="1435C8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移位滑步垫</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绿色，70*135cm</w:t>
            </w:r>
          </w:p>
        </w:tc>
        <w:tc>
          <w:tcPr>
            <w:tcW w:w="1274" w:type="dxa"/>
            <w:tcBorders>
              <w:left w:val="single" w:color="000000" w:sz="4" w:space="0"/>
              <w:bottom w:val="single" w:color="000000" w:sz="4" w:space="0"/>
              <w:right w:val="single" w:color="000000" w:sz="4" w:space="0"/>
            </w:tcBorders>
            <w:shd w:val="clear" w:color="auto" w:fill="auto"/>
            <w:vAlign w:val="top"/>
          </w:tcPr>
          <w:p w14:paraId="49E232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2C5DDC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4BA47C3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93A51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257C7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504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C42FC7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53" w:type="dxa"/>
            <w:tcBorders>
              <w:left w:val="single" w:color="000000" w:sz="4" w:space="0"/>
              <w:bottom w:val="single" w:color="000000" w:sz="4" w:space="0"/>
              <w:right w:val="single" w:color="000000" w:sz="4" w:space="0"/>
            </w:tcBorders>
            <w:shd w:val="clear" w:color="auto" w:fill="auto"/>
            <w:vAlign w:val="center"/>
          </w:tcPr>
          <w:p w14:paraId="65460B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纱布敷料</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8*10cm</w:t>
            </w:r>
          </w:p>
        </w:tc>
        <w:tc>
          <w:tcPr>
            <w:tcW w:w="1274" w:type="dxa"/>
            <w:tcBorders>
              <w:left w:val="single" w:color="000000" w:sz="4" w:space="0"/>
              <w:bottom w:val="single" w:color="000000" w:sz="4" w:space="0"/>
              <w:right w:val="single" w:color="000000" w:sz="4" w:space="0"/>
            </w:tcBorders>
            <w:shd w:val="clear" w:color="auto" w:fill="auto"/>
            <w:vAlign w:val="top"/>
          </w:tcPr>
          <w:p w14:paraId="0B350F5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7" w:type="dxa"/>
            <w:tcBorders>
              <w:left w:val="single" w:color="000000" w:sz="4" w:space="0"/>
              <w:bottom w:val="single" w:color="000000" w:sz="4" w:space="0"/>
              <w:right w:val="single" w:color="000000" w:sz="4" w:space="0"/>
            </w:tcBorders>
            <w:shd w:val="clear" w:color="auto" w:fill="auto"/>
            <w:vAlign w:val="top"/>
          </w:tcPr>
          <w:p w14:paraId="1730CE2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846" w:type="dxa"/>
            <w:tcBorders>
              <w:left w:val="single" w:color="000000" w:sz="4" w:space="0"/>
              <w:bottom w:val="single" w:color="000000" w:sz="4" w:space="0"/>
              <w:right w:val="single" w:color="000000" w:sz="4" w:space="0"/>
            </w:tcBorders>
            <w:shd w:val="clear" w:color="auto" w:fill="auto"/>
            <w:vAlign w:val="top"/>
          </w:tcPr>
          <w:p w14:paraId="7E26B28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C51DA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7756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81D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BD60F9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53" w:type="dxa"/>
            <w:tcBorders>
              <w:left w:val="single" w:color="000000" w:sz="4" w:space="0"/>
              <w:bottom w:val="single" w:color="000000" w:sz="4" w:space="0"/>
              <w:right w:val="single" w:color="000000" w:sz="4" w:space="0"/>
            </w:tcBorders>
            <w:shd w:val="clear" w:color="auto" w:fill="auto"/>
            <w:vAlign w:val="center"/>
          </w:tcPr>
          <w:p w14:paraId="6BFDA5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冷热敷袋</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4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可重复使用</w:t>
            </w:r>
          </w:p>
        </w:tc>
        <w:tc>
          <w:tcPr>
            <w:tcW w:w="1274" w:type="dxa"/>
            <w:tcBorders>
              <w:left w:val="single" w:color="000000" w:sz="4" w:space="0"/>
              <w:bottom w:val="single" w:color="000000" w:sz="4" w:space="0"/>
              <w:right w:val="single" w:color="000000" w:sz="4" w:space="0"/>
            </w:tcBorders>
            <w:shd w:val="clear" w:color="auto" w:fill="auto"/>
            <w:vAlign w:val="top"/>
          </w:tcPr>
          <w:p w14:paraId="75C9717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7" w:type="dxa"/>
            <w:tcBorders>
              <w:left w:val="single" w:color="000000" w:sz="4" w:space="0"/>
              <w:bottom w:val="single" w:color="000000" w:sz="4" w:space="0"/>
              <w:right w:val="single" w:color="000000" w:sz="4" w:space="0"/>
            </w:tcBorders>
            <w:shd w:val="clear" w:color="auto" w:fill="auto"/>
            <w:vAlign w:val="top"/>
          </w:tcPr>
          <w:p w14:paraId="30910EB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0485C86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3A94A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3FA03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5D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3A00B4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53" w:type="dxa"/>
            <w:tcBorders>
              <w:left w:val="single" w:color="000000" w:sz="4" w:space="0"/>
              <w:bottom w:val="single" w:color="000000" w:sz="4" w:space="0"/>
              <w:right w:val="single" w:color="000000" w:sz="4" w:space="0"/>
            </w:tcBorders>
            <w:shd w:val="clear" w:color="auto" w:fill="auto"/>
            <w:vAlign w:val="center"/>
          </w:tcPr>
          <w:p w14:paraId="506B52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服药杯</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C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1274" w:type="dxa"/>
            <w:tcBorders>
              <w:left w:val="single" w:color="000000" w:sz="4" w:space="0"/>
              <w:bottom w:val="single" w:color="000000" w:sz="4" w:space="0"/>
              <w:right w:val="single" w:color="000000" w:sz="4" w:space="0"/>
            </w:tcBorders>
            <w:shd w:val="clear" w:color="auto" w:fill="auto"/>
            <w:vAlign w:val="top"/>
          </w:tcPr>
          <w:p w14:paraId="14212CB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5EEF79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5F37024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41F6B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1B9F2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A3D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A137DF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53" w:type="dxa"/>
            <w:tcBorders>
              <w:left w:val="single" w:color="000000" w:sz="4" w:space="0"/>
              <w:bottom w:val="single" w:color="000000" w:sz="4" w:space="0"/>
              <w:right w:val="single" w:color="000000" w:sz="4" w:space="0"/>
            </w:tcBorders>
            <w:shd w:val="clear" w:color="auto" w:fill="auto"/>
            <w:vAlign w:val="center"/>
          </w:tcPr>
          <w:p w14:paraId="0478F0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药匙</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6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1274" w:type="dxa"/>
            <w:tcBorders>
              <w:left w:val="single" w:color="000000" w:sz="4" w:space="0"/>
              <w:bottom w:val="single" w:color="000000" w:sz="4" w:space="0"/>
              <w:right w:val="single" w:color="000000" w:sz="4" w:space="0"/>
            </w:tcBorders>
            <w:shd w:val="clear" w:color="auto" w:fill="auto"/>
            <w:vAlign w:val="top"/>
          </w:tcPr>
          <w:p w14:paraId="0663830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072943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31FCBD1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FF7FD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917C3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83F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BCCD3A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53" w:type="dxa"/>
            <w:tcBorders>
              <w:left w:val="single" w:color="000000" w:sz="4" w:space="0"/>
              <w:bottom w:val="single" w:color="000000" w:sz="4" w:space="0"/>
              <w:right w:val="single" w:color="000000" w:sz="4" w:space="0"/>
            </w:tcBorders>
            <w:shd w:val="clear" w:color="auto" w:fill="auto"/>
            <w:vAlign w:val="center"/>
          </w:tcPr>
          <w:p w14:paraId="623B84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雾化吸入器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配有面罩、咬嘴、药杯</w:t>
            </w:r>
          </w:p>
        </w:tc>
        <w:tc>
          <w:tcPr>
            <w:tcW w:w="1274" w:type="dxa"/>
            <w:tcBorders>
              <w:left w:val="single" w:color="000000" w:sz="4" w:space="0"/>
              <w:bottom w:val="single" w:color="000000" w:sz="4" w:space="0"/>
              <w:right w:val="single" w:color="000000" w:sz="4" w:space="0"/>
            </w:tcBorders>
            <w:shd w:val="clear" w:color="auto" w:fill="auto"/>
            <w:vAlign w:val="top"/>
          </w:tcPr>
          <w:p w14:paraId="07F4EF2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7" w:type="dxa"/>
            <w:tcBorders>
              <w:left w:val="single" w:color="000000" w:sz="4" w:space="0"/>
              <w:bottom w:val="single" w:color="000000" w:sz="4" w:space="0"/>
              <w:right w:val="single" w:color="000000" w:sz="4" w:space="0"/>
            </w:tcBorders>
            <w:shd w:val="clear" w:color="auto" w:fill="auto"/>
            <w:vAlign w:val="top"/>
          </w:tcPr>
          <w:p w14:paraId="18A9CDA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2E88340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39E06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24974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5C9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B63BD5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53" w:type="dxa"/>
            <w:tcBorders>
              <w:left w:val="single" w:color="000000" w:sz="4" w:space="0"/>
              <w:bottom w:val="single" w:color="000000" w:sz="4" w:space="0"/>
              <w:right w:val="single" w:color="000000" w:sz="4" w:space="0"/>
            </w:tcBorders>
            <w:shd w:val="clear" w:color="auto" w:fill="auto"/>
            <w:vAlign w:val="center"/>
          </w:tcPr>
          <w:p w14:paraId="3CA066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玻璃酸钠滴眼液</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瓶装，一瓶5ml</w:t>
            </w:r>
          </w:p>
        </w:tc>
        <w:tc>
          <w:tcPr>
            <w:tcW w:w="1274" w:type="dxa"/>
            <w:tcBorders>
              <w:left w:val="single" w:color="000000" w:sz="4" w:space="0"/>
              <w:bottom w:val="single" w:color="000000" w:sz="4" w:space="0"/>
              <w:right w:val="single" w:color="000000" w:sz="4" w:space="0"/>
            </w:tcBorders>
            <w:shd w:val="clear" w:color="auto" w:fill="auto"/>
            <w:vAlign w:val="top"/>
          </w:tcPr>
          <w:p w14:paraId="10EA20F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0E4938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846" w:type="dxa"/>
            <w:tcBorders>
              <w:left w:val="single" w:color="000000" w:sz="4" w:space="0"/>
              <w:bottom w:val="single" w:color="000000" w:sz="4" w:space="0"/>
              <w:right w:val="single" w:color="000000" w:sz="4" w:space="0"/>
            </w:tcBorders>
            <w:shd w:val="clear" w:color="auto" w:fill="auto"/>
            <w:vAlign w:val="top"/>
          </w:tcPr>
          <w:p w14:paraId="30AD552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41879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2F9FF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A66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2E57CC6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53" w:type="dxa"/>
            <w:tcBorders>
              <w:left w:val="single" w:color="000000" w:sz="4" w:space="0"/>
              <w:bottom w:val="single" w:color="000000" w:sz="4" w:space="0"/>
              <w:right w:val="single" w:color="000000" w:sz="4" w:space="0"/>
            </w:tcBorders>
            <w:shd w:val="clear" w:color="auto" w:fill="auto"/>
            <w:vAlign w:val="center"/>
          </w:tcPr>
          <w:p w14:paraId="0B69E4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氧气吸入器</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A9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1274" w:type="dxa"/>
            <w:tcBorders>
              <w:left w:val="single" w:color="000000" w:sz="4" w:space="0"/>
              <w:bottom w:val="single" w:color="000000" w:sz="4" w:space="0"/>
              <w:right w:val="single" w:color="000000" w:sz="4" w:space="0"/>
            </w:tcBorders>
            <w:shd w:val="clear" w:color="auto" w:fill="auto"/>
            <w:vAlign w:val="top"/>
          </w:tcPr>
          <w:p w14:paraId="169849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7" w:type="dxa"/>
            <w:tcBorders>
              <w:left w:val="single" w:color="000000" w:sz="4" w:space="0"/>
              <w:bottom w:val="single" w:color="000000" w:sz="4" w:space="0"/>
              <w:right w:val="single" w:color="000000" w:sz="4" w:space="0"/>
            </w:tcBorders>
            <w:shd w:val="clear" w:color="auto" w:fill="auto"/>
            <w:vAlign w:val="top"/>
          </w:tcPr>
          <w:p w14:paraId="01B7026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F09E9C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0C2E87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5BEE9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95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1241F5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53" w:type="dxa"/>
            <w:tcBorders>
              <w:left w:val="single" w:color="000000" w:sz="4" w:space="0"/>
              <w:bottom w:val="single" w:color="000000" w:sz="4" w:space="0"/>
              <w:right w:val="single" w:color="000000" w:sz="4" w:space="0"/>
            </w:tcBorders>
            <w:shd w:val="clear" w:color="auto" w:fill="auto"/>
            <w:vAlign w:val="center"/>
          </w:tcPr>
          <w:p w14:paraId="168EFC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一次性床刷套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B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w:t>
            </w:r>
          </w:p>
        </w:tc>
        <w:tc>
          <w:tcPr>
            <w:tcW w:w="1274" w:type="dxa"/>
            <w:tcBorders>
              <w:left w:val="single" w:color="000000" w:sz="4" w:space="0"/>
              <w:bottom w:val="single" w:color="000000" w:sz="4" w:space="0"/>
              <w:right w:val="single" w:color="000000" w:sz="4" w:space="0"/>
            </w:tcBorders>
            <w:shd w:val="clear" w:color="auto" w:fill="auto"/>
            <w:vAlign w:val="top"/>
          </w:tcPr>
          <w:p w14:paraId="0CD7559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7" w:type="dxa"/>
            <w:tcBorders>
              <w:left w:val="single" w:color="000000" w:sz="4" w:space="0"/>
              <w:bottom w:val="single" w:color="000000" w:sz="4" w:space="0"/>
              <w:right w:val="single" w:color="000000" w:sz="4" w:space="0"/>
            </w:tcBorders>
            <w:shd w:val="clear" w:color="auto" w:fill="auto"/>
            <w:vAlign w:val="top"/>
          </w:tcPr>
          <w:p w14:paraId="3925A7A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846" w:type="dxa"/>
            <w:tcBorders>
              <w:left w:val="single" w:color="000000" w:sz="4" w:space="0"/>
              <w:bottom w:val="single" w:color="000000" w:sz="4" w:space="0"/>
              <w:right w:val="single" w:color="000000" w:sz="4" w:space="0"/>
            </w:tcBorders>
            <w:shd w:val="clear" w:color="auto" w:fill="auto"/>
            <w:vAlign w:val="top"/>
          </w:tcPr>
          <w:p w14:paraId="56DA467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437DE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4F154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49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212467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53" w:type="dxa"/>
            <w:tcBorders>
              <w:left w:val="single" w:color="000000" w:sz="4" w:space="0"/>
              <w:bottom w:val="single" w:color="000000" w:sz="4" w:space="0"/>
              <w:right w:val="single" w:color="000000" w:sz="4" w:space="0"/>
            </w:tcBorders>
            <w:shd w:val="clear" w:color="auto" w:fill="auto"/>
            <w:vAlign w:val="center"/>
          </w:tcPr>
          <w:p w14:paraId="51589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医用中单</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纯棉、100*150cm</w:t>
            </w:r>
          </w:p>
        </w:tc>
        <w:tc>
          <w:tcPr>
            <w:tcW w:w="1274" w:type="dxa"/>
            <w:tcBorders>
              <w:left w:val="single" w:color="000000" w:sz="4" w:space="0"/>
              <w:bottom w:val="single" w:color="000000" w:sz="4" w:space="0"/>
              <w:right w:val="single" w:color="000000" w:sz="4" w:space="0"/>
            </w:tcBorders>
            <w:shd w:val="clear" w:color="auto" w:fill="auto"/>
            <w:vAlign w:val="top"/>
          </w:tcPr>
          <w:p w14:paraId="303B69C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2E99CBF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053631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FC32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5BA7C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B16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548AE6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53" w:type="dxa"/>
            <w:tcBorders>
              <w:left w:val="single" w:color="000000" w:sz="4" w:space="0"/>
              <w:bottom w:val="single" w:color="000000" w:sz="4" w:space="0"/>
              <w:right w:val="single" w:color="000000" w:sz="4" w:space="0"/>
            </w:tcBorders>
            <w:shd w:val="clear" w:color="auto" w:fill="auto"/>
            <w:vAlign w:val="center"/>
          </w:tcPr>
          <w:p w14:paraId="4FE605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医用高分子夹板</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前臂中号</w:t>
            </w:r>
          </w:p>
        </w:tc>
        <w:tc>
          <w:tcPr>
            <w:tcW w:w="1274" w:type="dxa"/>
            <w:tcBorders>
              <w:left w:val="single" w:color="000000" w:sz="4" w:space="0"/>
              <w:bottom w:val="single" w:color="000000" w:sz="4" w:space="0"/>
              <w:right w:val="single" w:color="000000" w:sz="4" w:space="0"/>
            </w:tcBorders>
            <w:shd w:val="clear" w:color="auto" w:fill="auto"/>
            <w:vAlign w:val="top"/>
          </w:tcPr>
          <w:p w14:paraId="05FFE67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B9B2B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6" w:type="dxa"/>
            <w:tcBorders>
              <w:left w:val="single" w:color="000000" w:sz="4" w:space="0"/>
              <w:bottom w:val="single" w:color="000000" w:sz="4" w:space="0"/>
              <w:right w:val="single" w:color="000000" w:sz="4" w:space="0"/>
            </w:tcBorders>
            <w:shd w:val="clear" w:color="auto" w:fill="auto"/>
            <w:vAlign w:val="top"/>
          </w:tcPr>
          <w:p w14:paraId="615F2EA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8E335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C981E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54D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63DED13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53" w:type="dxa"/>
            <w:tcBorders>
              <w:left w:val="single" w:color="000000" w:sz="4" w:space="0"/>
              <w:bottom w:val="single" w:color="000000" w:sz="4" w:space="0"/>
              <w:right w:val="single" w:color="000000" w:sz="4" w:space="0"/>
            </w:tcBorders>
            <w:shd w:val="clear" w:color="auto" w:fill="auto"/>
            <w:vAlign w:val="center"/>
          </w:tcPr>
          <w:p w14:paraId="7CB7C6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医用纱布卷</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1274" w:type="dxa"/>
            <w:tcBorders>
              <w:left w:val="single" w:color="000000" w:sz="4" w:space="0"/>
              <w:bottom w:val="single" w:color="000000" w:sz="4" w:space="0"/>
              <w:right w:val="single" w:color="000000" w:sz="4" w:space="0"/>
            </w:tcBorders>
            <w:shd w:val="clear" w:color="auto" w:fill="auto"/>
            <w:vAlign w:val="top"/>
          </w:tcPr>
          <w:p w14:paraId="6F9723E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7" w:type="dxa"/>
            <w:tcBorders>
              <w:left w:val="single" w:color="000000" w:sz="4" w:space="0"/>
              <w:bottom w:val="single" w:color="000000" w:sz="4" w:space="0"/>
              <w:right w:val="single" w:color="000000" w:sz="4" w:space="0"/>
            </w:tcBorders>
            <w:shd w:val="clear" w:color="auto" w:fill="auto"/>
            <w:vAlign w:val="top"/>
          </w:tcPr>
          <w:p w14:paraId="78B40F6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46" w:type="dxa"/>
            <w:tcBorders>
              <w:left w:val="single" w:color="000000" w:sz="4" w:space="0"/>
              <w:bottom w:val="single" w:color="000000" w:sz="4" w:space="0"/>
              <w:right w:val="single" w:color="000000" w:sz="4" w:space="0"/>
            </w:tcBorders>
            <w:shd w:val="clear" w:color="auto" w:fill="auto"/>
            <w:vAlign w:val="top"/>
          </w:tcPr>
          <w:p w14:paraId="404444B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EAC9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48E04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58E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3EEB807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53" w:type="dxa"/>
            <w:tcBorders>
              <w:left w:val="single" w:color="000000" w:sz="4" w:space="0"/>
              <w:bottom w:val="single" w:color="000000" w:sz="4" w:space="0"/>
              <w:right w:val="single" w:color="000000" w:sz="4" w:space="0"/>
            </w:tcBorders>
            <w:shd w:val="clear" w:color="auto" w:fill="auto"/>
            <w:vAlign w:val="center"/>
          </w:tcPr>
          <w:p w14:paraId="4CAB3B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一次性外科手套</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8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最大号8#</w:t>
            </w:r>
          </w:p>
        </w:tc>
        <w:tc>
          <w:tcPr>
            <w:tcW w:w="1274" w:type="dxa"/>
            <w:tcBorders>
              <w:left w:val="single" w:color="000000" w:sz="4" w:space="0"/>
              <w:bottom w:val="single" w:color="000000" w:sz="4" w:space="0"/>
              <w:right w:val="single" w:color="000000" w:sz="4" w:space="0"/>
            </w:tcBorders>
            <w:shd w:val="clear" w:color="auto" w:fill="auto"/>
            <w:vAlign w:val="top"/>
          </w:tcPr>
          <w:p w14:paraId="0D12ACD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47" w:type="dxa"/>
            <w:tcBorders>
              <w:left w:val="single" w:color="000000" w:sz="4" w:space="0"/>
              <w:bottom w:val="single" w:color="000000" w:sz="4" w:space="0"/>
              <w:right w:val="single" w:color="000000" w:sz="4" w:space="0"/>
            </w:tcBorders>
            <w:shd w:val="clear" w:color="auto" w:fill="auto"/>
            <w:vAlign w:val="top"/>
          </w:tcPr>
          <w:p w14:paraId="08FE2C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46" w:type="dxa"/>
            <w:tcBorders>
              <w:left w:val="single" w:color="000000" w:sz="4" w:space="0"/>
              <w:bottom w:val="single" w:color="000000" w:sz="4" w:space="0"/>
              <w:right w:val="single" w:color="000000" w:sz="4" w:space="0"/>
            </w:tcBorders>
            <w:shd w:val="clear" w:color="auto" w:fill="auto"/>
            <w:vAlign w:val="top"/>
          </w:tcPr>
          <w:p w14:paraId="46C5AB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13C3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7D9C3D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E12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04B826C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453" w:type="dxa"/>
            <w:tcBorders>
              <w:left w:val="single" w:color="000000" w:sz="4" w:space="0"/>
              <w:bottom w:val="single" w:color="000000" w:sz="4" w:space="0"/>
              <w:right w:val="single" w:color="000000" w:sz="4" w:space="0"/>
            </w:tcBorders>
            <w:shd w:val="clear" w:color="auto" w:fill="auto"/>
            <w:vAlign w:val="center"/>
          </w:tcPr>
          <w:p w14:paraId="0173A5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无菌技术套装</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含弯盘、罐、直镊、镊子桶、直钳</w:t>
            </w:r>
          </w:p>
        </w:tc>
        <w:tc>
          <w:tcPr>
            <w:tcW w:w="1274" w:type="dxa"/>
            <w:tcBorders>
              <w:left w:val="single" w:color="000000" w:sz="4" w:space="0"/>
              <w:bottom w:val="single" w:color="000000" w:sz="4" w:space="0"/>
              <w:right w:val="single" w:color="000000" w:sz="4" w:space="0"/>
            </w:tcBorders>
            <w:shd w:val="clear" w:color="auto" w:fill="auto"/>
            <w:vAlign w:val="top"/>
          </w:tcPr>
          <w:p w14:paraId="260721B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7F8E02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6" w:type="dxa"/>
            <w:tcBorders>
              <w:left w:val="single" w:color="000000" w:sz="4" w:space="0"/>
              <w:bottom w:val="single" w:color="000000" w:sz="4" w:space="0"/>
              <w:right w:val="single" w:color="000000" w:sz="4" w:space="0"/>
            </w:tcBorders>
            <w:shd w:val="clear" w:color="auto" w:fill="auto"/>
            <w:vAlign w:val="top"/>
          </w:tcPr>
          <w:p w14:paraId="23B203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4A3DD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05803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9CD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11" w:type="dxa"/>
            <w:tcBorders>
              <w:left w:val="single" w:color="000000" w:sz="4" w:space="0"/>
              <w:bottom w:val="single" w:color="000000" w:sz="4" w:space="0"/>
              <w:right w:val="single" w:color="000000" w:sz="4" w:space="0"/>
            </w:tcBorders>
            <w:shd w:val="clear" w:color="auto" w:fill="auto"/>
            <w:vAlign w:val="center"/>
          </w:tcPr>
          <w:p w14:paraId="563DA5F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453" w:type="dxa"/>
            <w:tcBorders>
              <w:left w:val="single" w:color="000000" w:sz="4" w:space="0"/>
              <w:bottom w:val="single" w:color="000000" w:sz="4" w:space="0"/>
              <w:right w:val="single" w:color="000000" w:sz="4" w:space="0"/>
            </w:tcBorders>
            <w:shd w:val="clear" w:color="auto" w:fill="auto"/>
            <w:vAlign w:val="center"/>
          </w:tcPr>
          <w:p w14:paraId="3AFB3D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纯棉无菌包布</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5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有绳、60*60cm</w:t>
            </w:r>
          </w:p>
        </w:tc>
        <w:tc>
          <w:tcPr>
            <w:tcW w:w="1274" w:type="dxa"/>
            <w:tcBorders>
              <w:left w:val="single" w:color="000000" w:sz="4" w:space="0"/>
              <w:bottom w:val="single" w:color="000000" w:sz="4" w:space="0"/>
              <w:right w:val="single" w:color="000000" w:sz="4" w:space="0"/>
            </w:tcBorders>
            <w:shd w:val="clear" w:color="auto" w:fill="auto"/>
            <w:vAlign w:val="top"/>
          </w:tcPr>
          <w:p w14:paraId="1E52E59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7" w:type="dxa"/>
            <w:tcBorders>
              <w:left w:val="single" w:color="000000" w:sz="4" w:space="0"/>
              <w:bottom w:val="single" w:color="000000" w:sz="4" w:space="0"/>
              <w:right w:val="single" w:color="000000" w:sz="4" w:space="0"/>
            </w:tcBorders>
            <w:shd w:val="clear" w:color="auto" w:fill="auto"/>
            <w:vAlign w:val="top"/>
          </w:tcPr>
          <w:p w14:paraId="15AE0F0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000000" w:sz="4" w:space="0"/>
              <w:bottom w:val="single" w:color="000000" w:sz="4" w:space="0"/>
              <w:right w:val="single" w:color="000000" w:sz="4" w:space="0"/>
            </w:tcBorders>
            <w:shd w:val="clear" w:color="auto" w:fill="auto"/>
            <w:vAlign w:val="top"/>
          </w:tcPr>
          <w:p w14:paraId="765A63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AFC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9169F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0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4710DE3">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r>
        <w:rPr>
          <w:rFonts w:hint="eastAsia"/>
          <w:sz w:val="22"/>
          <w:szCs w:val="21"/>
          <w:highlight w:val="none"/>
          <w:lang w:val="en-US" w:eastAsia="zh-CN"/>
        </w:rPr>
        <w:t>无</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0"/>
        <w:gridCol w:w="3571"/>
        <w:gridCol w:w="846"/>
        <w:gridCol w:w="846"/>
        <w:gridCol w:w="846"/>
        <w:gridCol w:w="936"/>
        <w:gridCol w:w="53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7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12D6A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269F83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4905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CFEA09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医用棉签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8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F5711B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B9C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6E199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C97158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AA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80C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964730C">
            <w:pPr>
              <w:keepNext w:val="0"/>
              <w:keepLines w:val="0"/>
              <w:widowControl/>
              <w:suppressLineNumbers w:val="0"/>
              <w:jc w:val="right"/>
              <w:textAlignment w:val="center"/>
              <w:rPr>
                <w:rFonts w:hint="default" w:ascii="仿宋_GB2312" w:hAnsi="仿宋_GB2312" w:eastAsia="仿宋_GB2312" w:cs="Times New Roman"/>
                <w:kern w:val="2"/>
                <w:sz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E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氯化钠溶液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A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2CC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16722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AA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F95E08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C77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011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195EBA3">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一次性止血带</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蓝色 宽带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3D0538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C55E46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81BE95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6A6B97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388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0BA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A54BB4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一次性医用输液器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AEA322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AE642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86BC6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18E3BE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E82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483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DB2CE6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E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7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普通5*7cm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1C682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8631D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15C8B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A51728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1BE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33C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38563F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手消毒剂</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B4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500毫升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1FD8EE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087D6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6F4DE3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A49021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03D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2A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A3D892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治疗巾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7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50*70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AED21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8B627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0C69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F994D2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697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EA8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935026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A0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医疗垃圾袋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C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黄色，50*56，100个/包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7F2B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A3EC33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22C6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8B58B3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546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A63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4C0B3F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5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生活垃圾袋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F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黑色，50*56，100个/包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34147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1C27D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7F041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7EFCE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82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5BC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5FEC4B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8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75%酒精</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A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00CAF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F1A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B915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BB2B35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B6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965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CFF16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3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输液贴</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8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100贴/盒</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36D13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DCD563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CBC7F1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974831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975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29A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5634CC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碘伏</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49BB10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0F1C14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3AF6C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07A9FB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6B1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31C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60D4972">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3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一次性注射器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7E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57458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A9E3D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49D0FB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A5635D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8FA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D25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BCC28E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5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100个一包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66E73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E35D2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D0BC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EAB220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1358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EC1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38B485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血糖仪</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B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免调码5秒出值，符合新国家标准GB/T19634-2021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BC8A4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D1D731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094FB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655B5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180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D53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6649B8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2D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血糖试纸</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C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与血糖仪可配套使用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6EB2F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0252F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29D26E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9BEECE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8F0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49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C79790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6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采血针</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F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30G,针尖直径0.32mm,穿刺深度1.8mm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ED6A4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FE5E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C1E52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AEB783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B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9F8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FBFCCAD">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听诊器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1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不锈钢耳挂，软耳塞</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58BC9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7028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8B2A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0934F4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75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495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C72D71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7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腋温计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8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u w:val="none"/>
                <w:lang w:val="en-US" w:eastAsia="zh-CN" w:bidi="ar"/>
              </w:rPr>
              <w:t>水银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69D52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8489">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00C9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5FD2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D72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5D8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1A1D1C5">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86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CDB0E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BB853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EB773D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F4F08F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535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3F3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0A8C82C">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一次性口腔护理包</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供口腔护理用；具体包括止血钳、镊子、弯盘、棉球15个、压舌板、一次性手套、治疗巾</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23CD7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E8C8C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BDA6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96DBF7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D3D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38B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5E72EBF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棉球</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脱脂棉球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8D5A4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D49605">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6AA69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4DBDC9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0B5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C0B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5002C1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压舌板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木制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007779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73A2A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70DC6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4CFBE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83E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6CA2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EE7B28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8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10个装</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F67E1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C4080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C6D61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EF8F19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B35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ED7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1F31E0BE">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凡士林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0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医用白凡士林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95CC6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11B39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A6B0F3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363BA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1A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B25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FE3047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护士表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5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79D2D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1D0A3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6875B9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2E14D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97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F6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4A8E1B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4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8CE995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3F576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54706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D8562D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D9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F18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4C4F2F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9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BD2A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0D204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569CB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CBD4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E52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3B8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77954C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移位滑步垫</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绿色，70*135cm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5B4EBF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B363A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8408BC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75ADF5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635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98A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781418F">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0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纱布敷料</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EB1A2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1DE018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F31F8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小包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E68268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62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53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C54C37">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冷热敷袋</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可重复使用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91682B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54D4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5F8DC4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0CE9E72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11E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E0F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B3EC66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D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服药杯</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14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9985EB">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390B5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CAE3E0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E5E95F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579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6A1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6A76740">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0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药匙</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B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664F9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555BD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25DA8F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1CA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36D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600515E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8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雾化吸入器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6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配有面罩、咬嘴、药杯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836780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C7035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DF3D1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BAA84B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66E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701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116AB4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玻璃酸钠滴眼液</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瓶装，一瓶5ml</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7DFCD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C61897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1B190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64B2889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D61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24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28078611">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C8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氧气吸入器</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6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C813F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BA8DA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9B2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840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77E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D9B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0F745B">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5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一次性床刷套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7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3EF4B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93B40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AE05C">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8A27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41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739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A893C1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5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医用中单</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纯棉、100*150cm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E14E48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9D6F38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036945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516232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51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8B0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3E695E26">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医用高分子夹板</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前臂中号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034DD76">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4C8F559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B668B8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1BA7FA0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102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A03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A19A49">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医用纱布卷</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B4381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EC51AE">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D2EE09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303DD8F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6B3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18EE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7F2269A">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B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一次性外科手套</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D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最大号8#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F39FA5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337355B1">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98176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49F788B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A1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410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CF97038">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无菌技术套装</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含弯盘、罐、直镊、镊子桶、直钳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25952797">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B2BF2">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690C0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26C0DE2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DB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C60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0F1A5CD4">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3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纯棉无菌包布</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有绳、60*60cm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5DF1051D">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70DBC4B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3B393A">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14:paraId="77C0EE1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55E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4"/>
                <w:szCs w:val="24"/>
                <w:u w:val="none"/>
                <w:lang w:val="en-US" w:eastAsia="zh-CN" w:bidi="ar"/>
              </w:rPr>
              <w:t>6357</w:t>
            </w:r>
            <w:r>
              <w:rPr>
                <w:rFonts w:hint="eastAsia" w:ascii="宋体" w:hAnsi="宋体" w:eastAsia="宋体" w:cs="宋体"/>
                <w:i w:val="0"/>
                <w:iCs w:val="0"/>
                <w:color w:val="000000"/>
                <w:kern w:val="0"/>
                <w:sz w:val="24"/>
                <w:szCs w:val="24"/>
                <w:u w:val="none"/>
                <w:lang w:val="en-US" w:eastAsia="zh-CN" w:bidi="ar"/>
              </w:rPr>
              <w:t>元</w:t>
            </w:r>
          </w:p>
        </w:tc>
      </w:tr>
    </w:tbl>
    <w:p w14:paraId="684C29A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15544024">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4189"/>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806305"/>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7C5547"/>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2D51E6"/>
    <w:rsid w:val="21427595"/>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C381449"/>
    <w:rsid w:val="2D391F1B"/>
    <w:rsid w:val="2D8765D2"/>
    <w:rsid w:val="2DEA1F15"/>
    <w:rsid w:val="2E9B0DE0"/>
    <w:rsid w:val="2EFC30B5"/>
    <w:rsid w:val="2F042E3F"/>
    <w:rsid w:val="2F1116E8"/>
    <w:rsid w:val="300F0BC6"/>
    <w:rsid w:val="30507EBF"/>
    <w:rsid w:val="31232B7B"/>
    <w:rsid w:val="31A41E74"/>
    <w:rsid w:val="31D41ACA"/>
    <w:rsid w:val="32BF0762"/>
    <w:rsid w:val="350A58C4"/>
    <w:rsid w:val="35270CDA"/>
    <w:rsid w:val="35BE2E72"/>
    <w:rsid w:val="35C12962"/>
    <w:rsid w:val="35DB1101"/>
    <w:rsid w:val="35DE7B63"/>
    <w:rsid w:val="362C0724"/>
    <w:rsid w:val="3827318B"/>
    <w:rsid w:val="38433B03"/>
    <w:rsid w:val="38482EC7"/>
    <w:rsid w:val="395B4759"/>
    <w:rsid w:val="39CE5556"/>
    <w:rsid w:val="3B597350"/>
    <w:rsid w:val="3B615E1B"/>
    <w:rsid w:val="3B7B043E"/>
    <w:rsid w:val="3CA8487C"/>
    <w:rsid w:val="3CE85EE2"/>
    <w:rsid w:val="3D98669F"/>
    <w:rsid w:val="3DBD4357"/>
    <w:rsid w:val="3E2B558B"/>
    <w:rsid w:val="3F1E091D"/>
    <w:rsid w:val="40044CBB"/>
    <w:rsid w:val="4033731A"/>
    <w:rsid w:val="40500A84"/>
    <w:rsid w:val="40687620"/>
    <w:rsid w:val="408378E0"/>
    <w:rsid w:val="42E051BB"/>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8C757BE"/>
    <w:rsid w:val="59260BAB"/>
    <w:rsid w:val="59514339"/>
    <w:rsid w:val="59835FFD"/>
    <w:rsid w:val="5AB30825"/>
    <w:rsid w:val="5B092532"/>
    <w:rsid w:val="5C1B42CB"/>
    <w:rsid w:val="5C9A78E6"/>
    <w:rsid w:val="5CDA6C77"/>
    <w:rsid w:val="5D7A3273"/>
    <w:rsid w:val="5DCF35BF"/>
    <w:rsid w:val="5E5166CA"/>
    <w:rsid w:val="5F2711D9"/>
    <w:rsid w:val="5F6B569F"/>
    <w:rsid w:val="60C90690"/>
    <w:rsid w:val="616C351D"/>
    <w:rsid w:val="616E7593"/>
    <w:rsid w:val="61B74AB7"/>
    <w:rsid w:val="63BE468E"/>
    <w:rsid w:val="656071F2"/>
    <w:rsid w:val="65AF4610"/>
    <w:rsid w:val="66980920"/>
    <w:rsid w:val="67F47638"/>
    <w:rsid w:val="68A5389A"/>
    <w:rsid w:val="690F79C2"/>
    <w:rsid w:val="69BF4B84"/>
    <w:rsid w:val="69EA3597"/>
    <w:rsid w:val="6A470AE2"/>
    <w:rsid w:val="6A891AB8"/>
    <w:rsid w:val="6D6F4477"/>
    <w:rsid w:val="6E3D15FF"/>
    <w:rsid w:val="6E520E33"/>
    <w:rsid w:val="6E585FED"/>
    <w:rsid w:val="6EF7775D"/>
    <w:rsid w:val="6F6D2C38"/>
    <w:rsid w:val="70B2141E"/>
    <w:rsid w:val="72D7706D"/>
    <w:rsid w:val="72EB0EF9"/>
    <w:rsid w:val="73870B54"/>
    <w:rsid w:val="73BC23E0"/>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2445</Words>
  <Characters>2836</Characters>
  <Lines>17</Lines>
  <Paragraphs>4</Paragraphs>
  <TotalTime>4</TotalTime>
  <ScaleCrop>false</ScaleCrop>
  <LinksUpToDate>false</LinksUpToDate>
  <CharactersWithSpaces>2902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2026-03-20T09:29:09Z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5E396B2BE2B5488F95F52DE2C2BDF365_13</vt:lpwstr>
  </property>
  <property fmtid="{D5CDD505-2E9C-101B-9397-08002B2CF9AE}" pid="4" name="KSOTemplateDocerSaveRecord">
    <vt:lpwstr>eyJoZGlkIjoiOWQyYzExZDg3YjA4YWM5NmYxOGZkMDlmMDBlNTU4N2IiLCJ1c2VySWQiOiIzMjk2MjQ3ODIifQ==</vt:lpwstr>
  </property>
</Properties>
</file>