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hint="eastAsia" w:ascii="黑体" w:hAnsi="黑体" w:eastAsia="黑体" w:cs="Times New Roman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 w:cs="Times New Roman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  <w:t>聊城市技师学院2025年度热水器维修采购项目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04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7E0BAE47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2025年度热水器维修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学院2025年度热水器维修采购项目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学院2025年度热水器维修采购项目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29D90F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报名方式：邮箱报名，报名邮箱：lcsjsxyzbb@lc.shandong.cn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邮件标题：004-聊城市技师学院2025年度热水器维修采购项目-公司名称，并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将营业执照和相关资质发到邮箱，注明联系</w:t>
      </w:r>
      <w:bookmarkStart w:id="2" w:name="_GoBack"/>
      <w:bookmarkEnd w:id="2"/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9时00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9时00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6F2810C9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聊城市技师学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2025年度热水器维修采购项目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2025年度热水器维修采购项目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6075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1CECEE8">
            <w:pPr>
              <w:pStyle w:val="259"/>
              <w:numPr>
                <w:ilvl w:val="0"/>
                <w:numId w:val="0"/>
              </w:numPr>
              <w:tabs>
                <w:tab w:val="left" w:pos="0"/>
                <w:tab w:val="left" w:pos="180"/>
                <w:tab w:val="left" w:pos="360"/>
              </w:tabs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标准，质保期一年。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通知后，2小时之内到达现场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维修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合同签订日期起一年后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2"/>
        <w:ind w:firstLine="0" w:firstLineChars="0"/>
        <w:rPr>
          <w:highlight w:val="none"/>
        </w:rPr>
      </w:pPr>
    </w:p>
    <w:p w14:paraId="4AFA1042">
      <w:pPr>
        <w:pStyle w:val="2"/>
        <w:ind w:firstLine="0" w:firstLineChars="0"/>
        <w:rPr>
          <w:highlight w:val="none"/>
        </w:rPr>
      </w:pPr>
    </w:p>
    <w:p w14:paraId="554A2B5B">
      <w:pPr>
        <w:pStyle w:val="2"/>
        <w:ind w:firstLine="0" w:firstLineChars="0"/>
        <w:rPr>
          <w:highlight w:val="none"/>
        </w:rPr>
      </w:pPr>
    </w:p>
    <w:p w14:paraId="2531D012">
      <w:pPr>
        <w:pStyle w:val="2"/>
        <w:ind w:firstLine="0" w:firstLineChars="0"/>
        <w:rPr>
          <w:highlight w:val="none"/>
        </w:rPr>
      </w:pPr>
    </w:p>
    <w:p w14:paraId="43B10A74">
      <w:pPr>
        <w:pStyle w:val="2"/>
        <w:ind w:firstLine="0" w:firstLineChars="0"/>
        <w:rPr>
          <w:highlight w:val="none"/>
        </w:rPr>
      </w:pP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ind w:firstLine="1285" w:firstLineChars="400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03"/>
        <w:gridCol w:w="1655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D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开水器放水电磁阀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A8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96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EB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45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F0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10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水处理废水电磁阀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33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45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F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34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FC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B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E4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C7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E5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水处理进水电磁阀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46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F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A08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1B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F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D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9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F0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开水器补水电磁阀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8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7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6A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C52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E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A2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10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09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放水按键开关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74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C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71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CA4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4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AF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2C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B8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温度传感器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9F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100℃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6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E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90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CF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2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DF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9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B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上水位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3B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C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20A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53E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C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F5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F9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6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高压开关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0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5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1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FB9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59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1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8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36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低压开关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3A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6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6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04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AC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66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1B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76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1D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开水器变压器板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75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1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9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81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D5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6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92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82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5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电脑板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1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DCY-K-1-03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7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D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5C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0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B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88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6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A0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增压泵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A0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24V、400G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C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6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C00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56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8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41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2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DF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水处理变压器电源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83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B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ECB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1C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2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461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18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0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加热管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26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380V、6KW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9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7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02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DB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7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5A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E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33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更换开水器内胆（含上下水位）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D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10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8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D2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DB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6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26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FB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3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更换RO膜及滤芯（5级）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F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C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1748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8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EB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39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04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水处理电脑板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CF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3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4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D2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F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1A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7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01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开水器继电器板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8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ED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C0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9F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F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D1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CB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D1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下水位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9F5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F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13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37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F3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B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3F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4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4B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压力桶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C6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D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D9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99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79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6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7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ab/>
            </w:r>
          </w:p>
        </w:tc>
      </w:tr>
    </w:tbl>
    <w:p w14:paraId="0816B23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BDCD29E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2B65782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E100D5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67FAA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（一）本次简易谈判报价方式为单价总和报价。为保证产品质量和安全，维护采购报价的公平、公正，对一项产品报价时，要求各投标人统一产品品牌，且品牌必须保证现场投标人均能提供。</w:t>
      </w:r>
    </w:p>
    <w:p w14:paraId="26C3098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（二）学院网站OA系统报修后，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经我们工作人员现场确定，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由工作人员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联系中标方，维修人员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2小时内到达现场，由报修方、总务处工作人员、维修人员三方确定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再进行维修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更换部件，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维修完成后，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由报修方网上再确定更换的部件。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所有热水器维修更换原厂家配件和技术指导。</w:t>
      </w:r>
    </w:p>
    <w:p w14:paraId="01ECE5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1、设备维修过程中，出现以上项目中未提及的维修类别，需如实告知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，经同意后方可进行维修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或更换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，否则该维修不予统计在内。</w:t>
      </w:r>
    </w:p>
    <w:p w14:paraId="412D4AA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在安装过程中做到文明施工、禁止干扰学生上课及休息。本项目所有安装垃圾均应及时全部清运出现场做到文明有序施工、安全标识清晰齐全、保持场地整洁卫生。</w:t>
      </w:r>
    </w:p>
    <w:p w14:paraId="3193A4E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在设备维修过程中，必须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保护好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设备安全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。因设备保护不力造成的损失由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承担。</w:t>
      </w:r>
    </w:p>
    <w:p w14:paraId="5C41ED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造成的全部损失。</w:t>
      </w:r>
    </w:p>
    <w:p w14:paraId="4CB40E9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Times New Roman"/>
          <w:b/>
          <w:kern w:val="0"/>
          <w:sz w:val="21"/>
          <w:szCs w:val="21"/>
          <w:highlight w:val="none"/>
          <w:lang w:val="zh-CN" w:eastAsia="zh-CN" w:bidi="ar-SA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必须为现场服务人员办理危险作业意外伤害保险，费用自行承担。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56"/>
        <w:gridCol w:w="1302"/>
        <w:gridCol w:w="1492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E46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EC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32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开水器放水电磁阀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2F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E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B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F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D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B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37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B6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33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水处理废水电磁阀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F9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E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4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0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C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7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FB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7A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5A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水处理进水电磁阀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9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1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F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9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C8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4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4F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9C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E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开水器补水电磁阀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2E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D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20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68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E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0D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65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FD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放水按键开关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E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B1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E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10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4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07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42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5E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温度传感器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F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100℃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5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B4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8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3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8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A5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4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06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上水位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6F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8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4F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1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2C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C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65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4A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11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高压开关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0D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3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91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A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A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BB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99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7D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低压开关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E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F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AA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F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E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A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A5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C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E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开水器变压器板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0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5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A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3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FF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4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2F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C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2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电脑板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F1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DCY-K-1-03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9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0D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6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DA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A2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D2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86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增压泵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98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24V、400G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9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9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1D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5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71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03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D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水处理变压器电源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74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C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47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4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E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3C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E2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F9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加热管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5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380V、6KW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3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B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E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93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D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BD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A8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4B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更换开水器内胆（含上下水位）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92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B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8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7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AE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BE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33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D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更换RO膜及滤芯（5级）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C6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0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01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E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AB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E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5A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973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D5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水处理电脑板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DC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E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54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2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4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5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14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15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7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开水器继电器板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F6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1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D9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18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8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3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F6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41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77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下水位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E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2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6B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04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8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E48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AE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3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压力桶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A8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E0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B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8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11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6D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6075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43765CE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2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580A1BC9"/>
    <w:multiLevelType w:val="singleLevel"/>
    <w:tmpl w:val="580A1B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773B83"/>
    <w:rsid w:val="01E14866"/>
    <w:rsid w:val="0255489B"/>
    <w:rsid w:val="02583619"/>
    <w:rsid w:val="028D1FD6"/>
    <w:rsid w:val="02985D1F"/>
    <w:rsid w:val="02A921EF"/>
    <w:rsid w:val="02E6130D"/>
    <w:rsid w:val="040250B0"/>
    <w:rsid w:val="04EF3956"/>
    <w:rsid w:val="05241F07"/>
    <w:rsid w:val="054E7908"/>
    <w:rsid w:val="05C018BB"/>
    <w:rsid w:val="05C55124"/>
    <w:rsid w:val="07B922C3"/>
    <w:rsid w:val="08BF7794"/>
    <w:rsid w:val="09183787"/>
    <w:rsid w:val="09D27438"/>
    <w:rsid w:val="0B673E51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2C67028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4F4A80"/>
    <w:rsid w:val="1C790F1A"/>
    <w:rsid w:val="1CEB698E"/>
    <w:rsid w:val="1D3E6C48"/>
    <w:rsid w:val="1D4B2E52"/>
    <w:rsid w:val="1DA43F7B"/>
    <w:rsid w:val="1FC655DB"/>
    <w:rsid w:val="2120269A"/>
    <w:rsid w:val="220977E4"/>
    <w:rsid w:val="23994FAD"/>
    <w:rsid w:val="242B68C9"/>
    <w:rsid w:val="249917FE"/>
    <w:rsid w:val="2509043D"/>
    <w:rsid w:val="262B023E"/>
    <w:rsid w:val="26445799"/>
    <w:rsid w:val="26491D13"/>
    <w:rsid w:val="273D2914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2914D64"/>
    <w:rsid w:val="35BE2E72"/>
    <w:rsid w:val="36B204FD"/>
    <w:rsid w:val="3827318B"/>
    <w:rsid w:val="38433B03"/>
    <w:rsid w:val="39CE5556"/>
    <w:rsid w:val="3ADA1319"/>
    <w:rsid w:val="3B7B043E"/>
    <w:rsid w:val="3C0637C5"/>
    <w:rsid w:val="3CE85EE2"/>
    <w:rsid w:val="3F1E091D"/>
    <w:rsid w:val="4033731A"/>
    <w:rsid w:val="40500A84"/>
    <w:rsid w:val="432936DD"/>
    <w:rsid w:val="44F66730"/>
    <w:rsid w:val="45525385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4C3747"/>
    <w:rsid w:val="65EA71BE"/>
    <w:rsid w:val="66980920"/>
    <w:rsid w:val="67F47638"/>
    <w:rsid w:val="68A5389A"/>
    <w:rsid w:val="69BF4B84"/>
    <w:rsid w:val="69F908EC"/>
    <w:rsid w:val="6A470AE2"/>
    <w:rsid w:val="6B9C67DE"/>
    <w:rsid w:val="6BB12556"/>
    <w:rsid w:val="6D6F4477"/>
    <w:rsid w:val="6E3D15FF"/>
    <w:rsid w:val="6E520E33"/>
    <w:rsid w:val="6F0E30C1"/>
    <w:rsid w:val="70B2141E"/>
    <w:rsid w:val="72D7706D"/>
    <w:rsid w:val="72EB0EF9"/>
    <w:rsid w:val="73754863"/>
    <w:rsid w:val="739D16CB"/>
    <w:rsid w:val="73CB7283"/>
    <w:rsid w:val="74EB4E25"/>
    <w:rsid w:val="75AD1FE0"/>
    <w:rsid w:val="76C23869"/>
    <w:rsid w:val="77E31CE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8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21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qFormat/>
    <w:uiPriority w:val="99"/>
    <w:rPr>
      <w:kern w:val="0"/>
      <w:sz w:val="2"/>
    </w:rPr>
  </w:style>
  <w:style w:type="paragraph" w:styleId="32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5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qFormat/>
    <w:locked/>
    <w:uiPriority w:val="99"/>
    <w:rPr>
      <w:sz w:val="18"/>
    </w:rPr>
  </w:style>
  <w:style w:type="character" w:customStyle="1" w:styleId="91">
    <w:name w:val="页脚 Char"/>
    <w:link w:val="32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11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8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2542</Words>
  <Characters>2795</Characters>
  <Lines>17</Lines>
  <Paragraphs>4</Paragraphs>
  <TotalTime>113</TotalTime>
  <ScaleCrop>false</ScaleCrop>
  <LinksUpToDate>false</LinksUpToDate>
  <CharactersWithSpaces>2861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2025-02-20T05:30:00Z</cp:lastPrinted>
  <dcterms:modified xsi:type="dcterms:W3CDTF">2025-02-26T09:14:57Z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3C14E0E8B7D440C28C599CD04624CF0B_13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