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聊城市技师学院建筑工程系、城市建设系实训室搬迁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49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6C0B36F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聊城市技师学院</w:t>
      </w:r>
      <w:r>
        <w:rPr>
          <w:rFonts w:hint="eastAsia" w:ascii="宋体" w:hAnsi="宋体"/>
          <w:b/>
          <w:bCs/>
          <w:sz w:val="28"/>
          <w:szCs w:val="28"/>
        </w:rPr>
        <w:t>建筑工程系、城市建设系实训室搬迁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</w:rPr>
        <w:t>建筑工程系、城市建设系实训室搬迁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  <w:highlight w:val="none"/>
        </w:rPr>
        <w:t>建筑工程系、城市建设系实训室搬迁，详见项目说明。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聊城市技师学院建筑工程系、城市建设系实训室搬迁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本项目共一个标段，主要内容为建筑工程系、城市建设系实训室搬迁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42600元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15日内完成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根据报价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验收合格后付至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总计款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的90%，剩余10%无质量问题一年后无息付清。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  <w:bookmarkStart w:id="2" w:name="_GoBack"/>
            <w:bookmarkEnd w:id="2"/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47"/>
        <w:ind w:left="0" w:leftChars="0" w:firstLine="0" w:firstLineChars="0"/>
      </w:pPr>
    </w:p>
    <w:p w14:paraId="6D95AB93">
      <w:pPr>
        <w:pStyle w:val="47"/>
        <w:ind w:left="0" w:leftChars="0" w:firstLine="0" w:firstLineChars="0"/>
      </w:pPr>
    </w:p>
    <w:p w14:paraId="6E631907">
      <w:pPr>
        <w:pStyle w:val="47"/>
        <w:ind w:left="0" w:leftChars="0" w:firstLine="0" w:firstLineChars="0"/>
      </w:pPr>
    </w:p>
    <w:p w14:paraId="1CCCF035">
      <w:pPr>
        <w:pStyle w:val="47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05"/>
        <w:gridCol w:w="1440"/>
        <w:gridCol w:w="946"/>
        <w:gridCol w:w="1920"/>
        <w:gridCol w:w="1714"/>
      </w:tblGrid>
      <w:tr w14:paraId="5BAB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 w14:paraId="65AF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 w14:paraId="21E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E1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1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4D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51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E4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元）</w:t>
            </w:r>
          </w:p>
        </w:tc>
      </w:tr>
      <w:tr w14:paraId="11B3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5" w:type="dxa"/>
            <w:vAlign w:val="center"/>
          </w:tcPr>
          <w:p w14:paraId="19D4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 w14:paraId="4351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7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9BF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CC2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66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365E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 w14:paraId="613D26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 w14:paraId="26B5DF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4CD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17789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8EFF1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323DF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2D3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Align w:val="center"/>
          </w:tcPr>
          <w:p w14:paraId="49D15A8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 w14:paraId="346AF2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0DEF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22711F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7AB55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BF3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61D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0" w:type="dxa"/>
            <w:gridSpan w:val="2"/>
            <w:shd w:val="clear" w:color="auto" w:fill="auto"/>
            <w:vAlign w:val="center"/>
          </w:tcPr>
          <w:p w14:paraId="0C5B50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E59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2E11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59641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9B9F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15天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搬迁及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安装完毕。</w:t>
      </w:r>
    </w:p>
    <w:p w14:paraId="3A998D1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3EEDB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83744F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EEF91D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3EA41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F083F3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3F4C79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57857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1A9B48B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D8B327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C6837E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D0E8B72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p w14:paraId="7E363E2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针对实训中心B座305、307、311、320，以及智慧建造实训室搬迁。</w:t>
      </w:r>
    </w:p>
    <w:tbl>
      <w:tblPr>
        <w:tblStyle w:val="4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18"/>
        <w:gridCol w:w="2027"/>
        <w:gridCol w:w="1515"/>
        <w:gridCol w:w="1528"/>
        <w:gridCol w:w="1252"/>
      </w:tblGrid>
      <w:tr w14:paraId="2BDF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 w14:paraId="7E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8" w:type="dxa"/>
            <w:vAlign w:val="center"/>
          </w:tcPr>
          <w:p w14:paraId="202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FB1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6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DC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9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2C2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元）</w:t>
            </w:r>
          </w:p>
        </w:tc>
      </w:tr>
      <w:tr w14:paraId="13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25" w:type="dxa"/>
            <w:vAlign w:val="center"/>
          </w:tcPr>
          <w:p w14:paraId="3026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8" w:type="dxa"/>
            <w:vAlign w:val="center"/>
          </w:tcPr>
          <w:p w14:paraId="2ED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2027" w:type="dxa"/>
            <w:vAlign w:val="center"/>
          </w:tcPr>
          <w:p w14:paraId="4272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15" w:type="dxa"/>
            <w:vAlign w:val="center"/>
          </w:tcPr>
          <w:p w14:paraId="752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049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3000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F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1.2</w:t>
            </w:r>
          </w:p>
        </w:tc>
      </w:tr>
      <w:tr w14:paraId="582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5" w:type="dxa"/>
            <w:vAlign w:val="center"/>
          </w:tcPr>
          <w:p w14:paraId="08051F0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8" w:type="dxa"/>
            <w:vAlign w:val="center"/>
          </w:tcPr>
          <w:p w14:paraId="42653D2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2027" w:type="dxa"/>
            <w:vAlign w:val="center"/>
          </w:tcPr>
          <w:p w14:paraId="6DC640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超6类纯铜网线</w:t>
            </w:r>
          </w:p>
        </w:tc>
        <w:tc>
          <w:tcPr>
            <w:tcW w:w="1515" w:type="dxa"/>
            <w:vAlign w:val="center"/>
          </w:tcPr>
          <w:p w14:paraId="4DFEE8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D4E53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3800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FB50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2.66</w:t>
            </w:r>
          </w:p>
        </w:tc>
      </w:tr>
      <w:tr w14:paraId="017E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vAlign w:val="center"/>
          </w:tcPr>
          <w:p w14:paraId="6D3C40A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2518" w:type="dxa"/>
            <w:vAlign w:val="center"/>
          </w:tcPr>
          <w:p w14:paraId="73DAD1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2027" w:type="dxa"/>
            <w:vAlign w:val="center"/>
          </w:tcPr>
          <w:p w14:paraId="20AD57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长2米、高2米、厚50厘米</w:t>
            </w:r>
          </w:p>
        </w:tc>
        <w:tc>
          <w:tcPr>
            <w:tcW w:w="1515" w:type="dxa"/>
            <w:vAlign w:val="center"/>
          </w:tcPr>
          <w:p w14:paraId="76064F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09AC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859E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0.4</w:t>
            </w:r>
          </w:p>
        </w:tc>
      </w:tr>
      <w:tr w14:paraId="471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245A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7B4E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F1F80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490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D2D5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4.26</w:t>
            </w:r>
          </w:p>
        </w:tc>
      </w:tr>
    </w:tbl>
    <w:p w14:paraId="0B30C2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019F642"/>
    <w:multiLevelType w:val="singleLevel"/>
    <w:tmpl w:val="5019F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6E2034"/>
    <w:rsid w:val="11BC3C7C"/>
    <w:rsid w:val="133E4AA9"/>
    <w:rsid w:val="143400F3"/>
    <w:rsid w:val="1443793B"/>
    <w:rsid w:val="14D018F0"/>
    <w:rsid w:val="155013FC"/>
    <w:rsid w:val="16220303"/>
    <w:rsid w:val="163B139F"/>
    <w:rsid w:val="184B770B"/>
    <w:rsid w:val="19094ED0"/>
    <w:rsid w:val="194417AD"/>
    <w:rsid w:val="1A7254D6"/>
    <w:rsid w:val="1B965FF0"/>
    <w:rsid w:val="1B984740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E59498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7434F02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6925145A"/>
    <w:rsid w:val="69DE1A67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48442E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1968</Words>
  <Characters>2173</Characters>
  <Lines>17</Lines>
  <Paragraphs>4</Paragraphs>
  <TotalTime>0</TotalTime>
  <ScaleCrop>false</ScaleCrop>
  <LinksUpToDate>false</LinksUpToDate>
  <CharactersWithSpaces>2243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2024-11-14T09:06:52Z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2894F862EC474BAB9FEFE1B91DCB926F_13</vt:lpwstr>
  </property>
</Properties>
</file>