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hint="eastAsia" w:ascii="黑体" w:hAnsi="黑体" w:eastAsia="黑体" w:cs="Times New Roman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36EDB324">
      <w:pPr>
        <w:pStyle w:val="2"/>
        <w:ind w:firstLine="0" w:firstLineChars="0"/>
        <w:jc w:val="center"/>
        <w:rPr>
          <w:rFonts w:hint="default" w:ascii="黑体" w:hAnsi="黑体" w:eastAsia="黑体" w:cs="Times New Roman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  <w:t>聊城市技师学院2025年度热水器维修采购项目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04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7E0BAE47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2025年度热水器维修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学院2025年度热水器维修采购项目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学院2025年度热水器维修采购项目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9时00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9时00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6F2810C9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聊城市技师学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院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2025年度热水器维修采购项目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学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院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2025年度热水器维修采购项目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6075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1CECEE8">
            <w:pPr>
              <w:pStyle w:val="259"/>
              <w:numPr>
                <w:ilvl w:val="0"/>
                <w:numId w:val="0"/>
              </w:numPr>
              <w:tabs>
                <w:tab w:val="left" w:pos="0"/>
                <w:tab w:val="left" w:pos="180"/>
                <w:tab w:val="left" w:pos="360"/>
              </w:tabs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标准，质保期一年。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通知后，2小时之内到达现场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进行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维修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每延迟1小时支付200元违约金。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汇总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验收完毕后，无质量问题，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合同签订日期起一年后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据实结算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highlight w:val="none"/>
              </w:rPr>
              <w:t>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2"/>
        <w:ind w:firstLine="0" w:firstLineChars="0"/>
        <w:rPr>
          <w:highlight w:val="none"/>
        </w:rPr>
      </w:pPr>
    </w:p>
    <w:p w14:paraId="4AFA1042">
      <w:pPr>
        <w:pStyle w:val="2"/>
        <w:ind w:firstLine="0" w:firstLineChars="0"/>
        <w:rPr>
          <w:highlight w:val="none"/>
        </w:rPr>
      </w:pPr>
    </w:p>
    <w:p w14:paraId="554A2B5B">
      <w:pPr>
        <w:pStyle w:val="2"/>
        <w:ind w:firstLine="0" w:firstLineChars="0"/>
        <w:rPr>
          <w:highlight w:val="none"/>
        </w:rPr>
      </w:pPr>
    </w:p>
    <w:p w14:paraId="2531D012">
      <w:pPr>
        <w:pStyle w:val="2"/>
        <w:ind w:firstLine="0" w:firstLineChars="0"/>
        <w:rPr>
          <w:highlight w:val="none"/>
        </w:rPr>
      </w:pPr>
    </w:p>
    <w:p w14:paraId="43B10A74">
      <w:pPr>
        <w:pStyle w:val="2"/>
        <w:ind w:firstLine="0" w:firstLineChars="0"/>
        <w:rPr>
          <w:highlight w:val="none"/>
        </w:rPr>
      </w:pPr>
    </w:p>
    <w:p w14:paraId="6F910259">
      <w:pPr>
        <w:pStyle w:val="2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2"/>
        <w:ind w:firstLine="400"/>
        <w:rPr>
          <w:highlight w:val="none"/>
        </w:rPr>
      </w:pPr>
    </w:p>
    <w:p w14:paraId="3FFE8959">
      <w:pPr>
        <w:pStyle w:val="2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2"/>
        <w:ind w:firstLine="400"/>
        <w:rPr>
          <w:highlight w:val="none"/>
        </w:rPr>
      </w:pPr>
    </w:p>
    <w:p w14:paraId="46F36F48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ind w:firstLine="1285" w:firstLineChars="400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03"/>
        <w:gridCol w:w="1655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DD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开水器放水电磁阀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A8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96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EBF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45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F0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10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水处理废水电磁阀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33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45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F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34F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FC2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B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E4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C7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E5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水处理进水电磁阀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46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F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7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A08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1B7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F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7D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9C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F0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开水器补水电磁阀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8D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C6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7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6A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C52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E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A2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10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09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放水按键开关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74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C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715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CA4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40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AF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2C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B8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温度传感器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9F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100℃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6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E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90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CF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2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1DF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98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B0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上水位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3B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C4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D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20A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53E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C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F5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F9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6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高压开关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06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5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1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FB9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C59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E1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87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36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低压开关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3A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6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6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042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ACB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66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1B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76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1D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开水器变压器板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75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1B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9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817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D5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6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92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82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50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电脑板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19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DCY-K-1-03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7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D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5C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50F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B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88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6F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A0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增压泵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A0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24V、400G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C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6B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C00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56A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8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B41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2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DF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水处理变压器电源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83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B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F6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ECB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1CE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2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461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18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0B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加热管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26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380V、6KW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9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7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021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DB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71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5A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E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33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更换开水器内胆（含上下水位）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D0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10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8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D2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DBA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6C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26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FB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36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更换RO膜及滤芯（5级）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F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400G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32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C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1748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782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EB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39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04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水处理电脑板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CF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33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747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D2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F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1A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7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01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开水器继电器板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89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E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ED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C0D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9FC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F6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D1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CB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D11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下水位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9F5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FE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13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377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F3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B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3F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C4F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4B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压力桶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C65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11G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D2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D9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99A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79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6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7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7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ab/>
            </w:r>
          </w:p>
        </w:tc>
      </w:tr>
    </w:tbl>
    <w:p w14:paraId="0816B23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2BDCD29E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2B65782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E100D5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67FAA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（一）本次简易谈判报价方式为单价总和报价。为保证产品质量和安全，维护采购报价的公平、公正，对一项产品报价时，要求各投标人统一产品品牌，且品牌必须保证现场投标人均能提供。</w:t>
      </w:r>
    </w:p>
    <w:p w14:paraId="26C3098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（二）学院网站OA系统报修后，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经我们工作人员现场确定，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由工作人员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联系中标方，维修人员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2小时内到达现场，由报修方、总务处工作人员、维修人员三方确定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再进行维修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更换部件，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维修完成后，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由报修方网上再确定更换的部件。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所有热水器维修更换原厂家配件和技术指导。</w:t>
      </w:r>
    </w:p>
    <w:p w14:paraId="01ECE58B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1、设备维修过程中，出现以上项目中未提及的维修类别，需如实告知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，经同意后方可进行维修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或更换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，否则该维修不予统计在内。</w:t>
      </w:r>
    </w:p>
    <w:p w14:paraId="412D4AA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在安装过程中做到文明施工、禁止干扰学生上课及休息。本项目所有安装垃圾均应及时全部清运出现场做到文明有序施工、安全标识清晰齐全、保持场地整洁卫生。</w:t>
      </w:r>
    </w:p>
    <w:p w14:paraId="3193A4E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在设备维修过程中，必须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保护好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设备安全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。因设备保护不力造成的损失由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承担。</w:t>
      </w:r>
    </w:p>
    <w:p w14:paraId="5C41ED5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4、中标人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应确保安全施工，施工过程中发生的一切人身财产损害，由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自行承担；按时发放工人工资，因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违约造成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被投诉或被追偿的，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承担因此给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造成的全部损失。</w:t>
      </w:r>
    </w:p>
    <w:p w14:paraId="4CB40E9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eastAsia="宋体" w:cs="Times New Roman"/>
          <w:b/>
          <w:kern w:val="0"/>
          <w:sz w:val="21"/>
          <w:szCs w:val="21"/>
          <w:highlight w:val="none"/>
          <w:lang w:val="zh-CN" w:eastAsia="zh-CN" w:bidi="ar-SA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不承担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和其单位雇佣的工人或其他人员的伤亡赔偿或补偿责任，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必须为现场服务人员办理危险作业意外伤害保险，费用自行承担。</w:t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56"/>
        <w:gridCol w:w="1302"/>
        <w:gridCol w:w="1492"/>
        <w:gridCol w:w="900"/>
        <w:gridCol w:w="900"/>
        <w:gridCol w:w="900"/>
        <w:gridCol w:w="90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E46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EC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32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开水器放水电磁阀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2F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E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B4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F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D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B1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37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B6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33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水处理废水电磁阀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F9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E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4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04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CC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7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FB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7A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5A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水处理进水电磁阀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90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1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F0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9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C8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4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4F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9C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EA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开水器补水电磁阀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2E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D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20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8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68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E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0D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65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FD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放水按键开关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EB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3E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B1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E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10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40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E07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42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5E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温度传感器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F4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100℃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5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B4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85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3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8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A5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C4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06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上水位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6F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8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4F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16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2C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C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65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4A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11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高压开关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0D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3D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91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A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5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A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BB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99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7D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低压开关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E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F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AA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F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ED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A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A5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C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E1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开水器变压器板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0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5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AF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3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FF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4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82F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3C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22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电脑板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F1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DCY-K-1-03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93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0D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6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DA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D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A2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D2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86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增压泵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98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24V、400G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3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90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9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1D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5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71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03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D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水处理变压器电源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74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CB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47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C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45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E2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3C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E22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F9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加热管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5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380V、6KW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3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B9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EA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93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D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BD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A86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4B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更换开水器内胆（含上下水位）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92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B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80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7B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AE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1550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E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BE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33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D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更换RO膜及滤芯（5级）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C6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400G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0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01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ED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AB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E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5A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973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D5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水处理电脑板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DC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E2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54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2E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4C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5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14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152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7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开水器继电器板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F6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24V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1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D9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18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38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3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F6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41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77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下水位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EE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100L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2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6B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04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86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6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E488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7AE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3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压力桶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A8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11G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A7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E0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B2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8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11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6D4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6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6075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43765CE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2"/>
        <w:rPr>
          <w:rFonts w:ascii="宋体" w:hAnsi="宋体"/>
          <w:b/>
          <w:kern w:val="2"/>
          <w:sz w:val="24"/>
          <w:szCs w:val="24"/>
          <w:highlight w:val="none"/>
        </w:rPr>
      </w:pPr>
      <w:bookmarkStart w:id="2" w:name="_GoBack"/>
      <w:bookmarkEnd w:id="2"/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580A1BC9"/>
    <w:multiLevelType w:val="singleLevel"/>
    <w:tmpl w:val="580A1B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773B83"/>
    <w:rsid w:val="01E14866"/>
    <w:rsid w:val="0255489B"/>
    <w:rsid w:val="02583619"/>
    <w:rsid w:val="028D1FD6"/>
    <w:rsid w:val="02985D1F"/>
    <w:rsid w:val="02A921EF"/>
    <w:rsid w:val="02E6130D"/>
    <w:rsid w:val="040250B0"/>
    <w:rsid w:val="04EF3956"/>
    <w:rsid w:val="05241F07"/>
    <w:rsid w:val="054E7908"/>
    <w:rsid w:val="05C018BB"/>
    <w:rsid w:val="05C55124"/>
    <w:rsid w:val="07B922C3"/>
    <w:rsid w:val="08BF7794"/>
    <w:rsid w:val="09D27438"/>
    <w:rsid w:val="0B673E51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2C67028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A7254D6"/>
    <w:rsid w:val="1BE804D9"/>
    <w:rsid w:val="1BF852E7"/>
    <w:rsid w:val="1BFE4A94"/>
    <w:rsid w:val="1C4F4A80"/>
    <w:rsid w:val="1C790F1A"/>
    <w:rsid w:val="1CEB698E"/>
    <w:rsid w:val="1D3E6C48"/>
    <w:rsid w:val="1D4B2E52"/>
    <w:rsid w:val="1DA43F7B"/>
    <w:rsid w:val="1FC655DB"/>
    <w:rsid w:val="2120269A"/>
    <w:rsid w:val="220977E4"/>
    <w:rsid w:val="23994FAD"/>
    <w:rsid w:val="242B68C9"/>
    <w:rsid w:val="249917FE"/>
    <w:rsid w:val="262B023E"/>
    <w:rsid w:val="26445799"/>
    <w:rsid w:val="26491D13"/>
    <w:rsid w:val="273D2914"/>
    <w:rsid w:val="27FC632B"/>
    <w:rsid w:val="296D55D3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2914D64"/>
    <w:rsid w:val="35BE2E72"/>
    <w:rsid w:val="3827318B"/>
    <w:rsid w:val="38433B03"/>
    <w:rsid w:val="39CE5556"/>
    <w:rsid w:val="3B7B043E"/>
    <w:rsid w:val="3C0637C5"/>
    <w:rsid w:val="3CE85EE2"/>
    <w:rsid w:val="3F1E091D"/>
    <w:rsid w:val="4033731A"/>
    <w:rsid w:val="40500A84"/>
    <w:rsid w:val="432936DD"/>
    <w:rsid w:val="44F66730"/>
    <w:rsid w:val="45525385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30807FB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54C3747"/>
    <w:rsid w:val="65EA71BE"/>
    <w:rsid w:val="66980920"/>
    <w:rsid w:val="67F47638"/>
    <w:rsid w:val="68A5389A"/>
    <w:rsid w:val="69BF4B84"/>
    <w:rsid w:val="69F908EC"/>
    <w:rsid w:val="6A470AE2"/>
    <w:rsid w:val="6B9C67DE"/>
    <w:rsid w:val="6D6F4477"/>
    <w:rsid w:val="6E3D15FF"/>
    <w:rsid w:val="6E520E33"/>
    <w:rsid w:val="70B2141E"/>
    <w:rsid w:val="72D7706D"/>
    <w:rsid w:val="72EB0EF9"/>
    <w:rsid w:val="739D16CB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8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21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3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qFormat/>
    <w:uiPriority w:val="99"/>
    <w:rPr>
      <w:kern w:val="0"/>
      <w:sz w:val="2"/>
    </w:rPr>
  </w:style>
  <w:style w:type="paragraph" w:styleId="32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5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qFormat/>
    <w:locked/>
    <w:uiPriority w:val="99"/>
    <w:rPr>
      <w:sz w:val="18"/>
    </w:rPr>
  </w:style>
  <w:style w:type="character" w:customStyle="1" w:styleId="91">
    <w:name w:val="页脚 Char"/>
    <w:link w:val="32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11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8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2023</Words>
  <Characters>2274</Characters>
  <Lines>17</Lines>
  <Paragraphs>4</Paragraphs>
  <TotalTime>239</TotalTime>
  <ScaleCrop>false</ScaleCrop>
  <LinksUpToDate>false</LinksUpToDate>
  <CharactersWithSpaces>2340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2025-02-20T05:30:00Z</cp:lastPrinted>
  <dcterms:modified xsi:type="dcterms:W3CDTF">2025-02-20T09:31:28Z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3C14E0E8B7D440C28C599CD04624CF0B_13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