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学院建筑车间内和后勤楼西南角地下供水管网漏水急需抢修采购项目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6BA288BE">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一</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学院建筑车间内和后勤楼西南角地下供水管网漏水急需抢修采购项目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学院建筑车间内和后勤楼西南角地下供水管网漏水急需抢修采购项目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学院建筑车间内和后勤楼西南角地下供水管网漏水急需抢修采购项目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20</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bookmarkStart w:id="2" w:name="_GoBack"/>
      <w:bookmarkEnd w:id="2"/>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13000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6EF5703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建筑车间北门口东房间内，出现地板砖缝隙处向外冒水，已冲出淤泥，地下管网漏水位置不详，需破地面进行开挖抢修。</w:t>
      </w:r>
    </w:p>
    <w:p w14:paraId="0A760D99">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后勤楼西南角地面处出现冒水情况，已冲出淤泥，地下管网漏水位置不详，急需破地面进行开挖抢修。</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两处地下管网漏水比较复杂，经我们总务处现场勘查，需挖开后根据现场情况。据实结算，约13000元。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185FB0"/>
    <w:rsid w:val="31232B7B"/>
    <w:rsid w:val="31D41ACA"/>
    <w:rsid w:val="35BE2E72"/>
    <w:rsid w:val="3827318B"/>
    <w:rsid w:val="38433B03"/>
    <w:rsid w:val="39CE5556"/>
    <w:rsid w:val="3B7B043E"/>
    <w:rsid w:val="3CE85EE2"/>
    <w:rsid w:val="3F1E091D"/>
    <w:rsid w:val="4033731A"/>
    <w:rsid w:val="40500A84"/>
    <w:rsid w:val="421516F9"/>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9F1AF1"/>
    <w:rsid w:val="56C97471"/>
    <w:rsid w:val="59514339"/>
    <w:rsid w:val="5A9C1781"/>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2129</Words>
  <Characters>2309</Characters>
  <Lines>17</Lines>
  <Paragraphs>4</Paragraphs>
  <TotalTime>13</TotalTime>
  <ScaleCrop>false</ScaleCrop>
  <LinksUpToDate>false</LinksUpToDate>
  <CharactersWithSpaces>2379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微尘</cp:lastModifiedBy>
  <cp:lastPrinted>2024-12-05T06:43:00Z</cp:lastPrinted>
  <dcterms:modified xsi:type="dcterms:W3CDTF">2025-01-17T09:58:08Z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9BD4FCCC3E12414FB3EABF673EBFDC93_13</vt:lpwstr>
  </property>
  <property fmtid="{D5CDD505-2E9C-101B-9397-08002B2CF9AE}" pid="4" name="KSOTemplateDocerSaveRecord">
    <vt:lpwstr>eyJoZGlkIjoiZDE4NWI4ZTVkMWQ3ZWIxM2YxY2Q2YWQ1MzM3Nzc0NjUiLCJ1c2VySWQiOiI0MTQ1MjQwNTYifQ==</vt:lpwstr>
  </property>
</Properties>
</file>