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2024年度学院各系部空调维修项目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编号：JYTP2024-014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二四年四月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2024年度学院各系部空调维修项目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二、项目名称：2024年度学院各系部空调维修项目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个包：2024年度学院各系部空调维修项目，详见项目说明。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获取采购文件时间、地点：2024年4月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日-2024年4月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时00分（北京时间）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时00分（北京时</w:t>
      </w:r>
      <w:bookmarkStart w:id="2" w:name="_GoBack"/>
      <w:bookmarkEnd w:id="2"/>
      <w:r>
        <w:rPr>
          <w:rFonts w:hint="eastAsia" w:ascii="宋体" w:hAnsi="宋体"/>
          <w:sz w:val="24"/>
          <w:szCs w:val="24"/>
        </w:rPr>
        <w:t>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4年4月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2024年度学院各系部空调维修项目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本项目共一个标段，主要内容为2024年度学院各系部空调维修项目。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12863元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服务期限1年。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接到学院通知后两小时内到达现场进行维修，维修后再次出现相同故障无偿进行维修。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综合单价包死，据实结算。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2024年度维修结束后按实际工程量核算后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一次性付清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日-2024年4月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84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40"/>
        <w:gridCol w:w="1472"/>
        <w:gridCol w:w="1537"/>
        <w:gridCol w:w="1800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预算单价（元）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空调型号35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空调型号50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空调型号72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空调型号120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  <w:t>服务期限1年。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  <w:t>接到学院通知后两小时内到达现场进行维修，维修后再次出现相同故障无偿进行维修。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四、用料及工程量清单：</w:t>
      </w:r>
    </w:p>
    <w:tbl>
      <w:tblPr>
        <w:tblStyle w:val="48"/>
        <w:tblW w:w="85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75"/>
        <w:gridCol w:w="1519"/>
        <w:gridCol w:w="1266"/>
        <w:gridCol w:w="1893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技术参数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计量单位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需求数量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空调型号72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空调型号120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5670A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27E77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25EB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3EA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7B922C3"/>
    <w:rsid w:val="08BF7794"/>
    <w:rsid w:val="09D27438"/>
    <w:rsid w:val="0D9378B6"/>
    <w:rsid w:val="11BC3C7C"/>
    <w:rsid w:val="133E4AA9"/>
    <w:rsid w:val="14E30EE5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249917FE"/>
    <w:rsid w:val="262B023E"/>
    <w:rsid w:val="300F0BC6"/>
    <w:rsid w:val="30507EBF"/>
    <w:rsid w:val="31D41ACA"/>
    <w:rsid w:val="35BE2E72"/>
    <w:rsid w:val="3F1E091D"/>
    <w:rsid w:val="46791F9D"/>
    <w:rsid w:val="46B17416"/>
    <w:rsid w:val="48A759E8"/>
    <w:rsid w:val="4B2500E2"/>
    <w:rsid w:val="4C7D56AE"/>
    <w:rsid w:val="530807FB"/>
    <w:rsid w:val="569F1AF1"/>
    <w:rsid w:val="5A0A04CC"/>
    <w:rsid w:val="5AB30825"/>
    <w:rsid w:val="5B092532"/>
    <w:rsid w:val="6080408A"/>
    <w:rsid w:val="616C351D"/>
    <w:rsid w:val="616E7593"/>
    <w:rsid w:val="61B74AB7"/>
    <w:rsid w:val="622E1AC5"/>
    <w:rsid w:val="68A5389A"/>
    <w:rsid w:val="72EB0EF9"/>
    <w:rsid w:val="73A6464B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2FCE6-0C0F-4B25-B2E3-51A5F612D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556</Words>
  <Characters>3170</Characters>
  <Lines>26</Lines>
  <Paragraphs>7</Paragraphs>
  <TotalTime>27</TotalTime>
  <ScaleCrop>false</ScaleCrop>
  <LinksUpToDate>false</LinksUpToDate>
  <CharactersWithSpaces>3719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2024-04-11T09:29:00Z</dcterms:created>
  <dc:creator>5idn</dc:creator>
  <cp:lastModifiedBy>pubbing</cp:lastModifiedBy>
  <cp:lastPrinted>2024-01-24T00:07:00Z</cp:lastPrinted>
  <dcterms:modified xsi:type="dcterms:W3CDTF">2024-04-24T10:14:44Z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35F54873AA4F4BFD8DE8656EF9B3D764_13</vt:lpwstr>
  </property>
</Properties>
</file>