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现代服务系25-26学年第二学期实训耗材（包一）采购项目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0585A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现代服务系25-26学年第二学期实训耗材（包一）采购项目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项目名称：现代服务系25-26学年第二学期实训耗材（包一）采购项目概况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个包：现代服务系25-26学年第二学期实训耗材（包一）采购项目，详见项目说明。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008-实训耗材（包一）-公司名称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053BED1C">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green"/>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3月20</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6590B83">
            <w:pPr>
              <w:numPr>
                <w:ilvl w:val="0"/>
                <w:numId w:val="0"/>
              </w:numPr>
              <w:adjustRightInd w:val="0"/>
              <w:snapToGrid w:val="0"/>
              <w:spacing w:line="560" w:lineRule="exact"/>
              <w:jc w:val="left"/>
              <w:rPr>
                <w:rFonts w:ascii="宋体"/>
                <w:bCs/>
                <w:szCs w:val="21"/>
                <w:highlight w:val="none"/>
              </w:rPr>
            </w:pPr>
            <w:r>
              <w:rPr>
                <w:rFonts w:hint="eastAsia" w:ascii="宋体" w:hAnsi="宋体"/>
                <w:sz w:val="24"/>
                <w:szCs w:val="24"/>
                <w:highlight w:val="none"/>
              </w:rPr>
              <w:t>现代服务系25-26学年第二学期实训耗材</w:t>
            </w:r>
            <w:r>
              <w:rPr>
                <w:rFonts w:hint="eastAsia" w:ascii="宋体" w:hAnsi="宋体"/>
                <w:sz w:val="24"/>
                <w:szCs w:val="24"/>
                <w:highlight w:val="none"/>
                <w:lang w:eastAsia="zh-CN"/>
              </w:rPr>
              <w:t>（</w:t>
            </w:r>
            <w:r>
              <w:rPr>
                <w:rFonts w:hint="eastAsia" w:ascii="宋体" w:hAnsi="宋体"/>
                <w:sz w:val="24"/>
                <w:szCs w:val="24"/>
                <w:highlight w:val="none"/>
                <w:lang w:val="en-US" w:eastAsia="zh-CN"/>
              </w:rPr>
              <w:t>包一</w:t>
            </w:r>
            <w:r>
              <w:rPr>
                <w:rFonts w:hint="eastAsia" w:ascii="宋体" w:hAnsi="宋体"/>
                <w:sz w:val="24"/>
                <w:szCs w:val="24"/>
                <w:highlight w:val="none"/>
                <w:lang w:eastAsia="zh-CN"/>
              </w:rPr>
              <w:t>）</w:t>
            </w:r>
            <w:r>
              <w:rPr>
                <w:rFonts w:hint="eastAsia" w:ascii="宋体" w:hAnsi="宋体"/>
                <w:sz w:val="24"/>
                <w:szCs w:val="24"/>
                <w:highlight w:val="none"/>
              </w:rPr>
              <w:t>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现代服务系25-26学年第二学期实训耗材</w:t>
            </w:r>
            <w:r>
              <w:rPr>
                <w:rFonts w:hint="eastAsia" w:ascii="宋体" w:hAnsi="宋体"/>
                <w:sz w:val="24"/>
                <w:szCs w:val="24"/>
                <w:highlight w:val="none"/>
                <w:lang w:eastAsia="zh-CN"/>
              </w:rPr>
              <w:t>（</w:t>
            </w:r>
            <w:r>
              <w:rPr>
                <w:rFonts w:hint="eastAsia" w:ascii="宋体" w:hAnsi="宋体"/>
                <w:sz w:val="24"/>
                <w:szCs w:val="24"/>
                <w:highlight w:val="none"/>
                <w:lang w:val="en-US" w:eastAsia="zh-CN"/>
              </w:rPr>
              <w:t>包一</w:t>
            </w:r>
            <w:r>
              <w:rPr>
                <w:rFonts w:hint="eastAsia" w:ascii="宋体" w:hAnsi="宋体"/>
                <w:sz w:val="24"/>
                <w:szCs w:val="24"/>
                <w:highlight w:val="none"/>
                <w:lang w:eastAsia="zh-CN"/>
              </w:rPr>
              <w:t>）</w:t>
            </w:r>
            <w:r>
              <w:rPr>
                <w:rFonts w:hint="eastAsia" w:ascii="宋体" w:hAnsi="宋体" w:eastAsia="宋体" w:cs="Times New Roman"/>
                <w:spacing w:val="0"/>
                <w:kern w:val="2"/>
                <w:sz w:val="24"/>
                <w:szCs w:val="24"/>
                <w:highlight w:val="none"/>
                <w:lang w:val="en-US" w:eastAsia="zh-CN" w:bidi="ar-SA"/>
              </w:rPr>
              <w:t>采购项目。</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10248.6</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bookmarkStart w:id="2" w:name="_GoBack"/>
            <w:bookmarkEnd w:id="2"/>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3"/>
        <w:gridCol w:w="2968"/>
        <w:gridCol w:w="127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11"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C6C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B1EA155">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left w:val="single" w:color="000000" w:sz="4" w:space="0"/>
              <w:bottom w:val="single" w:color="000000" w:sz="4" w:space="0"/>
              <w:right w:val="single" w:color="000000" w:sz="4" w:space="0"/>
            </w:tcBorders>
            <w:shd w:val="clear" w:color="auto" w:fill="auto"/>
            <w:vAlign w:val="center"/>
          </w:tcPr>
          <w:p w14:paraId="22398A12">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太空泥</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F22B">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24色/包</w:t>
            </w:r>
          </w:p>
        </w:tc>
        <w:tc>
          <w:tcPr>
            <w:tcW w:w="1274" w:type="dxa"/>
            <w:tcBorders>
              <w:left w:val="single" w:color="000000" w:sz="4" w:space="0"/>
              <w:bottom w:val="single" w:color="000000" w:sz="4" w:space="0"/>
              <w:right w:val="single" w:color="000000" w:sz="4" w:space="0"/>
            </w:tcBorders>
            <w:shd w:val="clear" w:color="auto" w:fill="auto"/>
            <w:vAlign w:val="center"/>
          </w:tcPr>
          <w:p w14:paraId="4C5C2B72">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847" w:type="dxa"/>
            <w:tcBorders>
              <w:left w:val="single" w:color="000000" w:sz="4" w:space="0"/>
              <w:bottom w:val="single" w:color="000000" w:sz="4" w:space="0"/>
              <w:right w:val="single" w:color="000000" w:sz="4" w:space="0"/>
            </w:tcBorders>
            <w:shd w:val="clear" w:color="auto" w:fill="auto"/>
            <w:vAlign w:val="center"/>
          </w:tcPr>
          <w:p w14:paraId="1BCC1D01">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211AB8B9">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398A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AAD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3B0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FF7FFE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3" w:type="dxa"/>
            <w:tcBorders>
              <w:left w:val="single" w:color="000000" w:sz="4" w:space="0"/>
              <w:bottom w:val="single" w:color="000000" w:sz="4" w:space="0"/>
              <w:right w:val="single" w:color="000000" w:sz="4" w:space="0"/>
            </w:tcBorders>
            <w:shd w:val="clear" w:color="auto" w:fill="auto"/>
            <w:vAlign w:val="center"/>
          </w:tcPr>
          <w:p w14:paraId="347630EF">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彩色硬卡纸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0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30色（110张）/份</w:t>
            </w:r>
          </w:p>
        </w:tc>
        <w:tc>
          <w:tcPr>
            <w:tcW w:w="1274" w:type="dxa"/>
            <w:tcBorders>
              <w:left w:val="single" w:color="000000" w:sz="4" w:space="0"/>
              <w:bottom w:val="single" w:color="000000" w:sz="4" w:space="0"/>
              <w:right w:val="single" w:color="000000" w:sz="4" w:space="0"/>
            </w:tcBorders>
            <w:shd w:val="clear" w:color="auto" w:fill="auto"/>
            <w:vAlign w:val="center"/>
          </w:tcPr>
          <w:p w14:paraId="27E055BD">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center"/>
          </w:tcPr>
          <w:p w14:paraId="04EA0639">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5525B40D">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F9A9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CF11E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58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828748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53" w:type="dxa"/>
            <w:tcBorders>
              <w:left w:val="single" w:color="000000" w:sz="4" w:space="0"/>
              <w:bottom w:val="single" w:color="000000" w:sz="4" w:space="0"/>
              <w:right w:val="single" w:color="000000" w:sz="4" w:space="0"/>
            </w:tcBorders>
            <w:shd w:val="clear" w:color="auto" w:fill="auto"/>
            <w:vAlign w:val="center"/>
          </w:tcPr>
          <w:p w14:paraId="417C422C">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彩色折纸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C5EC">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大中小10色（300张）/包</w:t>
            </w:r>
          </w:p>
        </w:tc>
        <w:tc>
          <w:tcPr>
            <w:tcW w:w="1274" w:type="dxa"/>
            <w:tcBorders>
              <w:left w:val="single" w:color="000000" w:sz="4" w:space="0"/>
              <w:bottom w:val="single" w:color="000000" w:sz="4" w:space="0"/>
              <w:right w:val="single" w:color="000000" w:sz="4" w:space="0"/>
            </w:tcBorders>
            <w:shd w:val="clear" w:color="auto" w:fill="auto"/>
            <w:vAlign w:val="center"/>
          </w:tcPr>
          <w:p w14:paraId="6CFBAA00">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center"/>
          </w:tcPr>
          <w:p w14:paraId="2EC56EB5">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77613F83">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3475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03B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524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D6893BA">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53" w:type="dxa"/>
            <w:tcBorders>
              <w:left w:val="single" w:color="000000" w:sz="4" w:space="0"/>
              <w:bottom w:val="single" w:color="000000" w:sz="4" w:space="0"/>
              <w:right w:val="single" w:color="000000" w:sz="4" w:space="0"/>
            </w:tcBorders>
            <w:shd w:val="clear" w:color="auto" w:fill="auto"/>
            <w:vAlign w:val="center"/>
          </w:tcPr>
          <w:p w14:paraId="1762FA58">
            <w:pPr>
              <w:keepNext w:val="0"/>
              <w:keepLines w:val="0"/>
              <w:widowControl/>
              <w:suppressLineNumbers w:val="0"/>
              <w:jc w:val="center"/>
              <w:textAlignment w:val="center"/>
              <w:rPr>
                <w:rFonts w:hint="default"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手工细绳</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BB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混色/捆</w:t>
            </w:r>
          </w:p>
        </w:tc>
        <w:tc>
          <w:tcPr>
            <w:tcW w:w="1274" w:type="dxa"/>
            <w:tcBorders>
              <w:left w:val="single" w:color="000000" w:sz="4" w:space="0"/>
              <w:bottom w:val="single" w:color="000000" w:sz="4" w:space="0"/>
              <w:right w:val="single" w:color="000000" w:sz="4" w:space="0"/>
            </w:tcBorders>
            <w:shd w:val="clear" w:color="auto" w:fill="auto"/>
            <w:vAlign w:val="center"/>
          </w:tcPr>
          <w:p w14:paraId="11505E0C">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混色50捆</w:t>
            </w:r>
          </w:p>
        </w:tc>
        <w:tc>
          <w:tcPr>
            <w:tcW w:w="847" w:type="dxa"/>
            <w:tcBorders>
              <w:left w:val="single" w:color="000000" w:sz="4" w:space="0"/>
              <w:bottom w:val="single" w:color="000000" w:sz="4" w:space="0"/>
              <w:right w:val="single" w:color="000000" w:sz="4" w:space="0"/>
            </w:tcBorders>
            <w:shd w:val="clear" w:color="auto" w:fill="auto"/>
            <w:vAlign w:val="center"/>
          </w:tcPr>
          <w:p w14:paraId="0AEFAABC">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捆</w:t>
            </w:r>
          </w:p>
        </w:tc>
        <w:tc>
          <w:tcPr>
            <w:tcW w:w="846" w:type="dxa"/>
            <w:tcBorders>
              <w:left w:val="single" w:color="000000" w:sz="4" w:space="0"/>
              <w:bottom w:val="single" w:color="000000" w:sz="4" w:space="0"/>
              <w:right w:val="single" w:color="000000" w:sz="4" w:space="0"/>
            </w:tcBorders>
            <w:shd w:val="clear" w:color="auto" w:fill="auto"/>
            <w:vAlign w:val="center"/>
          </w:tcPr>
          <w:p w14:paraId="2AB32528">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1B970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DF91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07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AB5DBB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53" w:type="dxa"/>
            <w:tcBorders>
              <w:left w:val="single" w:color="000000" w:sz="4" w:space="0"/>
              <w:bottom w:val="single" w:color="000000" w:sz="4" w:space="0"/>
              <w:right w:val="single" w:color="000000" w:sz="4" w:space="0"/>
            </w:tcBorders>
            <w:shd w:val="clear" w:color="auto" w:fill="auto"/>
            <w:vAlign w:val="center"/>
          </w:tcPr>
          <w:p w14:paraId="67410C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F99D1A6">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3MM</w:t>
            </w:r>
          </w:p>
        </w:tc>
        <w:tc>
          <w:tcPr>
            <w:tcW w:w="1274" w:type="dxa"/>
            <w:tcBorders>
              <w:left w:val="single" w:color="000000" w:sz="4" w:space="0"/>
              <w:bottom w:val="single" w:color="000000" w:sz="4" w:space="0"/>
              <w:right w:val="single" w:color="000000" w:sz="4" w:space="0"/>
            </w:tcBorders>
            <w:shd w:val="clear" w:color="auto" w:fill="auto"/>
            <w:vAlign w:val="center"/>
          </w:tcPr>
          <w:p w14:paraId="4D7F04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7F6501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532C15E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E94D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AE0A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B5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DBF9DBE">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53" w:type="dxa"/>
            <w:tcBorders>
              <w:left w:val="single" w:color="000000" w:sz="4" w:space="0"/>
              <w:bottom w:val="single" w:color="000000" w:sz="4" w:space="0"/>
              <w:right w:val="single" w:color="000000" w:sz="4" w:space="0"/>
            </w:tcBorders>
            <w:shd w:val="clear" w:color="auto" w:fill="auto"/>
            <w:vAlign w:val="center"/>
          </w:tcPr>
          <w:p w14:paraId="1AC9EC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5DCF0747">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5MM</w:t>
            </w:r>
          </w:p>
        </w:tc>
        <w:tc>
          <w:tcPr>
            <w:tcW w:w="1274" w:type="dxa"/>
            <w:tcBorders>
              <w:left w:val="single" w:color="000000" w:sz="4" w:space="0"/>
              <w:bottom w:val="single" w:color="000000" w:sz="4" w:space="0"/>
              <w:right w:val="single" w:color="000000" w:sz="4" w:space="0"/>
            </w:tcBorders>
            <w:shd w:val="clear" w:color="auto" w:fill="auto"/>
            <w:vAlign w:val="center"/>
          </w:tcPr>
          <w:p w14:paraId="77804E4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847" w:type="dxa"/>
            <w:tcBorders>
              <w:left w:val="single" w:color="000000" w:sz="4" w:space="0"/>
              <w:bottom w:val="single" w:color="000000" w:sz="4" w:space="0"/>
              <w:right w:val="single" w:color="000000" w:sz="4" w:space="0"/>
            </w:tcBorders>
            <w:shd w:val="clear" w:color="auto" w:fill="auto"/>
            <w:vAlign w:val="center"/>
          </w:tcPr>
          <w:p w14:paraId="1AE56AD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02A195B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0D81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230B7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372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10DB6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53" w:type="dxa"/>
            <w:tcBorders>
              <w:left w:val="single" w:color="000000" w:sz="4" w:space="0"/>
              <w:bottom w:val="single" w:color="000000" w:sz="4" w:space="0"/>
              <w:right w:val="single" w:color="000000" w:sz="4" w:space="0"/>
            </w:tcBorders>
            <w:shd w:val="clear" w:color="auto" w:fill="auto"/>
            <w:vAlign w:val="center"/>
          </w:tcPr>
          <w:p w14:paraId="6479AE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07E9E018">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7MM</w:t>
            </w:r>
          </w:p>
        </w:tc>
        <w:tc>
          <w:tcPr>
            <w:tcW w:w="1274" w:type="dxa"/>
            <w:tcBorders>
              <w:left w:val="single" w:color="000000" w:sz="4" w:space="0"/>
              <w:bottom w:val="single" w:color="000000" w:sz="4" w:space="0"/>
              <w:right w:val="single" w:color="000000" w:sz="4" w:space="0"/>
            </w:tcBorders>
            <w:shd w:val="clear" w:color="auto" w:fill="auto"/>
            <w:vAlign w:val="center"/>
          </w:tcPr>
          <w:p w14:paraId="17284ED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847" w:type="dxa"/>
            <w:tcBorders>
              <w:left w:val="single" w:color="000000" w:sz="4" w:space="0"/>
              <w:bottom w:val="single" w:color="000000" w:sz="4" w:space="0"/>
              <w:right w:val="single" w:color="000000" w:sz="4" w:space="0"/>
            </w:tcBorders>
            <w:shd w:val="clear" w:color="auto" w:fill="auto"/>
            <w:vAlign w:val="center"/>
          </w:tcPr>
          <w:p w14:paraId="7E456A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3731015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8ECB4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B523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C93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B2D1A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53" w:type="dxa"/>
            <w:tcBorders>
              <w:left w:val="single" w:color="000000" w:sz="4" w:space="0"/>
              <w:bottom w:val="single" w:color="000000" w:sz="4" w:space="0"/>
              <w:right w:val="single" w:color="000000" w:sz="4" w:space="0"/>
            </w:tcBorders>
            <w:shd w:val="clear" w:color="auto" w:fill="auto"/>
            <w:vAlign w:val="center"/>
          </w:tcPr>
          <w:p w14:paraId="1B924D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1274" w:type="dxa"/>
            <w:tcBorders>
              <w:left w:val="single" w:color="000000" w:sz="4" w:space="0"/>
              <w:bottom w:val="single" w:color="000000" w:sz="4" w:space="0"/>
              <w:right w:val="single" w:color="000000" w:sz="4" w:space="0"/>
            </w:tcBorders>
            <w:shd w:val="clear" w:color="auto" w:fill="auto"/>
            <w:vAlign w:val="center"/>
          </w:tcPr>
          <w:p w14:paraId="51F209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847" w:type="dxa"/>
            <w:tcBorders>
              <w:left w:val="single" w:color="000000" w:sz="4" w:space="0"/>
              <w:bottom w:val="single" w:color="000000" w:sz="4" w:space="0"/>
              <w:right w:val="single" w:color="000000" w:sz="4" w:space="0"/>
            </w:tcBorders>
            <w:shd w:val="clear" w:color="auto" w:fill="auto"/>
            <w:vAlign w:val="center"/>
          </w:tcPr>
          <w:p w14:paraId="1DD7F09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846" w:type="dxa"/>
            <w:tcBorders>
              <w:left w:val="single" w:color="000000" w:sz="4" w:space="0"/>
              <w:bottom w:val="single" w:color="000000" w:sz="4" w:space="0"/>
              <w:right w:val="single" w:color="000000" w:sz="4" w:space="0"/>
            </w:tcBorders>
            <w:shd w:val="clear" w:color="auto" w:fill="auto"/>
            <w:vAlign w:val="center"/>
          </w:tcPr>
          <w:p w14:paraId="2A5AACC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30069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08342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0C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D3490B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53" w:type="dxa"/>
            <w:tcBorders>
              <w:left w:val="single" w:color="000000" w:sz="4" w:space="0"/>
              <w:bottom w:val="single" w:color="000000" w:sz="4" w:space="0"/>
              <w:right w:val="single" w:color="000000" w:sz="4" w:space="0"/>
            </w:tcBorders>
            <w:shd w:val="clear" w:color="auto" w:fill="auto"/>
            <w:vAlign w:val="center"/>
          </w:tcPr>
          <w:p w14:paraId="384D72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48色</w:t>
            </w:r>
          </w:p>
        </w:tc>
        <w:tc>
          <w:tcPr>
            <w:tcW w:w="1274" w:type="dxa"/>
            <w:tcBorders>
              <w:left w:val="single" w:color="000000" w:sz="4" w:space="0"/>
              <w:bottom w:val="single" w:color="000000" w:sz="4" w:space="0"/>
              <w:right w:val="single" w:color="000000" w:sz="4" w:space="0"/>
            </w:tcBorders>
            <w:shd w:val="clear" w:color="auto" w:fill="auto"/>
            <w:vAlign w:val="center"/>
          </w:tcPr>
          <w:p w14:paraId="3B77EA1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center"/>
          </w:tcPr>
          <w:p w14:paraId="1DC0FF9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34482D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24D41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99771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5C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711" w:type="dxa"/>
            <w:tcBorders>
              <w:left w:val="single" w:color="000000" w:sz="4" w:space="0"/>
              <w:bottom w:val="single" w:color="000000" w:sz="4" w:space="0"/>
              <w:right w:val="single" w:color="000000" w:sz="4" w:space="0"/>
            </w:tcBorders>
            <w:shd w:val="clear" w:color="auto" w:fill="auto"/>
            <w:vAlign w:val="center"/>
          </w:tcPr>
          <w:p w14:paraId="64707E7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53" w:type="dxa"/>
            <w:tcBorders>
              <w:left w:val="single" w:color="000000" w:sz="4" w:space="0"/>
              <w:bottom w:val="single" w:color="000000" w:sz="4" w:space="0"/>
              <w:right w:val="single" w:color="000000" w:sz="4" w:space="0"/>
            </w:tcBorders>
            <w:shd w:val="clear" w:color="auto" w:fill="auto"/>
            <w:vAlign w:val="center"/>
          </w:tcPr>
          <w:p w14:paraId="6374CF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D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1274" w:type="dxa"/>
            <w:tcBorders>
              <w:left w:val="single" w:color="000000" w:sz="4" w:space="0"/>
              <w:bottom w:val="single" w:color="000000" w:sz="4" w:space="0"/>
              <w:right w:val="single" w:color="000000" w:sz="4" w:space="0"/>
            </w:tcBorders>
            <w:shd w:val="clear" w:color="auto" w:fill="auto"/>
            <w:vAlign w:val="center"/>
          </w:tcPr>
          <w:p w14:paraId="29487B8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7" w:type="dxa"/>
            <w:tcBorders>
              <w:left w:val="single" w:color="000000" w:sz="4" w:space="0"/>
              <w:bottom w:val="single" w:color="000000" w:sz="4" w:space="0"/>
              <w:right w:val="single" w:color="000000" w:sz="4" w:space="0"/>
            </w:tcBorders>
            <w:shd w:val="clear" w:color="auto" w:fill="auto"/>
            <w:vAlign w:val="center"/>
          </w:tcPr>
          <w:p w14:paraId="4937C8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17BE27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47042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BDA9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0D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1" w:type="dxa"/>
            <w:tcBorders>
              <w:left w:val="single" w:color="000000" w:sz="4" w:space="0"/>
              <w:bottom w:val="single" w:color="000000" w:sz="4" w:space="0"/>
              <w:right w:val="single" w:color="000000" w:sz="4" w:space="0"/>
            </w:tcBorders>
            <w:shd w:val="clear" w:color="auto" w:fill="auto"/>
            <w:vAlign w:val="center"/>
          </w:tcPr>
          <w:p w14:paraId="1F52B10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53" w:type="dxa"/>
            <w:tcBorders>
              <w:left w:val="single" w:color="000000" w:sz="4" w:space="0"/>
              <w:bottom w:val="single" w:color="000000" w:sz="4" w:space="0"/>
              <w:right w:val="single" w:color="000000" w:sz="4" w:space="0"/>
            </w:tcBorders>
            <w:shd w:val="clear" w:color="auto" w:fill="auto"/>
            <w:vAlign w:val="center"/>
          </w:tcPr>
          <w:p w14:paraId="6CFB71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C4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1274" w:type="dxa"/>
            <w:tcBorders>
              <w:left w:val="single" w:color="000000" w:sz="4" w:space="0"/>
              <w:bottom w:val="single" w:color="000000" w:sz="4" w:space="0"/>
              <w:right w:val="single" w:color="000000" w:sz="4" w:space="0"/>
            </w:tcBorders>
            <w:shd w:val="clear" w:color="auto" w:fill="auto"/>
            <w:vAlign w:val="center"/>
          </w:tcPr>
          <w:p w14:paraId="14F414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1F04440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center"/>
          </w:tcPr>
          <w:p w14:paraId="71DA40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1197E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9130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7FC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15A737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53" w:type="dxa"/>
            <w:tcBorders>
              <w:left w:val="single" w:color="000000" w:sz="4" w:space="0"/>
              <w:bottom w:val="single" w:color="000000" w:sz="4" w:space="0"/>
              <w:right w:val="single" w:color="000000" w:sz="4" w:space="0"/>
            </w:tcBorders>
            <w:shd w:val="clear" w:color="auto" w:fill="auto"/>
            <w:vAlign w:val="center"/>
          </w:tcPr>
          <w:p w14:paraId="713FF5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挤压式点胶瓶</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10ML针管瓶</w:t>
            </w:r>
          </w:p>
        </w:tc>
        <w:tc>
          <w:tcPr>
            <w:tcW w:w="1274" w:type="dxa"/>
            <w:tcBorders>
              <w:left w:val="single" w:color="000000" w:sz="4" w:space="0"/>
              <w:bottom w:val="single" w:color="000000" w:sz="4" w:space="0"/>
              <w:right w:val="single" w:color="000000" w:sz="4" w:space="0"/>
            </w:tcBorders>
            <w:shd w:val="clear" w:color="auto" w:fill="auto"/>
            <w:vAlign w:val="center"/>
          </w:tcPr>
          <w:p w14:paraId="6A6A2C8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7" w:type="dxa"/>
            <w:tcBorders>
              <w:left w:val="single" w:color="000000" w:sz="4" w:space="0"/>
              <w:bottom w:val="single" w:color="000000" w:sz="4" w:space="0"/>
              <w:right w:val="single" w:color="000000" w:sz="4" w:space="0"/>
            </w:tcBorders>
            <w:shd w:val="clear" w:color="auto" w:fill="auto"/>
            <w:vAlign w:val="center"/>
          </w:tcPr>
          <w:p w14:paraId="4073882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center"/>
          </w:tcPr>
          <w:p w14:paraId="4FC1F0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760E1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46F6D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8C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11" w:type="dxa"/>
            <w:tcBorders>
              <w:left w:val="single" w:color="000000" w:sz="4" w:space="0"/>
              <w:bottom w:val="single" w:color="000000" w:sz="4" w:space="0"/>
              <w:right w:val="single" w:color="000000" w:sz="4" w:space="0"/>
            </w:tcBorders>
            <w:shd w:val="clear" w:color="auto" w:fill="auto"/>
            <w:vAlign w:val="center"/>
          </w:tcPr>
          <w:p w14:paraId="603D922C">
            <w:pPr>
              <w:keepNext w:val="0"/>
              <w:keepLines w:val="0"/>
              <w:widowControl/>
              <w:suppressLineNumbers w:val="0"/>
              <w:jc w:val="right"/>
              <w:textAlignment w:val="center"/>
              <w:rPr>
                <w:rFonts w:hint="default" w:ascii="仿宋_GB2312" w:hAnsi="仿宋_GB2312" w:eastAsia="仿宋_GB2312" w:cs="Times New Roman"/>
                <w:color w:val="auto"/>
                <w:kern w:val="2"/>
                <w:sz w:val="24"/>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1453" w:type="dxa"/>
            <w:tcBorders>
              <w:left w:val="single" w:color="000000" w:sz="4" w:space="0"/>
              <w:bottom w:val="single" w:color="000000" w:sz="4" w:space="0"/>
              <w:right w:val="single" w:color="000000" w:sz="4" w:space="0"/>
            </w:tcBorders>
            <w:shd w:val="clear" w:color="auto" w:fill="auto"/>
            <w:vAlign w:val="center"/>
          </w:tcPr>
          <w:p w14:paraId="338F459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镊子</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4E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长</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120mm，重</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15g，歪嘴型</w:t>
            </w:r>
          </w:p>
        </w:tc>
        <w:tc>
          <w:tcPr>
            <w:tcW w:w="1274" w:type="dxa"/>
            <w:tcBorders>
              <w:left w:val="single" w:color="000000" w:sz="4" w:space="0"/>
              <w:bottom w:val="single" w:color="000000" w:sz="4" w:space="0"/>
              <w:right w:val="single" w:color="000000" w:sz="4" w:space="0"/>
            </w:tcBorders>
            <w:shd w:val="clear" w:color="auto" w:fill="auto"/>
            <w:vAlign w:val="center"/>
          </w:tcPr>
          <w:p w14:paraId="31873B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center"/>
          </w:tcPr>
          <w:p w14:paraId="7899B6A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44B91A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9A995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32C46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C80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9BDF1EC">
            <w:pPr>
              <w:keepNext w:val="0"/>
              <w:keepLines w:val="0"/>
              <w:widowControl/>
              <w:suppressLineNumbers w:val="0"/>
              <w:jc w:val="right"/>
              <w:textAlignment w:val="center"/>
              <w:rPr>
                <w:rFonts w:hint="default" w:ascii="仿宋_GB2312" w:hAnsi="仿宋_GB2312" w:eastAsia="仿宋_GB2312" w:cs="Times New Roman"/>
                <w:color w:val="auto"/>
                <w:kern w:val="2"/>
                <w:sz w:val="24"/>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1453" w:type="dxa"/>
            <w:tcBorders>
              <w:left w:val="single" w:color="000000" w:sz="4" w:space="0"/>
              <w:bottom w:val="single" w:color="000000" w:sz="4" w:space="0"/>
              <w:right w:val="single" w:color="000000" w:sz="4" w:space="0"/>
            </w:tcBorders>
            <w:shd w:val="clear" w:color="auto" w:fill="auto"/>
            <w:vAlign w:val="center"/>
          </w:tcPr>
          <w:p w14:paraId="5969951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衍纸定型模板</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5F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150mm*210mm*7.8mm</w:t>
            </w:r>
          </w:p>
        </w:tc>
        <w:tc>
          <w:tcPr>
            <w:tcW w:w="1274" w:type="dxa"/>
            <w:tcBorders>
              <w:left w:val="single" w:color="000000" w:sz="4" w:space="0"/>
              <w:bottom w:val="single" w:color="000000" w:sz="4" w:space="0"/>
              <w:right w:val="single" w:color="000000" w:sz="4" w:space="0"/>
            </w:tcBorders>
            <w:shd w:val="clear" w:color="auto" w:fill="auto"/>
            <w:vAlign w:val="center"/>
          </w:tcPr>
          <w:p w14:paraId="386153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847" w:type="dxa"/>
            <w:tcBorders>
              <w:left w:val="single" w:color="000000" w:sz="4" w:space="0"/>
              <w:bottom w:val="single" w:color="000000" w:sz="4" w:space="0"/>
              <w:right w:val="single" w:color="000000" w:sz="4" w:space="0"/>
            </w:tcBorders>
            <w:shd w:val="clear" w:color="auto" w:fill="auto"/>
            <w:vAlign w:val="center"/>
          </w:tcPr>
          <w:p w14:paraId="0593667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57F7BB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8C6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D415D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B3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A56AB0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53" w:type="dxa"/>
            <w:tcBorders>
              <w:left w:val="single" w:color="000000" w:sz="4" w:space="0"/>
              <w:bottom w:val="single" w:color="000000" w:sz="4" w:space="0"/>
              <w:right w:val="single" w:color="000000" w:sz="4" w:space="0"/>
            </w:tcBorders>
            <w:shd w:val="clear" w:color="auto" w:fill="auto"/>
            <w:vAlign w:val="center"/>
          </w:tcPr>
          <w:p w14:paraId="78903D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2E9D2E2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center"/>
          </w:tcPr>
          <w:p w14:paraId="7E0242C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39D0C2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0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330C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7A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99B79F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53" w:type="dxa"/>
            <w:tcBorders>
              <w:left w:val="single" w:color="000000" w:sz="4" w:space="0"/>
              <w:bottom w:val="single" w:color="000000" w:sz="4" w:space="0"/>
              <w:right w:val="single" w:color="000000" w:sz="4" w:space="0"/>
            </w:tcBorders>
            <w:shd w:val="clear" w:color="auto" w:fill="auto"/>
            <w:vAlign w:val="center"/>
          </w:tcPr>
          <w:p w14:paraId="6D0741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EE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12F9A8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847" w:type="dxa"/>
            <w:tcBorders>
              <w:left w:val="single" w:color="000000" w:sz="4" w:space="0"/>
              <w:bottom w:val="single" w:color="000000" w:sz="4" w:space="0"/>
              <w:right w:val="single" w:color="000000" w:sz="4" w:space="0"/>
            </w:tcBorders>
            <w:shd w:val="clear" w:color="auto" w:fill="auto"/>
            <w:vAlign w:val="center"/>
          </w:tcPr>
          <w:p w14:paraId="330425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7E36997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AD706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B8D97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E00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9A20C6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53" w:type="dxa"/>
            <w:tcBorders>
              <w:left w:val="single" w:color="000000" w:sz="4" w:space="0"/>
              <w:bottom w:val="single" w:color="000000" w:sz="4" w:space="0"/>
              <w:right w:val="single" w:color="000000" w:sz="4" w:space="0"/>
            </w:tcBorders>
            <w:shd w:val="clear" w:color="auto" w:fill="auto"/>
            <w:vAlign w:val="center"/>
          </w:tcPr>
          <w:p w14:paraId="5D4CE7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10B572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center"/>
          </w:tcPr>
          <w:p w14:paraId="61758F8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4BE6E6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C858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05FC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A0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1C10F6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53" w:type="dxa"/>
            <w:tcBorders>
              <w:left w:val="single" w:color="000000" w:sz="4" w:space="0"/>
              <w:bottom w:val="single" w:color="000000" w:sz="4" w:space="0"/>
              <w:right w:val="single" w:color="000000" w:sz="4" w:space="0"/>
            </w:tcBorders>
            <w:shd w:val="clear" w:color="auto" w:fill="auto"/>
            <w:vAlign w:val="center"/>
          </w:tcPr>
          <w:p w14:paraId="737E5D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A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258497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847" w:type="dxa"/>
            <w:tcBorders>
              <w:left w:val="single" w:color="000000" w:sz="4" w:space="0"/>
              <w:bottom w:val="single" w:color="000000" w:sz="4" w:space="0"/>
              <w:right w:val="single" w:color="000000" w:sz="4" w:space="0"/>
            </w:tcBorders>
            <w:shd w:val="clear" w:color="auto" w:fill="auto"/>
            <w:vAlign w:val="center"/>
          </w:tcPr>
          <w:p w14:paraId="2D87E3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49189C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C2AB3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7276D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36C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11" w:type="dxa"/>
            <w:tcBorders>
              <w:left w:val="single" w:color="000000" w:sz="4" w:space="0"/>
              <w:bottom w:val="single" w:color="000000" w:sz="4" w:space="0"/>
              <w:right w:val="single" w:color="000000" w:sz="4" w:space="0"/>
            </w:tcBorders>
            <w:shd w:val="clear" w:color="auto" w:fill="auto"/>
            <w:vAlign w:val="center"/>
          </w:tcPr>
          <w:p w14:paraId="5CFBBC5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53" w:type="dxa"/>
            <w:tcBorders>
              <w:left w:val="single" w:color="000000" w:sz="4" w:space="0"/>
              <w:bottom w:val="single" w:color="000000" w:sz="4" w:space="0"/>
              <w:right w:val="single" w:color="000000" w:sz="4" w:space="0"/>
            </w:tcBorders>
            <w:shd w:val="clear" w:color="auto" w:fill="auto"/>
            <w:vAlign w:val="center"/>
          </w:tcPr>
          <w:p w14:paraId="29866D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9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1A6B908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847" w:type="dxa"/>
            <w:tcBorders>
              <w:left w:val="single" w:color="000000" w:sz="4" w:space="0"/>
              <w:bottom w:val="single" w:color="000000" w:sz="4" w:space="0"/>
              <w:right w:val="single" w:color="000000" w:sz="4" w:space="0"/>
            </w:tcBorders>
            <w:shd w:val="clear" w:color="auto" w:fill="auto"/>
            <w:vAlign w:val="center"/>
          </w:tcPr>
          <w:p w14:paraId="4AECADC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519685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E18CF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79D3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893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C69F908">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53" w:type="dxa"/>
            <w:tcBorders>
              <w:left w:val="single" w:color="000000" w:sz="4" w:space="0"/>
              <w:bottom w:val="single" w:color="000000" w:sz="4" w:space="0"/>
              <w:right w:val="single" w:color="000000" w:sz="4" w:space="0"/>
            </w:tcBorders>
            <w:shd w:val="clear" w:color="auto" w:fill="auto"/>
            <w:vAlign w:val="center"/>
          </w:tcPr>
          <w:p w14:paraId="2FC7EF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8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1274" w:type="dxa"/>
            <w:tcBorders>
              <w:left w:val="single" w:color="000000" w:sz="4" w:space="0"/>
              <w:bottom w:val="single" w:color="000000" w:sz="4" w:space="0"/>
              <w:right w:val="single" w:color="000000" w:sz="4" w:space="0"/>
            </w:tcBorders>
            <w:shd w:val="clear" w:color="auto" w:fill="auto"/>
            <w:vAlign w:val="center"/>
          </w:tcPr>
          <w:p w14:paraId="629088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847" w:type="dxa"/>
            <w:tcBorders>
              <w:left w:val="single" w:color="000000" w:sz="4" w:space="0"/>
              <w:bottom w:val="single" w:color="000000" w:sz="4" w:space="0"/>
              <w:right w:val="single" w:color="000000" w:sz="4" w:space="0"/>
            </w:tcBorders>
            <w:shd w:val="clear" w:color="auto" w:fill="auto"/>
            <w:vAlign w:val="center"/>
          </w:tcPr>
          <w:p w14:paraId="725AC4F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846" w:type="dxa"/>
            <w:tcBorders>
              <w:left w:val="single" w:color="000000" w:sz="4" w:space="0"/>
              <w:bottom w:val="single" w:color="000000" w:sz="4" w:space="0"/>
              <w:right w:val="single" w:color="000000" w:sz="4" w:space="0"/>
            </w:tcBorders>
            <w:shd w:val="clear" w:color="auto" w:fill="auto"/>
            <w:vAlign w:val="center"/>
          </w:tcPr>
          <w:p w14:paraId="3D653E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B65F9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CA17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9A4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711" w:type="dxa"/>
            <w:tcBorders>
              <w:left w:val="single" w:color="000000" w:sz="4" w:space="0"/>
              <w:bottom w:val="single" w:color="000000" w:sz="4" w:space="0"/>
              <w:right w:val="single" w:color="000000" w:sz="4" w:space="0"/>
            </w:tcBorders>
            <w:shd w:val="clear" w:color="auto" w:fill="auto"/>
            <w:vAlign w:val="center"/>
          </w:tcPr>
          <w:p w14:paraId="09EE4308">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53" w:type="dxa"/>
            <w:tcBorders>
              <w:left w:val="single" w:color="000000" w:sz="4" w:space="0"/>
              <w:bottom w:val="single" w:color="000000" w:sz="4" w:space="0"/>
              <w:right w:val="single" w:color="000000" w:sz="4" w:space="0"/>
            </w:tcBorders>
            <w:shd w:val="clear" w:color="auto" w:fill="auto"/>
            <w:vAlign w:val="center"/>
          </w:tcPr>
          <w:p w14:paraId="7CEEAE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2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1274" w:type="dxa"/>
            <w:tcBorders>
              <w:left w:val="single" w:color="000000" w:sz="4" w:space="0"/>
              <w:bottom w:val="single" w:color="000000" w:sz="4" w:space="0"/>
              <w:right w:val="single" w:color="000000" w:sz="4" w:space="0"/>
            </w:tcBorders>
            <w:shd w:val="clear" w:color="auto" w:fill="auto"/>
            <w:vAlign w:val="center"/>
          </w:tcPr>
          <w:p w14:paraId="5AFF5A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center"/>
          </w:tcPr>
          <w:p w14:paraId="438FB9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279182B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C60E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C3D4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3F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11" w:type="dxa"/>
            <w:tcBorders>
              <w:left w:val="single" w:color="000000" w:sz="4" w:space="0"/>
              <w:bottom w:val="single" w:color="000000" w:sz="4" w:space="0"/>
              <w:right w:val="single" w:color="000000" w:sz="4" w:space="0"/>
            </w:tcBorders>
            <w:shd w:val="clear" w:color="auto" w:fill="auto"/>
            <w:vAlign w:val="center"/>
          </w:tcPr>
          <w:p w14:paraId="4FF21CB0">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53" w:type="dxa"/>
            <w:tcBorders>
              <w:left w:val="single" w:color="000000" w:sz="4" w:space="0"/>
              <w:bottom w:val="single" w:color="000000" w:sz="4" w:space="0"/>
              <w:right w:val="single" w:color="000000" w:sz="4" w:space="0"/>
            </w:tcBorders>
            <w:shd w:val="clear" w:color="auto" w:fill="auto"/>
            <w:vAlign w:val="center"/>
          </w:tcPr>
          <w:p w14:paraId="795493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电动衍纸笔</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C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常规</w:t>
            </w:r>
          </w:p>
        </w:tc>
        <w:tc>
          <w:tcPr>
            <w:tcW w:w="1274" w:type="dxa"/>
            <w:tcBorders>
              <w:left w:val="single" w:color="000000" w:sz="4" w:space="0"/>
              <w:bottom w:val="single" w:color="000000" w:sz="4" w:space="0"/>
              <w:right w:val="single" w:color="000000" w:sz="4" w:space="0"/>
            </w:tcBorders>
            <w:shd w:val="clear" w:color="auto" w:fill="auto"/>
            <w:vAlign w:val="center"/>
          </w:tcPr>
          <w:p w14:paraId="629881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center"/>
          </w:tcPr>
          <w:p w14:paraId="26909B2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B40EA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1007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C867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276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B0BC02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53" w:type="dxa"/>
            <w:tcBorders>
              <w:left w:val="single" w:color="000000" w:sz="4" w:space="0"/>
              <w:bottom w:val="single" w:color="000000" w:sz="4" w:space="0"/>
              <w:right w:val="single" w:color="000000" w:sz="4" w:space="0"/>
            </w:tcBorders>
            <w:shd w:val="clear" w:color="auto" w:fill="auto"/>
            <w:vAlign w:val="center"/>
          </w:tcPr>
          <w:p w14:paraId="42A5B1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衍纸笔凹槽</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8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笔总长150mm</w:t>
            </w:r>
          </w:p>
        </w:tc>
        <w:tc>
          <w:tcPr>
            <w:tcW w:w="1274" w:type="dxa"/>
            <w:tcBorders>
              <w:left w:val="single" w:color="000000" w:sz="4" w:space="0"/>
              <w:bottom w:val="single" w:color="000000" w:sz="4" w:space="0"/>
              <w:right w:val="single" w:color="000000" w:sz="4" w:space="0"/>
            </w:tcBorders>
            <w:shd w:val="clear" w:color="auto" w:fill="auto"/>
            <w:vAlign w:val="center"/>
          </w:tcPr>
          <w:p w14:paraId="19A134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center"/>
          </w:tcPr>
          <w:p w14:paraId="59C0F53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51BFC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821C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943F4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0F0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11" w:type="dxa"/>
            <w:tcBorders>
              <w:left w:val="single" w:color="000000" w:sz="4" w:space="0"/>
              <w:bottom w:val="single" w:color="000000" w:sz="4" w:space="0"/>
              <w:right w:val="single" w:color="000000" w:sz="4" w:space="0"/>
            </w:tcBorders>
            <w:shd w:val="clear" w:color="auto" w:fill="auto"/>
            <w:vAlign w:val="center"/>
          </w:tcPr>
          <w:p w14:paraId="76B5E51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53" w:type="dxa"/>
            <w:tcBorders>
              <w:left w:val="single" w:color="000000" w:sz="4" w:space="0"/>
              <w:bottom w:val="single" w:color="000000" w:sz="4" w:space="0"/>
              <w:right w:val="single" w:color="000000" w:sz="4" w:space="0"/>
            </w:tcBorders>
            <w:shd w:val="clear" w:color="auto" w:fill="auto"/>
            <w:vAlign w:val="center"/>
          </w:tcPr>
          <w:p w14:paraId="70538C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剪刀</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12CN</w:t>
            </w:r>
          </w:p>
        </w:tc>
        <w:tc>
          <w:tcPr>
            <w:tcW w:w="1274" w:type="dxa"/>
            <w:tcBorders>
              <w:left w:val="single" w:color="000000" w:sz="4" w:space="0"/>
              <w:bottom w:val="single" w:color="000000" w:sz="4" w:space="0"/>
              <w:right w:val="single" w:color="000000" w:sz="4" w:space="0"/>
            </w:tcBorders>
            <w:shd w:val="clear" w:color="auto" w:fill="auto"/>
            <w:vAlign w:val="center"/>
          </w:tcPr>
          <w:p w14:paraId="5A9DC3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center"/>
          </w:tcPr>
          <w:p w14:paraId="09477D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846" w:type="dxa"/>
            <w:tcBorders>
              <w:left w:val="single" w:color="000000" w:sz="4" w:space="0"/>
              <w:bottom w:val="single" w:color="000000" w:sz="4" w:space="0"/>
              <w:right w:val="single" w:color="000000" w:sz="4" w:space="0"/>
            </w:tcBorders>
            <w:shd w:val="clear" w:color="auto" w:fill="auto"/>
            <w:vAlign w:val="center"/>
          </w:tcPr>
          <w:p w14:paraId="19C901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3F967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062C5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9FE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711" w:type="dxa"/>
            <w:tcBorders>
              <w:left w:val="single" w:color="000000" w:sz="4" w:space="0"/>
              <w:bottom w:val="single" w:color="000000" w:sz="4" w:space="0"/>
              <w:right w:val="single" w:color="000000" w:sz="4" w:space="0"/>
            </w:tcBorders>
            <w:shd w:val="clear" w:color="auto" w:fill="auto"/>
            <w:vAlign w:val="center"/>
          </w:tcPr>
          <w:p w14:paraId="7F13115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53" w:type="dxa"/>
            <w:tcBorders>
              <w:left w:val="single" w:color="000000" w:sz="4" w:space="0"/>
              <w:bottom w:val="single" w:color="000000" w:sz="4" w:space="0"/>
              <w:right w:val="single" w:color="000000" w:sz="4" w:space="0"/>
            </w:tcBorders>
            <w:shd w:val="clear" w:color="auto" w:fill="auto"/>
            <w:vAlign w:val="center"/>
          </w:tcPr>
          <w:p w14:paraId="3E6A2C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5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1274" w:type="dxa"/>
            <w:tcBorders>
              <w:left w:val="single" w:color="000000" w:sz="4" w:space="0"/>
              <w:bottom w:val="single" w:color="000000" w:sz="4" w:space="0"/>
              <w:right w:val="single" w:color="000000" w:sz="4" w:space="0"/>
            </w:tcBorders>
            <w:shd w:val="clear" w:color="auto" w:fill="auto"/>
            <w:vAlign w:val="center"/>
          </w:tcPr>
          <w:p w14:paraId="38F04FD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847" w:type="dxa"/>
            <w:tcBorders>
              <w:left w:val="single" w:color="000000" w:sz="4" w:space="0"/>
              <w:bottom w:val="single" w:color="000000" w:sz="4" w:space="0"/>
              <w:right w:val="single" w:color="000000" w:sz="4" w:space="0"/>
            </w:tcBorders>
            <w:shd w:val="clear" w:color="auto" w:fill="auto"/>
            <w:vAlign w:val="center"/>
          </w:tcPr>
          <w:p w14:paraId="603D91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3A94FE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93FDC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53F86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0D8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711" w:type="dxa"/>
            <w:tcBorders>
              <w:left w:val="single" w:color="000000" w:sz="4" w:space="0"/>
              <w:bottom w:val="single" w:color="000000" w:sz="4" w:space="0"/>
              <w:right w:val="single" w:color="000000" w:sz="4" w:space="0"/>
            </w:tcBorders>
            <w:shd w:val="clear" w:color="auto" w:fill="auto"/>
            <w:vAlign w:val="center"/>
          </w:tcPr>
          <w:p w14:paraId="1200B0C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53" w:type="dxa"/>
            <w:tcBorders>
              <w:left w:val="single" w:color="000000" w:sz="4" w:space="0"/>
              <w:bottom w:val="single" w:color="000000" w:sz="4" w:space="0"/>
              <w:right w:val="single" w:color="000000" w:sz="4" w:space="0"/>
            </w:tcBorders>
            <w:shd w:val="clear" w:color="auto" w:fill="auto"/>
            <w:vAlign w:val="center"/>
          </w:tcPr>
          <w:p w14:paraId="2D7314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胶枪棒</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E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1274" w:type="dxa"/>
            <w:tcBorders>
              <w:left w:val="single" w:color="000000" w:sz="4" w:space="0"/>
              <w:bottom w:val="single" w:color="000000" w:sz="4" w:space="0"/>
              <w:right w:val="single" w:color="000000" w:sz="4" w:space="0"/>
            </w:tcBorders>
            <w:shd w:val="clear" w:color="auto" w:fill="auto"/>
            <w:vAlign w:val="center"/>
          </w:tcPr>
          <w:p w14:paraId="701EEBE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center"/>
          </w:tcPr>
          <w:p w14:paraId="60C30E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74A327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AA4E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6BD76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64F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B08119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53" w:type="dxa"/>
            <w:tcBorders>
              <w:left w:val="single" w:color="000000" w:sz="4" w:space="0"/>
              <w:bottom w:val="single" w:color="000000" w:sz="4" w:space="0"/>
              <w:right w:val="single" w:color="000000" w:sz="4" w:space="0"/>
            </w:tcBorders>
            <w:shd w:val="clear" w:color="auto" w:fill="auto"/>
            <w:vAlign w:val="center"/>
          </w:tcPr>
          <w:p w14:paraId="7F7C53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FB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1274" w:type="dxa"/>
            <w:tcBorders>
              <w:left w:val="single" w:color="000000" w:sz="4" w:space="0"/>
              <w:bottom w:val="single" w:color="000000" w:sz="4" w:space="0"/>
              <w:right w:val="single" w:color="000000" w:sz="4" w:space="0"/>
            </w:tcBorders>
            <w:shd w:val="clear" w:color="auto" w:fill="auto"/>
            <w:vAlign w:val="center"/>
          </w:tcPr>
          <w:p w14:paraId="35E29A0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center"/>
          </w:tcPr>
          <w:p w14:paraId="00592E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2E3CE1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0E663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921AC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5E7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711" w:type="dxa"/>
            <w:tcBorders>
              <w:left w:val="single" w:color="000000" w:sz="4" w:space="0"/>
              <w:bottom w:val="single" w:color="000000" w:sz="4" w:space="0"/>
              <w:right w:val="single" w:color="000000" w:sz="4" w:space="0"/>
            </w:tcBorders>
            <w:shd w:val="clear" w:color="auto" w:fill="auto"/>
            <w:vAlign w:val="center"/>
          </w:tcPr>
          <w:p w14:paraId="11A234FE">
            <w:pPr>
              <w:keepNext w:val="0"/>
              <w:keepLines w:val="0"/>
              <w:widowControl/>
              <w:suppressLineNumbers w:val="0"/>
              <w:jc w:val="right"/>
              <w:textAlignment w:val="center"/>
              <w:rPr>
                <w:rFonts w:hint="default" w:ascii="仿宋_GB2312" w:hAnsi="仿宋_GB2312" w:eastAsia="仿宋_GB2312" w:cs="Times New Roman"/>
                <w:kern w:val="2"/>
                <w:sz w:val="24"/>
                <w:highlight w:val="green"/>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53" w:type="dxa"/>
            <w:tcBorders>
              <w:left w:val="single" w:color="000000" w:sz="4" w:space="0"/>
              <w:bottom w:val="single" w:color="000000" w:sz="4" w:space="0"/>
              <w:right w:val="single" w:color="000000" w:sz="4" w:space="0"/>
            </w:tcBorders>
            <w:shd w:val="clear" w:color="auto" w:fill="auto"/>
            <w:vAlign w:val="center"/>
          </w:tcPr>
          <w:p w14:paraId="06434D2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花杆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0C4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2号</w:t>
            </w:r>
          </w:p>
        </w:tc>
        <w:tc>
          <w:tcPr>
            <w:tcW w:w="1274" w:type="dxa"/>
            <w:tcBorders>
              <w:left w:val="single" w:color="000000" w:sz="4" w:space="0"/>
              <w:bottom w:val="single" w:color="000000" w:sz="4" w:space="0"/>
              <w:right w:val="single" w:color="000000" w:sz="4" w:space="0"/>
            </w:tcBorders>
            <w:shd w:val="clear" w:color="auto" w:fill="auto"/>
            <w:vAlign w:val="center"/>
          </w:tcPr>
          <w:p w14:paraId="3077DCF6">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847" w:type="dxa"/>
            <w:tcBorders>
              <w:left w:val="single" w:color="000000" w:sz="4" w:space="0"/>
              <w:bottom w:val="single" w:color="000000" w:sz="4" w:space="0"/>
              <w:right w:val="single" w:color="000000" w:sz="4" w:space="0"/>
            </w:tcBorders>
            <w:shd w:val="clear" w:color="auto" w:fill="auto"/>
            <w:vAlign w:val="center"/>
          </w:tcPr>
          <w:p w14:paraId="325EAB67">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1EAB663E">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F11A7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22098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B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711" w:type="dxa"/>
            <w:tcBorders>
              <w:left w:val="single" w:color="000000" w:sz="4" w:space="0"/>
              <w:bottom w:val="single" w:color="000000" w:sz="4" w:space="0"/>
              <w:right w:val="single" w:color="000000" w:sz="4" w:space="0"/>
            </w:tcBorders>
            <w:shd w:val="clear" w:color="auto" w:fill="auto"/>
            <w:vAlign w:val="center"/>
          </w:tcPr>
          <w:p w14:paraId="0728F7A4">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53" w:type="dxa"/>
            <w:tcBorders>
              <w:left w:val="single" w:color="000000" w:sz="4" w:space="0"/>
              <w:bottom w:val="single" w:color="000000" w:sz="4" w:space="0"/>
              <w:right w:val="single" w:color="000000" w:sz="4" w:space="0"/>
            </w:tcBorders>
            <w:shd w:val="clear" w:color="auto" w:fill="auto"/>
            <w:vAlign w:val="center"/>
          </w:tcPr>
          <w:p w14:paraId="53C7D9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花艺胶带</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D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墨绿色</w:t>
            </w:r>
          </w:p>
        </w:tc>
        <w:tc>
          <w:tcPr>
            <w:tcW w:w="1274" w:type="dxa"/>
            <w:tcBorders>
              <w:left w:val="single" w:color="000000" w:sz="4" w:space="0"/>
              <w:bottom w:val="single" w:color="000000" w:sz="4" w:space="0"/>
              <w:right w:val="single" w:color="000000" w:sz="4" w:space="0"/>
            </w:tcBorders>
            <w:shd w:val="clear" w:color="auto" w:fill="auto"/>
            <w:vAlign w:val="center"/>
          </w:tcPr>
          <w:p w14:paraId="2D3047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7" w:type="dxa"/>
            <w:tcBorders>
              <w:left w:val="single" w:color="000000" w:sz="4" w:space="0"/>
              <w:bottom w:val="single" w:color="000000" w:sz="4" w:space="0"/>
              <w:right w:val="single" w:color="000000" w:sz="4" w:space="0"/>
            </w:tcBorders>
            <w:shd w:val="clear" w:color="auto" w:fill="auto"/>
            <w:vAlign w:val="center"/>
          </w:tcPr>
          <w:p w14:paraId="277AA3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center"/>
          </w:tcPr>
          <w:p w14:paraId="18427E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0FD4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CB372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C5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52B37A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53" w:type="dxa"/>
            <w:tcBorders>
              <w:left w:val="single" w:color="000000" w:sz="4" w:space="0"/>
              <w:bottom w:val="single" w:color="000000" w:sz="4" w:space="0"/>
              <w:right w:val="single" w:color="000000" w:sz="4" w:space="0"/>
            </w:tcBorders>
            <w:shd w:val="clear" w:color="auto" w:fill="auto"/>
            <w:vAlign w:val="center"/>
          </w:tcPr>
          <w:p w14:paraId="0990F6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3MM</w:t>
            </w:r>
          </w:p>
        </w:tc>
        <w:tc>
          <w:tcPr>
            <w:tcW w:w="1274" w:type="dxa"/>
            <w:tcBorders>
              <w:left w:val="single" w:color="000000" w:sz="4" w:space="0"/>
              <w:bottom w:val="single" w:color="000000" w:sz="4" w:space="0"/>
              <w:right w:val="single" w:color="000000" w:sz="4" w:space="0"/>
            </w:tcBorders>
            <w:shd w:val="clear" w:color="auto" w:fill="auto"/>
            <w:vAlign w:val="center"/>
          </w:tcPr>
          <w:p w14:paraId="36EA75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0B5654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188C49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214CF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44F89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2D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EA8562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53" w:type="dxa"/>
            <w:tcBorders>
              <w:left w:val="single" w:color="000000" w:sz="4" w:space="0"/>
              <w:bottom w:val="single" w:color="000000" w:sz="4" w:space="0"/>
              <w:right w:val="single" w:color="000000" w:sz="4" w:space="0"/>
            </w:tcBorders>
            <w:shd w:val="clear" w:color="auto" w:fill="auto"/>
            <w:vAlign w:val="center"/>
          </w:tcPr>
          <w:p w14:paraId="600DF5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F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w:t>
            </w:r>
          </w:p>
        </w:tc>
        <w:tc>
          <w:tcPr>
            <w:tcW w:w="1274" w:type="dxa"/>
            <w:tcBorders>
              <w:left w:val="single" w:color="000000" w:sz="4" w:space="0"/>
              <w:bottom w:val="single" w:color="000000" w:sz="4" w:space="0"/>
              <w:right w:val="single" w:color="000000" w:sz="4" w:space="0"/>
            </w:tcBorders>
            <w:shd w:val="clear" w:color="auto" w:fill="auto"/>
            <w:vAlign w:val="center"/>
          </w:tcPr>
          <w:p w14:paraId="626DC7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47" w:type="dxa"/>
            <w:tcBorders>
              <w:left w:val="single" w:color="000000" w:sz="4" w:space="0"/>
              <w:bottom w:val="single" w:color="000000" w:sz="4" w:space="0"/>
              <w:right w:val="single" w:color="000000" w:sz="4" w:space="0"/>
            </w:tcBorders>
            <w:shd w:val="clear" w:color="auto" w:fill="auto"/>
            <w:vAlign w:val="center"/>
          </w:tcPr>
          <w:p w14:paraId="382028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3A03F3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E8E0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A8A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7E2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31B260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53" w:type="dxa"/>
            <w:tcBorders>
              <w:left w:val="single" w:color="000000" w:sz="4" w:space="0"/>
              <w:bottom w:val="single" w:color="000000" w:sz="4" w:space="0"/>
              <w:right w:val="single" w:color="000000" w:sz="4" w:space="0"/>
            </w:tcBorders>
            <w:shd w:val="clear" w:color="auto" w:fill="auto"/>
            <w:vAlign w:val="center"/>
          </w:tcPr>
          <w:p w14:paraId="746D791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7MM</w:t>
            </w:r>
          </w:p>
        </w:tc>
        <w:tc>
          <w:tcPr>
            <w:tcW w:w="1274" w:type="dxa"/>
            <w:tcBorders>
              <w:left w:val="single" w:color="000000" w:sz="4" w:space="0"/>
              <w:bottom w:val="single" w:color="000000" w:sz="4" w:space="0"/>
              <w:right w:val="single" w:color="000000" w:sz="4" w:space="0"/>
            </w:tcBorders>
            <w:shd w:val="clear" w:color="auto" w:fill="auto"/>
            <w:vAlign w:val="center"/>
          </w:tcPr>
          <w:p w14:paraId="7B6F30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47" w:type="dxa"/>
            <w:tcBorders>
              <w:left w:val="single" w:color="000000" w:sz="4" w:space="0"/>
              <w:bottom w:val="single" w:color="000000" w:sz="4" w:space="0"/>
              <w:right w:val="single" w:color="000000" w:sz="4" w:space="0"/>
            </w:tcBorders>
            <w:shd w:val="clear" w:color="auto" w:fill="auto"/>
            <w:vAlign w:val="center"/>
          </w:tcPr>
          <w:p w14:paraId="4DC985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10C910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341A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F079C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737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ABF76A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53" w:type="dxa"/>
            <w:tcBorders>
              <w:left w:val="single" w:color="000000" w:sz="4" w:space="0"/>
              <w:bottom w:val="single" w:color="000000" w:sz="4" w:space="0"/>
              <w:right w:val="single" w:color="000000" w:sz="4" w:space="0"/>
            </w:tcBorders>
            <w:shd w:val="clear" w:color="auto" w:fill="auto"/>
            <w:vAlign w:val="center"/>
          </w:tcPr>
          <w:p w14:paraId="11E5403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1274" w:type="dxa"/>
            <w:tcBorders>
              <w:left w:val="single" w:color="000000" w:sz="4" w:space="0"/>
              <w:bottom w:val="single" w:color="000000" w:sz="4" w:space="0"/>
              <w:right w:val="single" w:color="000000" w:sz="4" w:space="0"/>
            </w:tcBorders>
            <w:shd w:val="clear" w:color="auto" w:fill="auto"/>
            <w:vAlign w:val="center"/>
          </w:tcPr>
          <w:p w14:paraId="790F03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47" w:type="dxa"/>
            <w:tcBorders>
              <w:left w:val="single" w:color="000000" w:sz="4" w:space="0"/>
              <w:bottom w:val="single" w:color="000000" w:sz="4" w:space="0"/>
              <w:right w:val="single" w:color="000000" w:sz="4" w:space="0"/>
            </w:tcBorders>
            <w:shd w:val="clear" w:color="auto" w:fill="auto"/>
            <w:vAlign w:val="center"/>
          </w:tcPr>
          <w:p w14:paraId="23DF2D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捆</w:t>
            </w:r>
          </w:p>
        </w:tc>
        <w:tc>
          <w:tcPr>
            <w:tcW w:w="846" w:type="dxa"/>
            <w:tcBorders>
              <w:left w:val="single" w:color="000000" w:sz="4" w:space="0"/>
              <w:bottom w:val="single" w:color="000000" w:sz="4" w:space="0"/>
              <w:right w:val="single" w:color="000000" w:sz="4" w:space="0"/>
            </w:tcBorders>
            <w:shd w:val="clear" w:color="auto" w:fill="auto"/>
            <w:vAlign w:val="center"/>
          </w:tcPr>
          <w:p w14:paraId="557E44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3EDCB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CDA72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0A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01EB9A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53" w:type="dxa"/>
            <w:tcBorders>
              <w:left w:val="single" w:color="000000" w:sz="4" w:space="0"/>
              <w:bottom w:val="single" w:color="000000" w:sz="4" w:space="0"/>
              <w:right w:val="single" w:color="000000" w:sz="4" w:space="0"/>
            </w:tcBorders>
            <w:shd w:val="clear" w:color="auto" w:fill="auto"/>
            <w:vAlign w:val="center"/>
          </w:tcPr>
          <w:p w14:paraId="6CF2ED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67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1274" w:type="dxa"/>
            <w:tcBorders>
              <w:left w:val="single" w:color="000000" w:sz="4" w:space="0"/>
              <w:bottom w:val="single" w:color="000000" w:sz="4" w:space="0"/>
              <w:right w:val="single" w:color="000000" w:sz="4" w:space="0"/>
            </w:tcBorders>
            <w:shd w:val="clear" w:color="auto" w:fill="auto"/>
            <w:vAlign w:val="center"/>
          </w:tcPr>
          <w:p w14:paraId="7B59D8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47" w:type="dxa"/>
            <w:tcBorders>
              <w:left w:val="single" w:color="000000" w:sz="4" w:space="0"/>
              <w:bottom w:val="single" w:color="000000" w:sz="4" w:space="0"/>
              <w:right w:val="single" w:color="000000" w:sz="4" w:space="0"/>
            </w:tcBorders>
            <w:shd w:val="clear" w:color="auto" w:fill="auto"/>
            <w:vAlign w:val="center"/>
          </w:tcPr>
          <w:p w14:paraId="1DBB82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78519D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7A9DD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9B0FE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154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89BF13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53" w:type="dxa"/>
            <w:tcBorders>
              <w:left w:val="single" w:color="000000" w:sz="4" w:space="0"/>
              <w:bottom w:val="single" w:color="000000" w:sz="4" w:space="0"/>
              <w:right w:val="single" w:color="000000" w:sz="4" w:space="0"/>
            </w:tcBorders>
            <w:shd w:val="clear" w:color="auto" w:fill="auto"/>
            <w:vAlign w:val="center"/>
          </w:tcPr>
          <w:p w14:paraId="610487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1274" w:type="dxa"/>
            <w:tcBorders>
              <w:left w:val="single" w:color="000000" w:sz="4" w:space="0"/>
              <w:bottom w:val="single" w:color="000000" w:sz="4" w:space="0"/>
              <w:right w:val="single" w:color="000000" w:sz="4" w:space="0"/>
            </w:tcBorders>
            <w:shd w:val="clear" w:color="auto" w:fill="auto"/>
            <w:vAlign w:val="center"/>
          </w:tcPr>
          <w:p w14:paraId="397B21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center"/>
          </w:tcPr>
          <w:p w14:paraId="34FED4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center"/>
          </w:tcPr>
          <w:p w14:paraId="4CF719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AD136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D1095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B0C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D3336B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53" w:type="dxa"/>
            <w:tcBorders>
              <w:left w:val="single" w:color="000000" w:sz="4" w:space="0"/>
              <w:bottom w:val="single" w:color="000000" w:sz="4" w:space="0"/>
              <w:right w:val="single" w:color="000000" w:sz="4" w:space="0"/>
            </w:tcBorders>
            <w:shd w:val="clear" w:color="auto" w:fill="auto"/>
            <w:vAlign w:val="center"/>
          </w:tcPr>
          <w:p w14:paraId="3FDC24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0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1274" w:type="dxa"/>
            <w:tcBorders>
              <w:left w:val="single" w:color="000000" w:sz="4" w:space="0"/>
              <w:bottom w:val="single" w:color="000000" w:sz="4" w:space="0"/>
              <w:right w:val="single" w:color="000000" w:sz="4" w:space="0"/>
            </w:tcBorders>
            <w:shd w:val="clear" w:color="auto" w:fill="auto"/>
            <w:vAlign w:val="center"/>
          </w:tcPr>
          <w:p w14:paraId="32E656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center"/>
          </w:tcPr>
          <w:p w14:paraId="4F12CA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08F974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C11E9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0569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56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FF9364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53" w:type="dxa"/>
            <w:tcBorders>
              <w:left w:val="single" w:color="000000" w:sz="4" w:space="0"/>
              <w:bottom w:val="single" w:color="000000" w:sz="4" w:space="0"/>
              <w:right w:val="single" w:color="000000" w:sz="4" w:space="0"/>
            </w:tcBorders>
            <w:shd w:val="clear" w:color="auto" w:fill="auto"/>
            <w:vAlign w:val="center"/>
          </w:tcPr>
          <w:p w14:paraId="18D4B3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D3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1274" w:type="dxa"/>
            <w:tcBorders>
              <w:left w:val="single" w:color="000000" w:sz="4" w:space="0"/>
              <w:bottom w:val="single" w:color="000000" w:sz="4" w:space="0"/>
              <w:right w:val="single" w:color="000000" w:sz="4" w:space="0"/>
            </w:tcBorders>
            <w:shd w:val="clear" w:color="auto" w:fill="auto"/>
            <w:vAlign w:val="center"/>
          </w:tcPr>
          <w:p w14:paraId="01B23B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47" w:type="dxa"/>
            <w:tcBorders>
              <w:left w:val="single" w:color="000000" w:sz="4" w:space="0"/>
              <w:bottom w:val="single" w:color="000000" w:sz="4" w:space="0"/>
              <w:right w:val="single" w:color="000000" w:sz="4" w:space="0"/>
            </w:tcBorders>
            <w:shd w:val="clear" w:color="auto" w:fill="auto"/>
            <w:vAlign w:val="center"/>
          </w:tcPr>
          <w:p w14:paraId="77DED5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46E2D8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8C40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CFBF0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C0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8817FA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53" w:type="dxa"/>
            <w:tcBorders>
              <w:left w:val="single" w:color="000000" w:sz="4" w:space="0"/>
              <w:bottom w:val="single" w:color="000000" w:sz="4" w:space="0"/>
              <w:right w:val="single" w:color="000000" w:sz="4" w:space="0"/>
            </w:tcBorders>
            <w:shd w:val="clear" w:color="auto" w:fill="auto"/>
            <w:vAlign w:val="center"/>
          </w:tcPr>
          <w:p w14:paraId="6B4FE5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E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1274" w:type="dxa"/>
            <w:tcBorders>
              <w:left w:val="single" w:color="000000" w:sz="4" w:space="0"/>
              <w:bottom w:val="single" w:color="000000" w:sz="4" w:space="0"/>
              <w:right w:val="single" w:color="000000" w:sz="4" w:space="0"/>
            </w:tcBorders>
            <w:shd w:val="clear" w:color="auto" w:fill="auto"/>
            <w:vAlign w:val="center"/>
          </w:tcPr>
          <w:p w14:paraId="589349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center"/>
          </w:tcPr>
          <w:p w14:paraId="0B39CD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center"/>
          </w:tcPr>
          <w:p w14:paraId="284944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AFFC6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68B93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CCB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6A3E39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53" w:type="dxa"/>
            <w:tcBorders>
              <w:left w:val="single" w:color="000000" w:sz="4" w:space="0"/>
              <w:bottom w:val="single" w:color="000000" w:sz="4" w:space="0"/>
              <w:right w:val="single" w:color="000000" w:sz="4" w:space="0"/>
            </w:tcBorders>
            <w:shd w:val="clear" w:color="auto" w:fill="auto"/>
            <w:vAlign w:val="center"/>
          </w:tcPr>
          <w:p w14:paraId="33DAE1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棉绳</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D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5mm彩色焦糖色、金黄色、金针红、砖红色、皮粉色、玫瑰粉、麻黄素。水蓝色、藏蓝色、豆沙绿</w:t>
            </w:r>
          </w:p>
        </w:tc>
        <w:tc>
          <w:tcPr>
            <w:tcW w:w="1274" w:type="dxa"/>
            <w:tcBorders>
              <w:left w:val="single" w:color="000000" w:sz="4" w:space="0"/>
              <w:bottom w:val="single" w:color="000000" w:sz="4" w:space="0"/>
              <w:right w:val="single" w:color="000000" w:sz="4" w:space="0"/>
            </w:tcBorders>
            <w:shd w:val="clear" w:color="auto" w:fill="auto"/>
            <w:vAlign w:val="center"/>
          </w:tcPr>
          <w:p w14:paraId="372BB3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各4卷</w:t>
            </w:r>
          </w:p>
        </w:tc>
        <w:tc>
          <w:tcPr>
            <w:tcW w:w="847" w:type="dxa"/>
            <w:tcBorders>
              <w:left w:val="single" w:color="000000" w:sz="4" w:space="0"/>
              <w:bottom w:val="single" w:color="000000" w:sz="4" w:space="0"/>
              <w:right w:val="single" w:color="000000" w:sz="4" w:space="0"/>
            </w:tcBorders>
            <w:shd w:val="clear" w:color="auto" w:fill="auto"/>
            <w:vAlign w:val="center"/>
          </w:tcPr>
          <w:p w14:paraId="599098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center"/>
          </w:tcPr>
          <w:p w14:paraId="0B5CAF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38EE1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E2869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21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C3E28A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53" w:type="dxa"/>
            <w:tcBorders>
              <w:left w:val="single" w:color="000000" w:sz="4" w:space="0"/>
              <w:bottom w:val="single" w:color="000000" w:sz="4" w:space="0"/>
              <w:right w:val="single" w:color="000000" w:sz="4" w:space="0"/>
            </w:tcBorders>
            <w:shd w:val="clear" w:color="auto" w:fill="auto"/>
            <w:vAlign w:val="center"/>
          </w:tcPr>
          <w:p w14:paraId="60EFCAB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纸杯</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1A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250ml</w:t>
            </w:r>
          </w:p>
        </w:tc>
        <w:tc>
          <w:tcPr>
            <w:tcW w:w="1274" w:type="dxa"/>
            <w:tcBorders>
              <w:left w:val="single" w:color="000000" w:sz="4" w:space="0"/>
              <w:bottom w:val="single" w:color="000000" w:sz="4" w:space="0"/>
              <w:right w:val="single" w:color="000000" w:sz="4" w:space="0"/>
            </w:tcBorders>
            <w:shd w:val="clear" w:color="auto" w:fill="auto"/>
            <w:vAlign w:val="center"/>
          </w:tcPr>
          <w:p w14:paraId="6E70B58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847" w:type="dxa"/>
            <w:tcBorders>
              <w:left w:val="single" w:color="000000" w:sz="4" w:space="0"/>
              <w:bottom w:val="single" w:color="000000" w:sz="4" w:space="0"/>
              <w:right w:val="single" w:color="000000" w:sz="4" w:space="0"/>
            </w:tcBorders>
            <w:shd w:val="clear" w:color="auto" w:fill="auto"/>
            <w:vAlign w:val="center"/>
          </w:tcPr>
          <w:p w14:paraId="0F1CF0B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5F11EF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9DFA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89047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342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51F560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53" w:type="dxa"/>
            <w:tcBorders>
              <w:left w:val="single" w:color="000000" w:sz="4" w:space="0"/>
              <w:bottom w:val="single" w:color="000000" w:sz="4" w:space="0"/>
              <w:right w:val="single" w:color="000000" w:sz="4" w:space="0"/>
            </w:tcBorders>
            <w:shd w:val="clear" w:color="auto" w:fill="auto"/>
            <w:vAlign w:val="center"/>
          </w:tcPr>
          <w:p w14:paraId="1009AD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1274" w:type="dxa"/>
            <w:tcBorders>
              <w:left w:val="single" w:color="000000" w:sz="4" w:space="0"/>
              <w:bottom w:val="single" w:color="000000" w:sz="4" w:space="0"/>
              <w:right w:val="single" w:color="000000" w:sz="4" w:space="0"/>
            </w:tcBorders>
            <w:shd w:val="clear" w:color="auto" w:fill="auto"/>
            <w:vAlign w:val="center"/>
          </w:tcPr>
          <w:p w14:paraId="6C488E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center"/>
          </w:tcPr>
          <w:p w14:paraId="6ABAF6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center"/>
          </w:tcPr>
          <w:p w14:paraId="5B989D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881C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318B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71F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374E50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left w:val="single" w:color="000000" w:sz="4" w:space="0"/>
              <w:bottom w:val="single" w:color="000000" w:sz="4" w:space="0"/>
              <w:right w:val="single" w:color="000000" w:sz="4" w:space="0"/>
            </w:tcBorders>
            <w:shd w:val="clear" w:color="auto" w:fill="auto"/>
            <w:vAlign w:val="top"/>
          </w:tcPr>
          <w:p w14:paraId="5346F6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纸杯</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17D21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w:t>
            </w:r>
          </w:p>
        </w:tc>
        <w:tc>
          <w:tcPr>
            <w:tcW w:w="1274" w:type="dxa"/>
            <w:tcBorders>
              <w:left w:val="single" w:color="000000" w:sz="4" w:space="0"/>
              <w:bottom w:val="single" w:color="000000" w:sz="4" w:space="0"/>
              <w:right w:val="single" w:color="000000" w:sz="4" w:space="0"/>
            </w:tcBorders>
            <w:shd w:val="clear" w:color="auto" w:fill="auto"/>
            <w:vAlign w:val="top"/>
          </w:tcPr>
          <w:p w14:paraId="3A246F8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847" w:type="dxa"/>
            <w:tcBorders>
              <w:left w:val="single" w:color="000000" w:sz="4" w:space="0"/>
              <w:bottom w:val="single" w:color="000000" w:sz="4" w:space="0"/>
              <w:right w:val="single" w:color="000000" w:sz="4" w:space="0"/>
            </w:tcBorders>
            <w:shd w:val="clear" w:color="auto" w:fill="auto"/>
            <w:vAlign w:val="top"/>
          </w:tcPr>
          <w:p w14:paraId="0C091E6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46" w:type="dxa"/>
            <w:tcBorders>
              <w:left w:val="single" w:color="000000" w:sz="4" w:space="0"/>
              <w:bottom w:val="single" w:color="000000" w:sz="4" w:space="0"/>
              <w:right w:val="single" w:color="000000" w:sz="4" w:space="0"/>
            </w:tcBorders>
            <w:shd w:val="clear" w:color="auto" w:fill="auto"/>
            <w:vAlign w:val="top"/>
          </w:tcPr>
          <w:p w14:paraId="2C25BA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EE4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E589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1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52F3A5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3" w:type="dxa"/>
            <w:tcBorders>
              <w:left w:val="single" w:color="000000" w:sz="4" w:space="0"/>
              <w:bottom w:val="single" w:color="000000" w:sz="4" w:space="0"/>
              <w:right w:val="single" w:color="000000" w:sz="4" w:space="0"/>
            </w:tcBorders>
            <w:shd w:val="clear" w:color="auto" w:fill="auto"/>
            <w:vAlign w:val="top"/>
          </w:tcPr>
          <w:p w14:paraId="09FBF8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top"/>
          </w:tcPr>
          <w:p w14:paraId="368C6F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1274" w:type="dxa"/>
            <w:tcBorders>
              <w:left w:val="single" w:color="000000" w:sz="4" w:space="0"/>
              <w:bottom w:val="single" w:color="000000" w:sz="4" w:space="0"/>
              <w:right w:val="single" w:color="000000" w:sz="4" w:space="0"/>
            </w:tcBorders>
            <w:shd w:val="clear" w:color="auto" w:fill="auto"/>
            <w:vAlign w:val="top"/>
          </w:tcPr>
          <w:p w14:paraId="426357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29805B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46" w:type="dxa"/>
            <w:tcBorders>
              <w:left w:val="single" w:color="000000" w:sz="4" w:space="0"/>
              <w:bottom w:val="single" w:color="000000" w:sz="4" w:space="0"/>
              <w:right w:val="single" w:color="000000" w:sz="4" w:space="0"/>
            </w:tcBorders>
            <w:shd w:val="clear" w:color="auto" w:fill="auto"/>
            <w:vAlign w:val="top"/>
          </w:tcPr>
          <w:p w14:paraId="65382A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BADA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E0A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0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52F9DF36">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r>
        <w:rPr>
          <w:rFonts w:hint="eastAsia"/>
          <w:sz w:val="22"/>
          <w:szCs w:val="21"/>
          <w:highlight w:val="none"/>
          <w:lang w:val="en-US" w:eastAsia="zh-CN"/>
        </w:rPr>
        <w:t>无</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460"/>
        <w:gridCol w:w="3571"/>
        <w:gridCol w:w="846"/>
        <w:gridCol w:w="846"/>
        <w:gridCol w:w="846"/>
        <w:gridCol w:w="936"/>
        <w:gridCol w:w="53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57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12D6A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269F83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FF2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1A5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C32E29A">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8AE3">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太空泥</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5C06">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24色/包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0AF5">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14D">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1F26">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55F">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840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91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B47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352A82F">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8F8">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彩色硬卡纸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94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30色（110张）/份</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8B28">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A0A">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1900">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30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47.6</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B15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D3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354DEDB">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266">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彩色折纸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D5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大中小10色（300张）/包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34AA">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A263">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B02">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D605">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733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373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451996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5C76">
            <w:pPr>
              <w:keepNext w:val="0"/>
              <w:keepLines w:val="0"/>
              <w:widowControl/>
              <w:suppressLineNumbers w:val="0"/>
              <w:jc w:val="center"/>
              <w:textAlignment w:val="center"/>
              <w:rPr>
                <w:rFonts w:hint="eastAsia" w:ascii="仿宋_GB2312" w:hAnsi="仿宋_GB2312" w:eastAsia="仿宋_GB2312"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手工细绳</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203">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27C">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3850">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混色50捆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B475">
            <w:pPr>
              <w:keepNext w:val="0"/>
              <w:keepLines w:val="0"/>
              <w:widowControl/>
              <w:suppressLineNumbers w:val="0"/>
              <w:jc w:val="center"/>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D84">
            <w:pPr>
              <w:keepNext w:val="0"/>
              <w:keepLines w:val="0"/>
              <w:widowControl/>
              <w:suppressLineNumbers w:val="0"/>
              <w:jc w:val="center"/>
              <w:textAlignment w:val="center"/>
              <w:rPr>
                <w:rFonts w:hint="eastAsia"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8DA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C21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F81261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0D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top"/>
          </w:tcPr>
          <w:p w14:paraId="047086E0">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434C6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25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57B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71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308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BAA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B6F2A7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9B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top"/>
          </w:tcPr>
          <w:p w14:paraId="4008016D">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4E4CAD9">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8A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82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D4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33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38A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71A432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0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top"/>
          </w:tcPr>
          <w:p w14:paraId="47E0C764">
            <w:pPr>
              <w:keepNext w:val="0"/>
              <w:keepLines w:val="0"/>
              <w:widowControl/>
              <w:suppressLineNumbers w:val="0"/>
              <w:jc w:val="center"/>
              <w:textAlignment w:val="top"/>
              <w:rPr>
                <w:rFonts w:hint="eastAsia"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7MM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59C3A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0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2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7A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923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B94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FDA010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19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D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6AF015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286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C5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21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72F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AF9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D7B3B5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9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马克笔</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49716A">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AD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97A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6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2D6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295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032DE4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0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68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09828FE">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D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0D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63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A2D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1C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C891A2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DE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0CA376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A4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FA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BE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2DF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2BE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7E70CBE">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B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挤压式点胶瓶</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10ML针管瓶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923F518">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21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E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E8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C0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670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BBBA54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1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镊子</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C8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长</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120mm，重</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15g，歪嘴型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983BE">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DF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EF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DD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E87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F83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D53775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21C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衍纸定型模板</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9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green"/>
                <w:u w:val="none"/>
                <w:lang w:val="en-US" w:eastAsia="zh-CN" w:bidi="ar"/>
              </w:rPr>
            </w:pPr>
            <w:r>
              <w:rPr>
                <w:rFonts w:hint="eastAsia" w:ascii="宋体" w:hAnsi="宋体" w:eastAsia="宋体" w:cs="宋体"/>
                <w:i w:val="0"/>
                <w:iCs w:val="0"/>
                <w:color w:val="auto"/>
                <w:kern w:val="0"/>
                <w:sz w:val="24"/>
                <w:szCs w:val="24"/>
                <w:u w:val="none"/>
                <w:lang w:val="en-US" w:eastAsia="zh-CN" w:bidi="ar"/>
              </w:rPr>
              <w:t>150mm*210mm*7.8mm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57B82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873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A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0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3E3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94A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AD1281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25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4E6429">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91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35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7C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00C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21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88FDB77">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E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7E649BD">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3E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453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DF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BFE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2BB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B53F02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B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2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4D034CF">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7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E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46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04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0C5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F79487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2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3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C3184F">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96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E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7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62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20C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B05B536">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2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3B324F">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E1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22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58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318</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27D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54D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DC05DC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1CD2D3">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B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A7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C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4A5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58F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DBAE1AE">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5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A421DD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2B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77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EF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65E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565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A08EE6D">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电动衍纸笔</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7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4FB271">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C9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7E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AA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D5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78F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EDD9852">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7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衍纸笔凹槽</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笔总长150mm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1B8331">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4B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927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6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654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40A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3111DC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剪刀</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7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12CN</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533D042">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BA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0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A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F69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70E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29141B3">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6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F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C7A5E8">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28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C6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A7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222</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1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7B2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1E13BF8">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胶枪棒</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2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7*120mm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FD9D074">
            <w:pPr>
              <w:keepNext w:val="0"/>
              <w:keepLines w:val="0"/>
              <w:widowControl/>
              <w:suppressLineNumbers w:val="0"/>
              <w:jc w:val="center"/>
              <w:textAlignment w:val="top"/>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0.2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439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509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5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6EF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011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520A10F">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A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D22">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43E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0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33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7E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1FA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1C3C840">
            <w:pPr>
              <w:keepNext w:val="0"/>
              <w:keepLines w:val="0"/>
              <w:widowControl/>
              <w:suppressLineNumbers w:val="0"/>
              <w:jc w:val="right"/>
              <w:textAlignment w:val="center"/>
              <w:rPr>
                <w:rFonts w:hint="default" w:ascii="仿宋_GB2312" w:hAnsi="仿宋_GB2312" w:eastAsia="仿宋_GB2312" w:cs="Times New Roman"/>
                <w:kern w:val="2"/>
                <w:sz w:val="24"/>
                <w:highlight w:val="green"/>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8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花杆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B11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2号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C89A">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0.116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2F27">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89E">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89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green"/>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FC6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E4A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9F59511">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0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花艺胶带</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墨绿色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8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D9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C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2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F05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619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268B8C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A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C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19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F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6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8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416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75C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9F13F2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CC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6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3A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0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E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EF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EC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01A91F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2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衍纸条36色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E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4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E9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7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715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5B7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92418D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扭扭棒</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1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36色360根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A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74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37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77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E90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854FDB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硬卡纸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1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17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3BC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03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DA3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7E5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592F51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E0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白乳胶</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4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C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E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3D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07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7C4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607DFE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B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画框</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E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10寸杏木色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16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C1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6D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E5A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4EC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37D99B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5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粘土</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1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12色500G/色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5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E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8C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1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9DA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BF8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F601DC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手工纸彩纸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8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15*15  20色</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0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68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52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EC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F7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792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F543C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5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棉绳</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1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5mm彩色焦糖色、金黄色、金针红、砖红色、皮粉色、玫瑰粉、麻黄素。水蓝色、藏蓝色、豆沙绿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68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C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各4卷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68D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E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EE7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7F8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805865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B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纸杯</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59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53A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874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4A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44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C5C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40E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1F6304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82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6F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31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8F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A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89B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9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10248.6元</w:t>
            </w:r>
          </w:p>
        </w:tc>
      </w:tr>
    </w:tbl>
    <w:p w14:paraId="684C29A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15544024">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806305"/>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866B35"/>
    <w:rsid w:val="07B922C3"/>
    <w:rsid w:val="08BF7794"/>
    <w:rsid w:val="09D27438"/>
    <w:rsid w:val="0B7F7B23"/>
    <w:rsid w:val="0B8F435E"/>
    <w:rsid w:val="0BCC3CF0"/>
    <w:rsid w:val="0BD3067C"/>
    <w:rsid w:val="0BEA3486"/>
    <w:rsid w:val="0C5354F9"/>
    <w:rsid w:val="0D37622D"/>
    <w:rsid w:val="0D9378B6"/>
    <w:rsid w:val="0DC444A6"/>
    <w:rsid w:val="0DDE5050"/>
    <w:rsid w:val="0EDD16F0"/>
    <w:rsid w:val="0FAB3042"/>
    <w:rsid w:val="10B65D95"/>
    <w:rsid w:val="116B04A0"/>
    <w:rsid w:val="11A35481"/>
    <w:rsid w:val="11BC3C7C"/>
    <w:rsid w:val="11DA205C"/>
    <w:rsid w:val="12D746E8"/>
    <w:rsid w:val="132405DA"/>
    <w:rsid w:val="13270358"/>
    <w:rsid w:val="133E4AA9"/>
    <w:rsid w:val="14BB4F51"/>
    <w:rsid w:val="14E44D04"/>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12D51E6"/>
    <w:rsid w:val="21427595"/>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C381449"/>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597350"/>
    <w:rsid w:val="3B615E1B"/>
    <w:rsid w:val="3B7B043E"/>
    <w:rsid w:val="3CA8487C"/>
    <w:rsid w:val="3CE85EE2"/>
    <w:rsid w:val="3D98669F"/>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B74F68"/>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281DA9"/>
    <w:rsid w:val="58935F89"/>
    <w:rsid w:val="58C757BE"/>
    <w:rsid w:val="59260BAB"/>
    <w:rsid w:val="59514339"/>
    <w:rsid w:val="597F39A7"/>
    <w:rsid w:val="5AB30825"/>
    <w:rsid w:val="5B092532"/>
    <w:rsid w:val="5C1B42CB"/>
    <w:rsid w:val="5C9A78E6"/>
    <w:rsid w:val="5CDA6C77"/>
    <w:rsid w:val="5D7A3273"/>
    <w:rsid w:val="5E5166CA"/>
    <w:rsid w:val="5F021FC8"/>
    <w:rsid w:val="5F2711D9"/>
    <w:rsid w:val="5F6B569F"/>
    <w:rsid w:val="60C90690"/>
    <w:rsid w:val="616C351D"/>
    <w:rsid w:val="616E7593"/>
    <w:rsid w:val="61B74AB7"/>
    <w:rsid w:val="63BE468E"/>
    <w:rsid w:val="656071F2"/>
    <w:rsid w:val="65AF4610"/>
    <w:rsid w:val="66980920"/>
    <w:rsid w:val="67F47638"/>
    <w:rsid w:val="68A5389A"/>
    <w:rsid w:val="690F79C2"/>
    <w:rsid w:val="69BF4B84"/>
    <w:rsid w:val="69EA3597"/>
    <w:rsid w:val="6A470AE2"/>
    <w:rsid w:val="6A670F20"/>
    <w:rsid w:val="6A891AB8"/>
    <w:rsid w:val="6D6F4477"/>
    <w:rsid w:val="6E3D15FF"/>
    <w:rsid w:val="6E520E33"/>
    <w:rsid w:val="6E585FED"/>
    <w:rsid w:val="6EF7775D"/>
    <w:rsid w:val="6F6D2C38"/>
    <w:rsid w:val="70B2141E"/>
    <w:rsid w:val="72D7706D"/>
    <w:rsid w:val="72EB0EF9"/>
    <w:rsid w:val="73870B54"/>
    <w:rsid w:val="73BC23E0"/>
    <w:rsid w:val="73CB7283"/>
    <w:rsid w:val="74EB4E25"/>
    <w:rsid w:val="755A3AF9"/>
    <w:rsid w:val="75BF7F65"/>
    <w:rsid w:val="76C23869"/>
    <w:rsid w:val="785106F5"/>
    <w:rsid w:val="789C02D6"/>
    <w:rsid w:val="78F876FF"/>
    <w:rsid w:val="795F7A95"/>
    <w:rsid w:val="79B32024"/>
    <w:rsid w:val="7A0E0DD8"/>
    <w:rsid w:val="7AAF3F63"/>
    <w:rsid w:val="7AB160CE"/>
    <w:rsid w:val="7ACD0A2E"/>
    <w:rsid w:val="7B0B6013"/>
    <w:rsid w:val="7B7F5C3B"/>
    <w:rsid w:val="7BE43DE5"/>
    <w:rsid w:val="7BED75DA"/>
    <w:rsid w:val="7BF11DCA"/>
    <w:rsid w:val="7C773348"/>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2351</Words>
  <Characters>2781</Characters>
  <Lines>17</Lines>
  <Paragraphs>4</Paragraphs>
  <TotalTime>370</TotalTime>
  <ScaleCrop>false</ScaleCrop>
  <LinksUpToDate>false</LinksUpToDate>
  <CharactersWithSpaces>2854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2026-03-20T07:10:07Z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672FC6A3A79B48C79FC3161C0E880EB7_13</vt:lpwstr>
  </property>
  <property fmtid="{D5CDD505-2E9C-101B-9397-08002B2CF9AE}" pid="4" name="KSOTemplateDocerSaveRecord">
    <vt:lpwstr>eyJoZGlkIjoiOWQyYzExZDg3YjA4YWM5NmYxOGZkMDlmMDBlNTU4N2IiLCJ1c2VySWQiOiIzMjk2MjQ3ODIifQ==</vt:lpwstr>
  </property>
</Properties>
</file>